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BF" w:rsidRDefault="00F52478" w:rsidP="00B50A31">
      <w:pPr>
        <w:pStyle w:val="Style2"/>
        <w:spacing w:before="53" w:line="240" w:lineRule="auto"/>
        <w:jc w:val="center"/>
        <w:rPr>
          <w:rStyle w:val="FontStyle18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9399694"/>
            <wp:effectExtent l="0" t="0" r="2540" b="0"/>
            <wp:docPr id="2" name="Рисунок 2" descr="C:\Users\Пользователь\Desktop\титульник 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ульник истор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B3E" w:rsidRDefault="00D61B3E" w:rsidP="00F5247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61B3E" w:rsidRDefault="00D61B3E" w:rsidP="00D7738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4BF" w:rsidRDefault="009324BF" w:rsidP="00D7738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7AD8" w:rsidRPr="00FC7AD8" w:rsidRDefault="00FC7AD8" w:rsidP="00FC7A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/>
          <w:bCs/>
          <w:sz w:val="24"/>
          <w:szCs w:val="24"/>
        </w:rPr>
        <w:t>Аннотация к рабочей программе по истории 5-9 классы.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В рамках учебного предмета «История» реализуется два курса: курс «История России» и курс «Всеобщая история».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Рабочая программа по учебному предмету «История» разработана в соответствии с нормативными актами: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-Федеральный закон от 29.12.2012 № 273-ФЗ «Об образовании в Российской Федерации» (с последующими изменениями);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          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-Концепция нового учебно-методического комплекса по Отечественной истории, принята Российским историческим обществом 30.10.2013, с изменениями от 19.05.2014;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-приказ Департамента образования области от 14.12.2015 № 3248 «Об утверждении Регионального историко-культурный стандарт Вологодской области»;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от 08.04.2015 № 1/15);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-ООП ООО по реализации ФГОС  ООО МБОУ «СОШ № 10» (приказ №103 от 30.08.2018)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 История Вологодского края. Программа для основной школы. Вологда, 2007.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-            Программа ориентирована на УМК: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Майков А.Н. История. Ведение в историю: 5 класс: учебник для учащихся общеобразовательных организаций / А.Н. Майков. – М.: Вентана-Граф, 2014.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Андреевская Т.П. История Древнего мира: 5 класс: учебник для учащихся общеобразовательных организаций / Т.П. Андреевская, М.В. Белкин, Э.В. Ванина; под общей ред. В.С. Мясникова. – М.: Вентана-Граф, 2014.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Искровская Л.В. История Средних веков: 6 класс: учебник для учащихся общеобразовательных организаций / Л.В. Искровская, С.Е. Федоров, Ю.В. Гурьянова; под общ.ред. В.С. Мясникова. – М.: Вентана-Граф, 2014.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Пчелов Е.В., Лукин П.В. История России с древнейших времен до начала ХVI века: учебник для учащихся общеобразовательных организаций / Е.В. Пчелов, ПВ. Лукин; под ред. А.Ю. Петрова. – М.: ООО «Русское слово – учебник», 2015.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Носков В.В., Андреевская Т.П. Всеобщая история: 7 класс: учебник для учащихся общеобразовательных классов / В.В. Носков, Т.П. Андреевская. – М.: Вентана-граф, 2016.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Пчелов Е.В., Лукин П.В. История России. ХVI- ХVII века: учебник для учащихся 7 класс общеобразовательных организаций / Е.В. Пчелов, ПВ. Лукин; под ред. А.Ю. Петрова. – М.: ООО «Русское слово – учебник», 2016.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Носков В.В., Андреевская Т.П. Всеобщая история: 8 класс: учебник для учащихся общеобразовательных классов / В.В. Носков, Т.П. Андреевская. – М.: Вентана-граф, 2017.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Захаров В.Н., Пчелов Е.В. История России. XVIII век: учебник для 8 класса общеобразовательных организаций / В.Н. Захаров, Е.В. Пчелов; под ред. Ю.А. Петрова. – М.: ООО «Русское слово – учебник», 2017.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Соловьев К.А., Шевырев А.П. История России. 1801-1914 гг.: учебник для 9 класса общеобразовательных организаций / К.А. Соловьев, А.П. Шевырев; под ред. Ю.А. Петрова. – М.: ООО «Русское слово - учебник», 2018 г.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 xml:space="preserve">-  Положение о разработке рабочих программ учебных предметов и внеурочной деятельности, приказ директора № 87 от 31.08.2021г. 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Используемые виды контроля знаний, умений и навыков обучающихся: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1) входной и итоговый контроль (контрольные работы);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lastRenderedPageBreak/>
        <w:t>2) тематический контроль (тесты, повторительно-обобщающие уроки в форме групповой работы и др.);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3) текущий контроль (устные и письменные опросы, индивидуальные задания и др.)</w:t>
      </w:r>
    </w:p>
    <w:p w:rsidR="00B177D0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C7AD8">
        <w:rPr>
          <w:rFonts w:ascii="Times New Roman" w:eastAsia="Times New Roman" w:hAnsi="Times New Roman"/>
          <w:bCs/>
          <w:sz w:val="24"/>
          <w:szCs w:val="24"/>
        </w:rPr>
        <w:t>Формы контроля: фронтальный опрос, пересказ текста учебника, составление рассказов, творческое задание, работа с контурной картой, работа с лентой времени, составление словаря, понятийные диктанты, проблемная беседа, игра, работа с документом, тестирование, решение и составление кроссворда, моделирование, составление характеристики личности, устные сообщ</w:t>
      </w:r>
      <w:r>
        <w:rPr>
          <w:rFonts w:ascii="Times New Roman" w:eastAsia="Times New Roman" w:hAnsi="Times New Roman"/>
          <w:bCs/>
          <w:sz w:val="24"/>
          <w:szCs w:val="24"/>
        </w:rPr>
        <w:t>ения, составление схем, таблиц.</w:t>
      </w:r>
    </w:p>
    <w:p w:rsidR="00FC7AD8" w:rsidRPr="00FC7AD8" w:rsidRDefault="00FC7AD8" w:rsidP="00FC7A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</w:p>
    <w:p w:rsidR="00401E7C" w:rsidRPr="002A5565" w:rsidRDefault="00401E7C" w:rsidP="002A556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2. Планируемые результаты</w:t>
      </w:r>
      <w:r w:rsidRPr="002A556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освоения учебного предмета.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>Предполагается, что в результате изучения всеобщей и отечественной истории в основной школе учащиеся должны овладеть следующими знаниями, представлениями, умениями: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1.Знание хронологии, работа с хронологией: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указывать хронологические рамки и периоды ключевых процессов, а также даты важнейших событий всеобщей истории;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2.Знание исторических фактов, работа с фактами: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характеризовать место, обстоятельства, участников, результаты важнейших исторических событий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-группировать (классифицировать) факты по различным признакам.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3.Работа с историческими источниками: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читать историческую карту с опорой на легенду;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-проводить поиск необходимой информации в одном или нескольких источниках (материальных, текстовых, изобразительных и др.);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-сравнивать данные разных источников, выявлять их сходство и различия.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4.Описание (реконструкция):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рассказывать (устно или письменно) об исторических  событиях, их участниках;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характеризовать условия и образ жизни, занятия людей в историческую эпоху;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5.Анализ, объяснение: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различать факт (событие) и его описание (факт источника, факт историка);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соотносить единичные исторические факты и общие  явления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называть характерные, существенные признаки исторических событий и явлений;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раскрывать смысл, значение важнейших исторических понятий;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сравнивать исторические события и явления, определять в них общее и различия;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излагать суждения о причинах и следствиях исторических событий. </w:t>
      </w:r>
    </w:p>
    <w:p w:rsidR="00401E7C" w:rsidRPr="002A5565" w:rsidRDefault="00401E7C" w:rsidP="002A5565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6.Работа с версиями, оценками: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приводить оценки исторических событий и личностей, изложенные в учебной литературе;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32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401E7C" w:rsidRPr="002A5565" w:rsidRDefault="00401E7C" w:rsidP="002A5565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7.Применение знаний и умений в общении, социальной среде: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4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применять исторические знания для раскрытия причин и оценки сущности современных событий;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 xml:space="preserve">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401E7C" w:rsidRPr="002A5565" w:rsidRDefault="00401E7C" w:rsidP="002A5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2A5565">
        <w:rPr>
          <w:rFonts w:ascii="Times New Roman" w:hAnsi="Times New Roman"/>
          <w:sz w:val="24"/>
          <w:szCs w:val="24"/>
        </w:rPr>
        <w:t>- способствовать сохранению памятников истории и культуры.</w:t>
      </w:r>
    </w:p>
    <w:p w:rsidR="00401E7C" w:rsidRPr="00401E7C" w:rsidRDefault="00401E7C" w:rsidP="002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401E7C" w:rsidRPr="00401E7C" w:rsidRDefault="00401E7C" w:rsidP="002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Личностные результаты:</w:t>
      </w:r>
    </w:p>
    <w:p w:rsidR="00401E7C" w:rsidRPr="00401E7C" w:rsidRDefault="00401E7C" w:rsidP="002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401E7C" w:rsidRPr="002A5565" w:rsidRDefault="00401E7C" w:rsidP="002A556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01E7C" w:rsidRPr="002A5565" w:rsidRDefault="00401E7C" w:rsidP="002A556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01E7C" w:rsidRPr="002A5565" w:rsidRDefault="00401E7C" w:rsidP="002A556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освоение гуманистических традиций и ценностей современного общества, уважение прав и свобод человека;</w:t>
      </w:r>
    </w:p>
    <w:p w:rsidR="00401E7C" w:rsidRPr="002A5565" w:rsidRDefault="00401E7C" w:rsidP="002A556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</w:t>
      </w:r>
      <w:r w:rsidR="00FE2A15"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;</w:t>
      </w:r>
    </w:p>
    <w:p w:rsidR="00FE2A15" w:rsidRPr="002A5565" w:rsidRDefault="00FE2A15" w:rsidP="002A556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5565">
        <w:rPr>
          <w:rFonts w:ascii="Times New Roman" w:hAnsi="Times New Roman"/>
          <w:bCs/>
          <w:sz w:val="24"/>
          <w:szCs w:val="24"/>
          <w:lang w:eastAsia="ru-RU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FE2A15" w:rsidRPr="002A5565" w:rsidRDefault="00FE2A15" w:rsidP="002A556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5565">
        <w:rPr>
          <w:rFonts w:ascii="Times New Roman" w:hAnsi="Times New Roman"/>
          <w:bCs/>
          <w:sz w:val="24"/>
          <w:szCs w:val="24"/>
          <w:lang w:eastAsia="ru-RU"/>
        </w:rPr>
        <w:t>следование этическим нормам и правилам ведения диалога в соответствии с возрастными возможностями;</w:t>
      </w:r>
    </w:p>
    <w:p w:rsidR="00FE2A15" w:rsidRPr="002A5565" w:rsidRDefault="00FE2A15" w:rsidP="002A556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5565">
        <w:rPr>
          <w:rFonts w:ascii="Times New Roman" w:hAnsi="Times New Roman"/>
          <w:bCs/>
          <w:sz w:val="24"/>
          <w:szCs w:val="24"/>
          <w:lang w:eastAsia="ru-RU"/>
        </w:rPr>
        <w:t>обсуждение и оценивание своих достижений и достижений других обучающихся под руководством педагога;</w:t>
      </w:r>
    </w:p>
    <w:p w:rsidR="00FE2A15" w:rsidRPr="002A5565" w:rsidRDefault="00FE2A15" w:rsidP="002A556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5565">
        <w:rPr>
          <w:rFonts w:ascii="Times New Roman" w:hAnsi="Times New Roman"/>
          <w:bCs/>
          <w:sz w:val="24"/>
          <w:szCs w:val="24"/>
          <w:lang w:eastAsia="ru-RU"/>
        </w:rPr>
        <w:t>расширение опыта конструктивного взаимодействияв школьном и социальном общении.</w:t>
      </w:r>
    </w:p>
    <w:p w:rsidR="00FE2A15" w:rsidRPr="002A5565" w:rsidRDefault="00FE2A15" w:rsidP="002A5565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401E7C" w:rsidRPr="00401E7C" w:rsidRDefault="00401E7C" w:rsidP="002A5565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01E7C" w:rsidRPr="00401E7C" w:rsidRDefault="00401E7C" w:rsidP="002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Метапредметные результаты:</w:t>
      </w:r>
    </w:p>
    <w:p w:rsidR="00401E7C" w:rsidRPr="00401E7C" w:rsidRDefault="00401E7C" w:rsidP="002A5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401E7C" w:rsidRPr="002A5565" w:rsidRDefault="00401E7C" w:rsidP="002A5565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401E7C" w:rsidRPr="002A5565" w:rsidRDefault="00401E7C" w:rsidP="002A5565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401E7C" w:rsidRPr="002A5565" w:rsidRDefault="00401E7C" w:rsidP="002A5565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01E7C" w:rsidRPr="002A5565" w:rsidRDefault="00401E7C" w:rsidP="002A5565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01E7C" w:rsidRPr="002A5565" w:rsidRDefault="00401E7C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01E7C" w:rsidRPr="002A5565" w:rsidRDefault="00401E7C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смыслового чтения;</w:t>
      </w:r>
    </w:p>
    <w:p w:rsidR="00401E7C" w:rsidRPr="002A5565" w:rsidRDefault="00401E7C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01E7C" w:rsidRPr="002A5565" w:rsidRDefault="00401E7C" w:rsidP="002A5565">
      <w:pPr>
        <w:pStyle w:val="a5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22540F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аудиовизуальную и прочую информацию, обобщать факты, составлять план, тезисы, конспект, формулировать и обосновывать выводы и т. д.);</w:t>
      </w:r>
    </w:p>
    <w:p w:rsidR="0022540F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собирать и фиксировать информацию, выделяя главную и второстепенную, критически оценивать её достоверность с помощью педагога;</w:t>
      </w:r>
    </w:p>
    <w:p w:rsidR="0022540F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22540F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использовать ранее изученный материал для решения познавательных задач;</w:t>
      </w:r>
    </w:p>
    <w:p w:rsidR="0022540F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ставить репродуктивные вопросы (на воспроизведение материала) по изученному материалу;</w:t>
      </w:r>
    </w:p>
    <w:p w:rsidR="0022540F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определять понятия, устанавливать аналогии, классифицировать информацию, с помощью учителя выбирать основания и критерии для классификации и обобщения;</w:t>
      </w:r>
    </w:p>
    <w:p w:rsidR="0022540F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22540F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применять начальные исследовательские умения при решении поисковых задач;</w:t>
      </w:r>
    </w:p>
    <w:p w:rsidR="00FE2A15" w:rsidRPr="002A5565" w:rsidRDefault="0022540F" w:rsidP="002A556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решать творческие задачи, представлять результаты своей деятельности в различных видах публичных выступлений, в том числе с использованием наглядности (высказывание, монолог, беседа, сообщение, презентация, участие в дискуссии и др.), а также в виде письменных работ;</w:t>
      </w:r>
    </w:p>
    <w:p w:rsidR="00401E7C" w:rsidRPr="00401E7C" w:rsidRDefault="00401E7C" w:rsidP="002A5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401E7C" w:rsidRPr="00401E7C" w:rsidRDefault="00401E7C" w:rsidP="002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lastRenderedPageBreak/>
        <w:t>Предметные результаты:</w:t>
      </w:r>
    </w:p>
    <w:p w:rsidR="00401E7C" w:rsidRPr="00401E7C" w:rsidRDefault="00401E7C" w:rsidP="002A5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01E7C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401E7C" w:rsidRPr="002A5565" w:rsidRDefault="00401E7C" w:rsidP="002A5565">
      <w:pPr>
        <w:pStyle w:val="a5"/>
        <w:numPr>
          <w:ilvl w:val="1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401E7C" w:rsidRPr="002A5565" w:rsidRDefault="00401E7C" w:rsidP="002A5565">
      <w:pPr>
        <w:pStyle w:val="a5"/>
        <w:numPr>
          <w:ilvl w:val="1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401E7C" w:rsidRPr="002A5565" w:rsidRDefault="00401E7C" w:rsidP="002A556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соотносить историческое время и историческое пространство, действия и поступки личностей во времени и пространстве;  </w:t>
      </w:r>
    </w:p>
    <w:p w:rsidR="00401E7C" w:rsidRPr="002A5565" w:rsidRDefault="00401E7C" w:rsidP="002A5565">
      <w:pPr>
        <w:pStyle w:val="a5"/>
        <w:numPr>
          <w:ilvl w:val="1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:rsidR="00401E7C" w:rsidRPr="002A5565" w:rsidRDefault="00401E7C" w:rsidP="002A5565">
      <w:pPr>
        <w:pStyle w:val="a5"/>
        <w:numPr>
          <w:ilvl w:val="1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401E7C" w:rsidRPr="002A5565" w:rsidRDefault="00401E7C" w:rsidP="002A5565">
      <w:pPr>
        <w:pStyle w:val="a5"/>
        <w:numPr>
          <w:ilvl w:val="1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01E7C" w:rsidRPr="002A5565" w:rsidRDefault="00401E7C" w:rsidP="002A556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22540F" w:rsidRPr="002A5565" w:rsidRDefault="0022540F" w:rsidP="002A5565">
      <w:pPr>
        <w:pStyle w:val="a5"/>
        <w:numPr>
          <w:ilvl w:val="1"/>
          <w:numId w:val="6"/>
        </w:numPr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понимание взаимосвязи между природными и социальными явлениями, их влияния на жизнь человека;</w:t>
      </w:r>
    </w:p>
    <w:p w:rsidR="0022540F" w:rsidRPr="002A5565" w:rsidRDefault="0022540F" w:rsidP="002A556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сопоставление с помощью учителя различных версий и оценок исторических событий и личностей, с опорой на конкретные примеры;</w:t>
      </w:r>
    </w:p>
    <w:p w:rsidR="0022540F" w:rsidRPr="002A5565" w:rsidRDefault="0022540F" w:rsidP="002A556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определение собственного отношения к дискуссионным проблемам прошлого;</w:t>
      </w:r>
    </w:p>
    <w:p w:rsidR="0022540F" w:rsidRPr="002A5565" w:rsidRDefault="0022540F" w:rsidP="002A556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22540F" w:rsidRPr="002A5565" w:rsidRDefault="0022540F" w:rsidP="002A556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поиск и оформление материалов по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РФ;</w:t>
      </w:r>
    </w:p>
    <w:p w:rsidR="0022540F" w:rsidRPr="002A5565" w:rsidRDefault="0022540F" w:rsidP="002A556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приобретение опыта использования историко-культурного, историко-антропологического, цивилизационного подходов к оценке социальных явлений;</w:t>
      </w:r>
    </w:p>
    <w:p w:rsidR="0022540F" w:rsidRPr="002A5565" w:rsidRDefault="0022540F" w:rsidP="002A556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личностное осмысление социального, духовного, нравственного опыта периода Древней, Московской Руси, послепетровской России, уважение к русской культуре и культуре соседних народов; понимание культурного многообразия народов Евразии в изучаемый период.</w:t>
      </w:r>
    </w:p>
    <w:p w:rsidR="0022540F" w:rsidRPr="002A5565" w:rsidRDefault="0022540F" w:rsidP="002A5565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A5565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F2D01" w:rsidRDefault="00FF2D01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963B9" w:rsidRPr="002A5565" w:rsidRDefault="00A963B9" w:rsidP="0022540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A556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3.Содержание учебного предмета.</w:t>
      </w:r>
    </w:p>
    <w:p w:rsidR="00FF2D01" w:rsidRDefault="00FF2D01" w:rsidP="00A963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3B9" w:rsidRPr="002A5565" w:rsidRDefault="00DB74CF" w:rsidP="00A963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</w:t>
      </w:r>
      <w:r w:rsidR="00A963B9" w:rsidRPr="002A5565">
        <w:rPr>
          <w:rFonts w:ascii="Times New Roman" w:hAnsi="Times New Roman"/>
          <w:b/>
          <w:bCs/>
          <w:sz w:val="24"/>
          <w:szCs w:val="24"/>
          <w:lang w:eastAsia="ru-RU"/>
        </w:rPr>
        <w:t>.Учебно-тематический план. 6 класс</w:t>
      </w:r>
    </w:p>
    <w:p w:rsidR="00A963B9" w:rsidRPr="002A5565" w:rsidRDefault="00A963B9" w:rsidP="00A963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3B9" w:rsidRPr="002A5565" w:rsidRDefault="00A963B9" w:rsidP="00A963B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344"/>
        <w:gridCol w:w="1007"/>
        <w:gridCol w:w="1159"/>
        <w:gridCol w:w="1303"/>
        <w:gridCol w:w="1013"/>
        <w:gridCol w:w="1447"/>
        <w:gridCol w:w="1593"/>
      </w:tblGrid>
      <w:tr w:rsidR="002A5565" w:rsidRPr="00941EA2" w:rsidTr="004415BE">
        <w:tc>
          <w:tcPr>
            <w:tcW w:w="200" w:type="pct"/>
            <w:vMerge w:val="restart"/>
            <w:vAlign w:val="center"/>
          </w:tcPr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0" w:type="pct"/>
            <w:vMerge w:val="restart"/>
            <w:vAlign w:val="center"/>
          </w:tcPr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490" w:type="pct"/>
            <w:vMerge w:val="restart"/>
            <w:vAlign w:val="center"/>
          </w:tcPr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564" w:type="pct"/>
            <w:vMerge w:val="restart"/>
            <w:vAlign w:val="center"/>
          </w:tcPr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по учебному плану</w:t>
            </w:r>
          </w:p>
        </w:tc>
        <w:tc>
          <w:tcPr>
            <w:tcW w:w="2607" w:type="pct"/>
            <w:gridSpan w:val="4"/>
            <w:vAlign w:val="center"/>
          </w:tcPr>
          <w:p w:rsidR="00A963B9" w:rsidRPr="00941EA2" w:rsidRDefault="00A963B9" w:rsidP="0093603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числе, количество часов на проведение</w:t>
            </w:r>
          </w:p>
        </w:tc>
      </w:tr>
      <w:tr w:rsidR="00936037" w:rsidRPr="00941EA2" w:rsidTr="004415BE">
        <w:tc>
          <w:tcPr>
            <w:tcW w:w="200" w:type="pct"/>
            <w:vMerge/>
            <w:vAlign w:val="center"/>
          </w:tcPr>
          <w:p w:rsidR="00A963B9" w:rsidRPr="00941EA2" w:rsidRDefault="00A963B9" w:rsidP="0093603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vMerge/>
            <w:vAlign w:val="center"/>
          </w:tcPr>
          <w:p w:rsidR="00A963B9" w:rsidRPr="00941EA2" w:rsidRDefault="00A963B9" w:rsidP="0093603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A963B9" w:rsidRPr="00941EA2" w:rsidRDefault="00A963B9" w:rsidP="0093603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A963B9" w:rsidRPr="00941EA2" w:rsidRDefault="00A963B9" w:rsidP="0093603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Лабораторных работ</w:t>
            </w: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A963B9" w:rsidRPr="00941EA2" w:rsidRDefault="00A963B9" w:rsidP="009360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Примерное количество часов на самостоятельные работы учащихся</w:t>
            </w:r>
          </w:p>
          <w:p w:rsidR="00A963B9" w:rsidRPr="00941EA2" w:rsidRDefault="00A963B9" w:rsidP="0093603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 Становление средневековой Европы (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VI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века)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 Византийская империя и славяне в  VI- XI веках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 Арабы в  VI- XI веках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4.Феодалы и крестьяне.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Тема5.Средневековый город в Западной и Центральной Европе.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6.Католическая церковь в 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--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XIII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веках. Крестовые походы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7.Образование централизованных государств в Западной Европе(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XV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века).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8. Славянские государства и Византия в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XIV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XV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веках.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9. Культура Западной Европы в Средние века.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10. Народы Азии, Африки и Америки в Средние века.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уроко</w:t>
            </w:r>
            <w:r w:rsidR="007D0FC1" w:rsidRPr="00941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28 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28 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rPr>
          <w:trHeight w:val="942"/>
        </w:trPr>
        <w:tc>
          <w:tcPr>
            <w:tcW w:w="20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spacing w:after="200" w:line="276" w:lineRule="auto"/>
              <w:rPr>
                <w:rFonts w:ascii="Times New Roman" w:hAnsi="Times New Roman"/>
                <w:b/>
                <w:bCs/>
                <w:color w:val="231F20"/>
                <w:spacing w:val="-8"/>
                <w:w w:val="115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История Россия с древнейших времен до конца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века  </w:t>
            </w:r>
            <w:r w:rsidRPr="00941EA2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 Народы и государства на территории нашей страны в древности.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 Русь в IX — первой половине XII в.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 Русь в середине ХII — начале XIII в.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 Русские земли в середине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XIII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XIV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 Формирование единого Русского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государства.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37" w:rsidRPr="00941EA2" w:rsidTr="004415BE">
        <w:tc>
          <w:tcPr>
            <w:tcW w:w="20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уроков </w:t>
            </w:r>
          </w:p>
        </w:tc>
        <w:tc>
          <w:tcPr>
            <w:tcW w:w="490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" w:type="pct"/>
            <w:vAlign w:val="center"/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A963B9" w:rsidRPr="00941EA2" w:rsidRDefault="005D31AC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A963B9" w:rsidRPr="00941EA2" w:rsidRDefault="005D31AC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6" w:type="pct"/>
            <w:tcBorders>
              <w:left w:val="single" w:sz="4" w:space="0" w:color="auto"/>
            </w:tcBorders>
          </w:tcPr>
          <w:p w:rsidR="00A963B9" w:rsidRPr="00941EA2" w:rsidRDefault="00A963B9" w:rsidP="00936037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963B9" w:rsidRPr="002A5565" w:rsidRDefault="00DB74CF" w:rsidP="00A963B9">
      <w:pPr>
        <w:spacing w:after="200" w:line="276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A963B9" w:rsidRPr="002A5565">
        <w:rPr>
          <w:rFonts w:ascii="Times New Roman" w:hAnsi="Times New Roman"/>
          <w:b/>
          <w:sz w:val="24"/>
          <w:szCs w:val="24"/>
          <w:lang w:eastAsia="ru-RU"/>
        </w:rPr>
        <w:t>.Учебно-тематический план. 7 класс</w:t>
      </w:r>
    </w:p>
    <w:p w:rsidR="00A963B9" w:rsidRPr="002A5565" w:rsidRDefault="00A963B9" w:rsidP="00A963B9">
      <w:pPr>
        <w:spacing w:after="200"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2"/>
        <w:gridCol w:w="993"/>
        <w:gridCol w:w="850"/>
        <w:gridCol w:w="709"/>
        <w:gridCol w:w="567"/>
        <w:gridCol w:w="709"/>
        <w:gridCol w:w="1134"/>
      </w:tblGrid>
      <w:tr w:rsidR="00A963B9" w:rsidRPr="00941EA2" w:rsidTr="00936037">
        <w:trPr>
          <w:trHeight w:val="420"/>
        </w:trPr>
        <w:tc>
          <w:tcPr>
            <w:tcW w:w="540" w:type="dxa"/>
            <w:vMerge w:val="restart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92" w:type="dxa"/>
            <w:vMerge w:val="restart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3" w:type="dxa"/>
            <w:vMerge w:val="restart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850" w:type="dxa"/>
            <w:vMerge w:val="restart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119" w:type="dxa"/>
            <w:gridSpan w:val="4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936037" w:rsidRPr="00941EA2" w:rsidTr="00936037">
        <w:trPr>
          <w:trHeight w:val="675"/>
        </w:trPr>
        <w:tc>
          <w:tcPr>
            <w:tcW w:w="540" w:type="dxa"/>
            <w:vMerge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vMerge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Раздел I.</w:t>
            </w: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ab/>
              <w:t>Новая история. Конец XV—XVII В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26 ч.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26 ч.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3B9" w:rsidRPr="00941EA2" w:rsidRDefault="00A963B9" w:rsidP="0093603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Вводный урок. От Средневековья к Новому времени.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63B9" w:rsidRPr="00941EA2" w:rsidRDefault="00A963B9" w:rsidP="0093603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63B9" w:rsidRPr="00941EA2" w:rsidRDefault="00A963B9" w:rsidP="0093603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936037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Тема 1.Мир в начале Нового времени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936037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Тема 2.Первые революции Нового времени. Международные отношения.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936037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Тема 3.Традиционные общества Востока.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25 час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25 час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936037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История России.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43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43 ч.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936037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 xml:space="preserve">Тема 1. Россия в XVI в. 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20час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20час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936037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Тема 2.Наш край в XVI в.—начале XVII в.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936037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 xml:space="preserve">Тема 3. Смутное время. Россия при первых Романовых </w:t>
            </w:r>
          </w:p>
        </w:tc>
        <w:tc>
          <w:tcPr>
            <w:tcW w:w="993" w:type="dxa"/>
            <w:shd w:val="clear" w:color="auto" w:fill="auto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18 час</w:t>
            </w:r>
          </w:p>
        </w:tc>
        <w:tc>
          <w:tcPr>
            <w:tcW w:w="850" w:type="dxa"/>
            <w:shd w:val="clear" w:color="auto" w:fill="auto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18 час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936037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Тема4 .Наш край в XVI—начале XVII в.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37" w:rsidRPr="00941EA2" w:rsidTr="00936037">
        <w:tc>
          <w:tcPr>
            <w:tcW w:w="54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3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43 часа</w:t>
            </w:r>
          </w:p>
        </w:tc>
        <w:tc>
          <w:tcPr>
            <w:tcW w:w="850" w:type="dxa"/>
          </w:tcPr>
          <w:p w:rsidR="00A963B9" w:rsidRPr="00941EA2" w:rsidRDefault="00A963B9" w:rsidP="00936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43 часа</w:t>
            </w:r>
          </w:p>
        </w:tc>
        <w:tc>
          <w:tcPr>
            <w:tcW w:w="709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63B9" w:rsidRPr="00941EA2" w:rsidRDefault="005D31AC" w:rsidP="00936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A963B9" w:rsidRPr="00941EA2" w:rsidRDefault="005D31AC" w:rsidP="00936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963B9" w:rsidRPr="00941EA2" w:rsidRDefault="00A963B9" w:rsidP="0093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3B9" w:rsidRPr="002A5565" w:rsidRDefault="00A963B9">
      <w:pPr>
        <w:rPr>
          <w:rFonts w:ascii="Times New Roman" w:hAnsi="Times New Roman"/>
          <w:sz w:val="24"/>
          <w:szCs w:val="24"/>
        </w:rPr>
      </w:pPr>
    </w:p>
    <w:p w:rsidR="004415BE" w:rsidRDefault="004415BE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5BE" w:rsidRDefault="004415BE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5BE" w:rsidRDefault="004415BE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386" w:rsidRDefault="00D77386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4CF" w:rsidRDefault="00DB74CF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4CF" w:rsidRDefault="00DB74CF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4CF" w:rsidRDefault="00DB74CF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4CF" w:rsidRDefault="00DB74CF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4CF" w:rsidRDefault="00DB74CF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3B9" w:rsidRPr="00A963B9" w:rsidRDefault="00DB74CF" w:rsidP="00A963B9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A963B9" w:rsidRPr="002A5565">
        <w:rPr>
          <w:rFonts w:ascii="Times New Roman" w:hAnsi="Times New Roman"/>
          <w:b/>
          <w:sz w:val="24"/>
          <w:szCs w:val="24"/>
        </w:rPr>
        <w:t>.Учебно-тематический план 8 класс.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294"/>
        <w:gridCol w:w="1233"/>
        <w:gridCol w:w="1448"/>
        <w:gridCol w:w="867"/>
        <w:gridCol w:w="1737"/>
        <w:gridCol w:w="1158"/>
        <w:gridCol w:w="1566"/>
      </w:tblGrid>
      <w:tr w:rsidR="00936037" w:rsidRPr="00941EA2" w:rsidTr="004415BE">
        <w:tc>
          <w:tcPr>
            <w:tcW w:w="177" w:type="pct"/>
            <w:vMerge w:val="restart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74" w:type="pct"/>
            <w:vMerge w:val="restart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77" w:type="pct"/>
            <w:vMerge w:val="restart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678" w:type="pct"/>
            <w:vMerge w:val="restart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2494" w:type="pct"/>
            <w:gridSpan w:val="4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936037" w:rsidRPr="00941EA2" w:rsidTr="004415BE">
        <w:tc>
          <w:tcPr>
            <w:tcW w:w="177" w:type="pct"/>
            <w:vMerge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813" w:type="pct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542" w:type="pct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733" w:type="pct"/>
            <w:vAlign w:val="center"/>
          </w:tcPr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  <w:p w:rsidR="00A963B9" w:rsidRPr="00A963B9" w:rsidRDefault="00A963B9" w:rsidP="00A963B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63B9">
              <w:rPr>
                <w:rFonts w:ascii="Times New Roman" w:hAnsi="Times New Roman"/>
                <w:b/>
                <w:sz w:val="24"/>
                <w:szCs w:val="24"/>
              </w:rPr>
              <w:t>1.ИСТОРИЯ НОВОГО ВРЕМЕНИ. XVIIIв.</w:t>
            </w:r>
          </w:p>
        </w:tc>
        <w:tc>
          <w:tcPr>
            <w:tcW w:w="577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 xml:space="preserve">Тема 1. Рождение нового мира. </w:t>
            </w:r>
          </w:p>
        </w:tc>
        <w:tc>
          <w:tcPr>
            <w:tcW w:w="577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9  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 xml:space="preserve">Тема 2.Европа в век Просвещения </w:t>
            </w:r>
          </w:p>
        </w:tc>
        <w:tc>
          <w:tcPr>
            <w:tcW w:w="577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 xml:space="preserve">Тема3. Эпоха революций  </w:t>
            </w:r>
          </w:p>
        </w:tc>
        <w:tc>
          <w:tcPr>
            <w:tcW w:w="577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 xml:space="preserve">Тема 4. Традиционные общества Востока. Начало европейской колонизации </w:t>
            </w:r>
          </w:p>
        </w:tc>
        <w:tc>
          <w:tcPr>
            <w:tcW w:w="577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63B9">
              <w:rPr>
                <w:rFonts w:ascii="Times New Roman" w:hAnsi="Times New Roman"/>
                <w:b/>
                <w:sz w:val="24"/>
                <w:szCs w:val="24"/>
              </w:rPr>
              <w:t>1.Россия в конце XVII - XVIII веках: от царства к империи</w:t>
            </w:r>
          </w:p>
        </w:tc>
        <w:tc>
          <w:tcPr>
            <w:tcW w:w="577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45часов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 6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Тема 1. Россия в эпоху преобразований Петра I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13часов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32B8" w:rsidRPr="00A963B9" w:rsidRDefault="00C032B8" w:rsidP="00C032B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 xml:space="preserve">Тема 2.После Петра Великого: эпоха «дворцовых </w:t>
            </w:r>
            <w:r w:rsidRPr="00A96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переворотов» 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Тема 3. Россия в 1760-х – 1790- гг. Правление Екатерины II и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9часов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Тема 4. Россия при Павле I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032B8" w:rsidRPr="005D31AC" w:rsidRDefault="005D31AC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Тема 5. Культурное пространство Российской империи в XVIII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7часов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pct"/>
          </w:tcPr>
          <w:p w:rsidR="00C032B8" w:rsidRPr="00A963B9" w:rsidRDefault="00C032B8" w:rsidP="00C032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63B9">
              <w:rPr>
                <w:rFonts w:ascii="Times New Roman" w:hAnsi="Times New Roman"/>
                <w:sz w:val="24"/>
                <w:szCs w:val="24"/>
              </w:rPr>
              <w:t>Тема 6. Региональный компонент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5часов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4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3часа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032B8" w:rsidRPr="00A963B9" w:rsidRDefault="00C032B8" w:rsidP="00C032B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6037" w:rsidRPr="00941EA2" w:rsidTr="004415BE">
        <w:tc>
          <w:tcPr>
            <w:tcW w:w="177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77" w:type="pct"/>
            <w:vAlign w:val="center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3B9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678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C032B8" w:rsidRPr="00A963B9" w:rsidRDefault="00C032B8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C032B8" w:rsidRPr="005D31AC" w:rsidRDefault="005D31AC" w:rsidP="00C032B8">
            <w:pPr>
              <w:spacing w:line="25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2" w:type="pct"/>
          </w:tcPr>
          <w:p w:rsidR="00C032B8" w:rsidRPr="005D31AC" w:rsidRDefault="005D31AC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3" w:type="pct"/>
          </w:tcPr>
          <w:p w:rsidR="00C032B8" w:rsidRPr="00A963B9" w:rsidRDefault="00C032B8" w:rsidP="00C032B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63B9" w:rsidRPr="002A5565" w:rsidRDefault="00A963B9">
      <w:pPr>
        <w:rPr>
          <w:rFonts w:ascii="Times New Roman" w:hAnsi="Times New Roman"/>
          <w:sz w:val="24"/>
          <w:szCs w:val="24"/>
        </w:rPr>
      </w:pPr>
    </w:p>
    <w:p w:rsidR="00C032B8" w:rsidRPr="00C032B8" w:rsidRDefault="00DB74CF" w:rsidP="00C032B8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C032B8" w:rsidRPr="002A5565">
        <w:rPr>
          <w:rFonts w:ascii="Times New Roman" w:hAnsi="Times New Roman"/>
          <w:b/>
          <w:sz w:val="24"/>
          <w:szCs w:val="24"/>
        </w:rPr>
        <w:t>. Учебно-тематический план 9 класс.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992"/>
        <w:gridCol w:w="851"/>
        <w:gridCol w:w="708"/>
        <w:gridCol w:w="709"/>
        <w:gridCol w:w="567"/>
        <w:gridCol w:w="1418"/>
      </w:tblGrid>
      <w:tr w:rsidR="00C032B8" w:rsidRPr="00941EA2" w:rsidTr="00936037">
        <w:trPr>
          <w:trHeight w:val="420"/>
        </w:trPr>
        <w:tc>
          <w:tcPr>
            <w:tcW w:w="540" w:type="dxa"/>
            <w:vMerge w:val="restart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75" w:type="dxa"/>
            <w:vMerge w:val="restart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851" w:type="dxa"/>
            <w:vMerge w:val="restart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402" w:type="dxa"/>
            <w:gridSpan w:val="4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C032B8" w:rsidRPr="00941EA2" w:rsidTr="00936037">
        <w:trPr>
          <w:trHeight w:val="675"/>
        </w:trPr>
        <w:tc>
          <w:tcPr>
            <w:tcW w:w="540" w:type="dxa"/>
            <w:vMerge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Merge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709" w:type="dxa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567" w:type="dxa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418" w:type="dxa"/>
          </w:tcPr>
          <w:p w:rsidR="00C032B8" w:rsidRPr="00C032B8" w:rsidRDefault="00C032B8" w:rsidP="00C032B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b/>
                <w:sz w:val="24"/>
                <w:szCs w:val="24"/>
              </w:rPr>
              <w:t>Новая история  ХIХ в.     9 кл.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>ГлаваI . Начало  индустриальной эпохи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C032B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32B8">
              <w:rPr>
                <w:rFonts w:ascii="Times New Roman" w:hAnsi="Times New Roman"/>
                <w:sz w:val="24"/>
                <w:szCs w:val="24"/>
              </w:rPr>
              <w:t>. Страны Европы и США в первой  половине ХIХ в.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>Глава III. Азия, Африка и Латинская Америкав ХIХ –начале  ХХв.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>Глава IV.  Страны Европы и США во второй  половине ХIХ  –начале  ХХ в.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25 часов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России      9кл</w:t>
            </w:r>
          </w:p>
        </w:tc>
        <w:tc>
          <w:tcPr>
            <w:tcW w:w="992" w:type="dxa"/>
          </w:tcPr>
          <w:p w:rsidR="002A5565" w:rsidRPr="002A5565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A5565" w:rsidRPr="002A5565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>Глава I. Россия в первой четверти XIX в.  Россия в эпоху правления Александра I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 xml:space="preserve">Глава II. Россия во второй четверти XIX в  Правление Николая I. Провинциальный социум края в первой половине XIX века. </w:t>
            </w: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Наш край .(2)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>Глава III. Россия в эпоху Великих реформ  Россия в правление Александра II.Вологодский край в эпоху реформ и контрреформ  Изменения в укладе жизни городского и сельского населения края во второй половине XIX века (1)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>Глава IV. Россия в 1880—1890-е гг.</w:t>
            </w: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 xml:space="preserve">  Россия в период правления Александра III. Социально-экономическое развитие страны в конце ХIХ –начале  ХХ в. </w:t>
            </w: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Наш край .(2)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V. Россия в начале XX в. Кризис империи в начале  ХХ в.  Первая российская революция: власть и общество в крае. Культурное пространство края в XIX в. </w:t>
            </w:r>
            <w:r w:rsidRPr="00C032B8">
              <w:rPr>
                <w:rFonts w:ascii="Times New Roman" w:eastAsia="Times New Roman" w:hAnsi="Times New Roman"/>
                <w:b/>
                <w:sz w:val="24"/>
                <w:szCs w:val="24"/>
              </w:rPr>
              <w:t>Наш край . (1)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F6E" w:rsidRPr="00941EA2" w:rsidTr="00936037">
        <w:tc>
          <w:tcPr>
            <w:tcW w:w="540" w:type="dxa"/>
          </w:tcPr>
          <w:p w:rsidR="00F43F6E" w:rsidRPr="00F43F6E" w:rsidRDefault="00F43F6E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75" w:type="dxa"/>
          </w:tcPr>
          <w:p w:rsidR="00F43F6E" w:rsidRPr="00F43F6E" w:rsidRDefault="00F43F6E" w:rsidP="00F43F6E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EA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Введение  в Новейшую историю России. </w:t>
            </w:r>
            <w:r w:rsidRPr="00941EA2">
              <w:rPr>
                <w:rFonts w:ascii="Times New Roman" w:hAnsi="Times New Roman"/>
                <w:color w:val="262626"/>
                <w:shd w:val="clear" w:color="auto" w:fill="FFFFFF"/>
              </w:rPr>
              <w:t>Февральская и Октябрьская революции 1917 г.</w:t>
            </w:r>
            <w:r w:rsidRPr="00941EA2">
              <w:rPr>
                <w:rFonts w:ascii="Times New Roman" w:hAnsi="Times New Roman"/>
                <w:b/>
                <w:color w:val="262626"/>
                <w:shd w:val="clear" w:color="auto" w:fill="FFFFFF"/>
              </w:rPr>
              <w:t xml:space="preserve"> </w:t>
            </w:r>
            <w:r w:rsidRPr="00941EA2">
              <w:rPr>
                <w:rStyle w:val="aff8"/>
                <w:rFonts w:ascii="Times New Roman" w:hAnsi="Times New Roman"/>
                <w:b w:val="0"/>
                <w:color w:val="262626"/>
                <w:shd w:val="clear" w:color="auto" w:fill="FFFFFF"/>
              </w:rPr>
              <w:t>Великая Отечественная война (1941—1945 гг.). Распад СССР. Становление новой России (1992—1999 гг.). Возрождение страны с 2000-х  гг., Российская федерация на современном этапе. Присоединение Крыма и СВО.</w:t>
            </w:r>
          </w:p>
        </w:tc>
        <w:tc>
          <w:tcPr>
            <w:tcW w:w="992" w:type="dxa"/>
          </w:tcPr>
          <w:p w:rsidR="00F43F6E" w:rsidRPr="00C032B8" w:rsidRDefault="00F43F6E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F43F6E" w:rsidRPr="00C032B8" w:rsidRDefault="00F43F6E" w:rsidP="002A556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3F6E" w:rsidRPr="00C032B8" w:rsidRDefault="00F43F6E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3F6E" w:rsidRPr="00C032B8" w:rsidRDefault="00F43F6E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3F6E" w:rsidRPr="00C032B8" w:rsidRDefault="00F43F6E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F6E" w:rsidRPr="00C032B8" w:rsidRDefault="00F43F6E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32B8">
              <w:rPr>
                <w:rFonts w:ascii="Times New Roman" w:hAnsi="Times New Roman"/>
                <w:sz w:val="24"/>
                <w:szCs w:val="24"/>
              </w:rPr>
              <w:t>Тема 6. Региональный компонент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F43F6E" w:rsidRDefault="00F43F6E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5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75" w:type="dxa"/>
            <w:vAlign w:val="center"/>
          </w:tcPr>
          <w:p w:rsidR="002A5565" w:rsidRPr="00C032B8" w:rsidRDefault="002A5565" w:rsidP="002A5565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A5565" w:rsidRPr="00C032B8" w:rsidRDefault="002A5565" w:rsidP="002A556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2B8">
              <w:rPr>
                <w:rFonts w:ascii="Times New Roman" w:eastAsia="Times New Roman" w:hAnsi="Times New Roman"/>
                <w:sz w:val="24"/>
                <w:szCs w:val="24"/>
              </w:rPr>
              <w:t>Итого уроков</w:t>
            </w:r>
          </w:p>
        </w:tc>
        <w:tc>
          <w:tcPr>
            <w:tcW w:w="992" w:type="dxa"/>
          </w:tcPr>
          <w:p w:rsidR="002A5565" w:rsidRPr="00C032B8" w:rsidRDefault="00F43F6E" w:rsidP="002A556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5D31AC" w:rsidRDefault="005D31AC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2A5565" w:rsidRPr="005D31AC" w:rsidRDefault="005D31AC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565" w:rsidRPr="00941EA2" w:rsidTr="00936037">
        <w:tc>
          <w:tcPr>
            <w:tcW w:w="540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2A5565" w:rsidRPr="00C032B8" w:rsidRDefault="002A5565" w:rsidP="002A5565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5565" w:rsidRPr="00C032B8" w:rsidRDefault="002A5565" w:rsidP="002A556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565" w:rsidRPr="00C032B8" w:rsidRDefault="002A5565" w:rsidP="002A556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32B8" w:rsidRDefault="00C032B8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37505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05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05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05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05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05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05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375057" w:rsidSect="003750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603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</w:t>
      </w:r>
      <w:r w:rsidR="00936037" w:rsidRPr="00936037">
        <w:rPr>
          <w:rFonts w:ascii="Times New Roman" w:eastAsia="Times New Roman" w:hAnsi="Times New Roman"/>
          <w:b/>
          <w:sz w:val="24"/>
          <w:szCs w:val="24"/>
          <w:lang w:eastAsia="ru-RU"/>
        </w:rPr>
        <w:t>Кален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дарно-тематическое планирование.</w:t>
      </w:r>
    </w:p>
    <w:p w:rsidR="005D31AC" w:rsidRPr="005D31AC" w:rsidRDefault="005D31AC" w:rsidP="005D31AC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  <w:lang w:val="en-US"/>
        </w:rPr>
        <w:t>4</w:t>
      </w:r>
      <w:r>
        <w:rPr>
          <w:rFonts w:ascii="Times New Roman" w:eastAsia="Times New Roman" w:hAnsi="Times New Roman"/>
          <w:b/>
          <w:color w:val="000000"/>
          <w:w w:val="101"/>
          <w:sz w:val="19"/>
        </w:rPr>
        <w:t>.1. 5-й класс.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7" w:lineRule="auto"/>
              <w:ind w:left="72" w:right="612"/>
              <w:jc w:val="both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D31AC" w:rsidRPr="00941EA2" w:rsidTr="005D31A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</w:tr>
      <w:tr w:rsidR="005D31AC" w:rsidRPr="00941EA2" w:rsidTr="005D31A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80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5D31AC" w:rsidRPr="00941EA2" w:rsidTr="005D31A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терминов: история, хронология, археология, этнография, нумизматика;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ind w:right="3312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http://historic.ru/books/</w:t>
            </w:r>
          </w:p>
        </w:tc>
      </w:tr>
      <w:tr w:rsidR="005D31AC" w:rsidRPr="00941EA2" w:rsidTr="005D31AC">
        <w:trPr>
          <w:trHeight w:hRule="exact" w:val="348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  <w:tr w:rsidR="005D31AC" w:rsidRPr="00941EA2" w:rsidTr="005D31A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5D31AC" w:rsidRPr="00941EA2" w:rsidTr="005D31AC">
        <w:trPr>
          <w:trHeight w:hRule="exact" w:val="61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06.09.2022 20.09.2022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7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занятиях первобытных людей;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Распознавать изображения орудий труда и охоты первобытных людей;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какое значение для древнейших людей имело овладение огнем, как его добывали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поддерживали;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где были найдены рисунки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первобытных людей, о чем ученые узнали из этих рисунков;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чему, каким силам поклонялись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древнейшие люди;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понятий: присваивающее хозяйство, язычество, миф;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значение освоения древними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людьми земледелия и скотоводства;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Распознавать (на изображениях, макетах) орудия труда древних земледельцев, ремесленников;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Давать определение понятий: присваивающее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хозяйство, производящее хозяйство, род, племя; Рассказывать о важнейших ремеслах, изобретенных древними людьми;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как произошло открытие людьми металлов, какое значение это имело;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в чем состояли предпосылки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последствия развития обмена и торговли в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первобытном обществе;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4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0" w:lineRule="auto"/>
              <w:ind w:left="72" w:right="2736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http://www.ancienthistory.spb.ru</w:t>
            </w:r>
          </w:p>
        </w:tc>
      </w:tr>
      <w:tr w:rsidR="005D31AC" w:rsidRPr="00941EA2" w:rsidTr="005D31AC">
        <w:trPr>
          <w:trHeight w:hRule="exact" w:val="348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  <w:tr w:rsidR="005D31AC" w:rsidRPr="00941EA2" w:rsidTr="005D31A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6840" w:h="11900"/>
          <w:pgMar w:top="282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72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23.09.2022 18.10.2022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7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с использованием исторической карты о природных условиях Египта, их влиянии на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занятия населения;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что способствовало возникновению в Египте сильной государственной власти;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как произошло объединение Египта, раскрывать значение этого событие;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смысл понятий и терминов: фараон,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жрец;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положение основных групп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населения Древнего Египта (вельможи, чиновники, жрецы, земледельцы, ремесленники);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основные направления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завоевательных походов фараонов Египта;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об организации и вооружении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египетского войска;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чем прославился фараон Рамсес II;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каким богам поклонялись древние египтяне;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описание внешнего вида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внутреннего устройства египетских храмов,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пирамид (на основе фотографий, иллюстраций); Излагать сюжет мифа об Осирисе, объяснять, в чем заключалась его главная идея;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чем известен в египетской истории фараон Эхнатон;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в каких областях знаний древние египтяне достигли значительных успехов;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письменность древних египтян (особенности письма, материал для письма);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в чем состоял вклад Ж. Ф. Шампольона в изучение истории Древнего Египта;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4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2736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http://duat.egyptclub.ru/</w:t>
            </w:r>
          </w:p>
        </w:tc>
      </w:tr>
    </w:tbl>
    <w:p w:rsidR="005D31AC" w:rsidRPr="00954856" w:rsidRDefault="005D31AC" w:rsidP="005D31AC">
      <w:pPr>
        <w:autoSpaceDE w:val="0"/>
        <w:autoSpaceDN w:val="0"/>
        <w:spacing w:after="0" w:line="14" w:lineRule="exact"/>
      </w:pPr>
    </w:p>
    <w:p w:rsidR="005D31AC" w:rsidRPr="00954856" w:rsidRDefault="005D31AC" w:rsidP="005D31AC">
      <w:pPr>
        <w:sectPr w:rsidR="005D31AC" w:rsidRPr="009548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Pr="00954856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5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21.10.2022 28.10.2022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7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используя карту, о природных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условиях Месопотамии и занятиях живших там в древности людей;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и показывать на карте древнейшие города-государства Месопотамии;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 и терминов: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клинопись, эпос, зиккурат;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расположение древнего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Вавилонского царства;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чем известен в истории вавилонский царь Хаммурапи;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в чем заключается ценность законов как исторического источника;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территорию Ассирийской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державы. Рассказывать об организации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ассирийского войска;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 ассирийские цари управляли своей державой;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Представлять, используя иллюстрации, описание ассирийской столицы Ниневии, рассказывать о ее достопримечательностях;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благодаря чему произошло новое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возвышение Вавилона;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Представлять, используя иллюстрации, описание города Вавилона в период его расцвета при царе Навуходоносоре. Раскрывать смысл выражения«Вавилонская башня»;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2736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http://mesopotamia.nm.ru/</w:t>
            </w:r>
          </w:p>
        </w:tc>
      </w:tr>
      <w:tr w:rsidR="005D31AC" w:rsidRPr="00941EA2" w:rsidTr="005D31AC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08.11.2022 15.11.2022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4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 природные условия влияли на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занятия населения Восточного Средиземноморья; Рассказывать о развитии ремесел и торговли в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Финикии;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понятий: колония, колонизация, алфавит;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и показывать на карте древние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государства Палестины;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чем известен в истории царь Соломон; Объяснять значение понятий и терминов: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монотеизм, иудаизм, пророк, Ветхий завет;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 w:right="1872"/>
              <w:rPr>
                <w:lang w:val="en-US"/>
              </w:rPr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http://www.historia.ru/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http://historic.ru/books/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http://www.worldhist.ru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http://www.ancienthistory.spb.ru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>https://ppt4web.ru › finikijjskie-moreplavateli5</w:t>
            </w:r>
          </w:p>
        </w:tc>
      </w:tr>
      <w:tr w:rsidR="005D31AC" w:rsidRPr="00941EA2" w:rsidTr="005D31AC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18.11.2022 22.11.2022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территорию Персидской державы в период ее могущества;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причины военных успехов персидской армии;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систему управления персидской державой;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религии древних персов;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https://pikabu.ru/story/drevnyaya_persiya_ot_plemeni_do_imperii_7575540</w:t>
            </w:r>
          </w:p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6840" w:h="11900"/>
          <w:pgMar w:top="284" w:right="640" w:bottom="8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25.11.2022 29.11.2022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4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природных условиях Древней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Индии, занятиях населения;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древнейших индийских городах, используя карту;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 и терминов: арии, раджа, варна, каста, брахман, Веды, санскрит;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верования древних индийцев,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главных богов, почитаемых в индуизме; Рассказывать о возникновении буддизма, основных положениях этого учения;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Давать описание внешнего вида и внутреннего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убранства индуистских и буддийских храмов (на основе текста и иллюстраций учебника);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Объяснять, о чем повествуют поэмы «Махабхарата»и «Рамаяна», чем они интересны для историков;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1296"/>
              <w:rPr>
                <w:lang w:val="en-US"/>
              </w:rPr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http://www.historia.ru/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http://historic.ru/books/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http://www.worldhist.ru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http://www.ancienthistory.spb.ru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>https://iaas.msu.ru › indiya-drevnyaya-i-polnaya-zhizni</w:t>
            </w:r>
          </w:p>
        </w:tc>
      </w:tr>
      <w:tr w:rsidR="005D31AC" w:rsidRPr="00941EA2" w:rsidTr="005D31AC">
        <w:trPr>
          <w:trHeight w:hRule="exact" w:val="47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02.12.2022 09.12.2022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7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Характеризовать, используя карту, природные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условия Древнего Китая, их влияние на занятия населения;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хозяйственной деятельности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древних китайцев, совершенствовании орудий их труда, технических сооружениях;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территорию империи Цинь и объяснять значение создания единого государства; Представлять характеристику императора Цинь Шихуанди и итогов его деятельности;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достижениях древних китайцев в развитии ремесел и торговли;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причины частых восстаний населения в Древнем Китае, показывать, чем они завершались; Объяснять значение понятий и терминов: Великая Китайская стена, Великий шелковый путь, пагода, иероглиф, каллиграфия;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характеристику достижений древних китайцев в развитии письменности, в науке,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технике, художественной культуре (в форме устных сообщений, альбомов, презентаций);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 w:right="1728"/>
              <w:rPr>
                <w:lang w:val="en-US"/>
              </w:rPr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http://www.historia.ru/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http://historic.ru/books/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http://www.worldhist.ru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 xml:space="preserve">http://www.ancienthistory.spb.ru </w:t>
            </w:r>
            <w:r w:rsidRPr="00941EA2">
              <w:rPr>
                <w:lang w:val="en-US"/>
              </w:rPr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  <w:lang w:val="en-US"/>
              </w:rPr>
              <w:t>HTTP://WWW-CHAOS.UMD.EDU/HISTORY/</w:t>
            </w:r>
          </w:p>
        </w:tc>
      </w:tr>
      <w:tr w:rsidR="005D31AC" w:rsidRPr="00941EA2" w:rsidTr="005D31AC">
        <w:trPr>
          <w:trHeight w:hRule="exact" w:val="348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  <w:tr w:rsidR="005D31AC" w:rsidRPr="00941EA2" w:rsidTr="005D31A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5D31AC" w:rsidRPr="00941EA2" w:rsidTr="005D31AC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13.12.2022 27.12.2022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4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используя карту, о природных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условиях Древней Греции и основных занятиях ее населения;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какие находки археологов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свидетельствуют о существовании древних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цивилизации на о. Крит, в Микенах;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о чем повествуют поэмы «Илиада» и«Одиссея»;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выражений «Ахиллесова пята»,«Троянский конь»;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4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2736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http://mify.org/</w:t>
            </w:r>
          </w:p>
        </w:tc>
      </w:tr>
      <w:tr w:rsidR="005D31AC" w:rsidRPr="00941EA2" w:rsidTr="005D31AC">
        <w:trPr>
          <w:trHeight w:hRule="exact" w:val="124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</w:tbl>
    <w:p w:rsidR="005D31AC" w:rsidRPr="00954856" w:rsidRDefault="005D31AC" w:rsidP="005D31AC">
      <w:pPr>
        <w:autoSpaceDE w:val="0"/>
        <w:autoSpaceDN w:val="0"/>
        <w:spacing w:after="0" w:line="14" w:lineRule="exact"/>
      </w:pPr>
    </w:p>
    <w:p w:rsidR="005D31AC" w:rsidRPr="00954856" w:rsidRDefault="005D31AC" w:rsidP="005D31AC">
      <w:pPr>
        <w:sectPr w:rsidR="005D31AC" w:rsidRPr="00954856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Pr="00954856" w:rsidRDefault="005D31AC" w:rsidP="005D31AC">
      <w:pPr>
        <w:autoSpaceDE w:val="0"/>
        <w:autoSpaceDN w:val="0"/>
        <w:spacing w:after="0" w:line="19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124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72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84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72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72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13.01.2023 14.02.2023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72" w:after="0" w:line="257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крупнейшие греческие города-государства;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основные группы населения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греческого полиса, их положение, отношение к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власти;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составе и организации полисного войска;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направления Великой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греческой колонизации, называть наиболее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значительные колонии, в том числе в Северном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Причерноморье. Рассказывать, как осуществлялось управление греческими колониями, в чем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заключались их связи с метрополиями;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ареопаг, архонт, народное собрание, реформа, остракизм; Характеризовать основные положения и значение законов Солона и реформ Клисфена;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почему политическое устройство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Древних Афин называется демократией;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об основных группах населения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Спарты, о том, кто управлял государством;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олигархия, илоты, гоплиты;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почему спартанское войско считалось самым сильным в Греции;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Составить сообщение о спартанском воспитании, высказать суждение о его достоинствах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недостатках;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устройство Афинского и Спартанского государств, определять основные различия;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причинах и непосредственном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поводе для начала войн Персии против Греции; Рассказывать, используя картосхемы, об участниках, ходе и итогах крупных сражений греко-персидских войн (Марафонская битва, оборона греками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Фермопил, сражение в Саламинском проливе);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Систематизировать информацию о греко-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персидских войнах в форме таблицы;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Характеризовать роль конкретных людей —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руководителей полисов, военачальников, воинов в ходе военных событий;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основные итоги греко-персидских войн; Высказывать суждение о том, почему небольшой группе греческих полисов удалось одержать победу в войнах против могущественной Персидской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державы;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причины укрепления демократии в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Афинах в период греко-персидских войн;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почему историки связывали расцвет Афинского государства с именем Перикла;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основные источника рабства в Древней Греции, объяснять, почему численность рабов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значительно возросла в V в. до н. э.;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72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 Диктант;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72" w:after="0" w:line="252" w:lineRule="auto"/>
              <w:ind w:left="72" w:right="2736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http://www.ellada.spb.ru</w:t>
            </w:r>
          </w:p>
        </w:tc>
      </w:tr>
    </w:tbl>
    <w:p w:rsidR="005D31AC" w:rsidRPr="00954856" w:rsidRDefault="005D31AC" w:rsidP="005D31AC">
      <w:pPr>
        <w:autoSpaceDE w:val="0"/>
        <w:autoSpaceDN w:val="0"/>
        <w:spacing w:after="0" w:line="14" w:lineRule="exact"/>
      </w:pPr>
    </w:p>
    <w:p w:rsidR="005D31AC" w:rsidRPr="00954856" w:rsidRDefault="005D31AC" w:rsidP="005D31AC">
      <w:pPr>
        <w:sectPr w:rsidR="005D31AC" w:rsidRPr="00954856">
          <w:pgSz w:w="16840" w:h="11900"/>
          <w:pgMar w:top="196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12504"/>
        </w:trPr>
        <w:tc>
          <w:tcPr>
            <w:tcW w:w="396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742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528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04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3686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942" w:after="0" w:line="254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условия жизни и труда рабов в греческих полисах;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развитии ремесла и торговли в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греческих городах;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причины, основных участников и итоги Пелопоннесской войны;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4924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  <w:tr w:rsidR="005D31AC" w:rsidRPr="00941EA2" w:rsidTr="005D31AC">
        <w:trPr>
          <w:trHeight w:hRule="exact" w:val="496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4.3.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17.02.2023 24.02.2023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7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главных богов, которым поклонялись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древние греки, распознавать их скульптурные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изображения;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кто такие титаны и герои;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том, чему учили детей в школах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Древней Греции;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гимнасий, Академия, Ликей, философия, логика, этика;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древнегреческих ученых, известных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своими трудами по философии, истории, другим отраслям наук;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описание внешнего вида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планировки древнегреческого храма (в виде устного высказывания, презентации);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ордер, фронтон, капитель, кариатида, распознавать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архитектурные элементы зданий на изображениях, фотографиях;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древнегреческом театре,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организации представлений;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об истоках и правилах проведения общегреческих игр в Олимпии. Объяснять, что греки ценили в спортивных состязаниях, в чем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выражалось их отношение к играм;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 Диктант;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 w:right="2736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http://www.ellada.spb.ru</w:t>
            </w:r>
          </w:p>
        </w:tc>
      </w:tr>
      <w:tr w:rsidR="005D31AC" w:rsidRPr="00941EA2" w:rsidTr="005D31AC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Македонские завоевания.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28.02.2023 07.03.2023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4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что способствовало усилению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Македонии в IV в. до н. э., какую роль сыграл в этом царь Филипп II;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как была установлена власть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македонского царя над греческими полисами;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Систематизировать в виде таблицы информацию о завоевательных походах Александра Македонского; Объяснять, в чем состояли причины военных побед Александра Македонского;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характеристику («исторический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портрет») Александра Македонского;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смысл понятия «эллинизм»;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государства, образовавшиеся в результате распада державы Александра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Македонского;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чем славилась Александрия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Египетская, почему она считалась культурным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центром эллинистического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 w:right="2736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http://www.ellada.spb.ru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http://www.ancient.ru</w:t>
            </w:r>
          </w:p>
        </w:tc>
      </w:tr>
      <w:tr w:rsidR="005D31AC" w:rsidRPr="00941EA2" w:rsidTr="005D31AC">
        <w:trPr>
          <w:trHeight w:hRule="exact" w:val="328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6840" w:h="11900"/>
          <w:pgMar w:top="0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5D31AC" w:rsidRPr="00941EA2" w:rsidTr="005D31AC">
        <w:trPr>
          <w:trHeight w:hRule="exact" w:val="49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Возникновение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10.03.2023 17.03.2023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7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древности;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Сопоставлять информацию о происхождении Рима, содержащуюся в легенде и полученную в ходе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исследований историков;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патриций, плебей, республика, консул, народный трибун, Сенат, вето, легион, понтифик, авгур;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 было организовано управление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Римской республикой (какими полномочиями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обладали консулы, народные трибуны, Сенат,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народное собрание);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об организации и вооружении римской армии, привлекая иллюстрации учебника;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главных богов древних римлян,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устанавливать соответствие римских и греческих богов;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исторической карте, с какими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противниками воевали римляне в борьбе за власть над Италией;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происхождение и смысл выражений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«Гуси Рим спасли», «Пиррова победа», «Разделяй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2736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www.ancientrome.ru</w:t>
            </w:r>
          </w:p>
        </w:tc>
      </w:tr>
      <w:tr w:rsidR="005D31AC" w:rsidRPr="00941EA2" w:rsidTr="005D31AC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21.03.2023 04.04.2023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общую характеристику Пунических войн (причины, хронологический период,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участники, наиболее значительные походы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сражения, итоги);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благодаря чему вошел в историю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Ганнибал;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1728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http://www.ancientrome.ru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http://historiwars.narod.ru/Index/Drev/Drev2.htm</w:t>
            </w:r>
          </w:p>
        </w:tc>
      </w:tr>
    </w:tbl>
    <w:p w:rsidR="005D31AC" w:rsidRPr="00954856" w:rsidRDefault="005D31AC" w:rsidP="005D31AC">
      <w:pPr>
        <w:autoSpaceDE w:val="0"/>
        <w:autoSpaceDN w:val="0"/>
        <w:spacing w:after="0" w:line="14" w:lineRule="exact"/>
      </w:pPr>
    </w:p>
    <w:p w:rsidR="005D31AC" w:rsidRPr="00954856" w:rsidRDefault="005D31AC" w:rsidP="005D31AC">
      <w:pPr>
        <w:sectPr w:rsidR="005D31AC" w:rsidRPr="009548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Pr="00954856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49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Поздняя Римская республика.</w:t>
            </w:r>
          </w:p>
          <w:p w:rsidR="005D31AC" w:rsidRPr="00941EA2" w:rsidRDefault="005D31AC" w:rsidP="005D31AC">
            <w:pPr>
              <w:autoSpaceDE w:val="0"/>
              <w:autoSpaceDN w:val="0"/>
              <w:spacing w:before="20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07.04.2023 21.04.2023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7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Объяснять, почему причиной острых столкновений в Риме во II в. до н. э. стал вопрос о переделе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«общественной земли»;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 значение понятий и терминов: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«общественная земля», гражданская война,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диктатор, проскрипции, триумвират,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вольноотпущенник, гладиатор;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цели, содержание и итоги реформ братьев Гракхов;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Анализировать отрывки из текстов историков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(извлекать информацию, высказывать оценочные суждения);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чем были вызваны гражданские войны в Риме, какие силы противостояли друг другу;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положении рабов в Древнем Риме; Рассказывать о восстании под руководством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Спартака (причины, участники, основные периоды восстания, итоги);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Представлять характеристику Гая Юлия Цезаря, объяснять, благодаря чему он вошел в историю; Раскрывать, при каких обстоятельствах появились и что означали выражения «Жребий брошен!»,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«Перейти Рубикон»;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1728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http://www.ancientrome.ru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http://historiwars.narod.ru/Index/Drev/Drev2.htm http://school-collection.edu.ru/</w:t>
            </w:r>
          </w:p>
        </w:tc>
      </w:tr>
    </w:tbl>
    <w:p w:rsidR="005D31AC" w:rsidRPr="00954856" w:rsidRDefault="005D31AC" w:rsidP="005D31AC">
      <w:pPr>
        <w:autoSpaceDE w:val="0"/>
        <w:autoSpaceDN w:val="0"/>
        <w:spacing w:after="0" w:line="14" w:lineRule="exact"/>
      </w:pPr>
    </w:p>
    <w:p w:rsidR="005D31AC" w:rsidRPr="00954856" w:rsidRDefault="005D31AC" w:rsidP="005D31AC">
      <w:pPr>
        <w:sectPr w:rsidR="005D31AC" w:rsidRPr="009548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Pr="00954856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66"/>
        <w:gridCol w:w="3686"/>
        <w:gridCol w:w="1116"/>
        <w:gridCol w:w="4924"/>
      </w:tblGrid>
      <w:tr w:rsidR="005D31AC" w:rsidRPr="00941EA2" w:rsidTr="005D31AC">
        <w:trPr>
          <w:trHeight w:hRule="exact" w:val="60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25.04.2023 16.05.2023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7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об установлении единоличной власти Октавиана Августа;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характеристики римских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императоров, их правления (Нерон, Траян,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Диоклетиан — по выбору);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исторической карте территорию Римской империи, объяснять, как было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организовано управление провинциями;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используя иллюстрации учебника, о повседневной жизни в столице и провинциях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Римской империи;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 и терминов: форум, Пантеон, Колизей, акведук, амфитеатр, термы; Рассказывать о возникновении и распространении христианства, объяснять, чем отличалась новая религия от верований римлян;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понятий и терминов: Библия, Евангелие, апостол, церковь, патриарх, епископ.</w:t>
            </w:r>
          </w:p>
          <w:p w:rsidR="005D31AC" w:rsidRPr="00941EA2" w:rsidRDefault="005D31AC" w:rsidP="005D31AC">
            <w:pPr>
              <w:autoSpaceDE w:val="0"/>
              <w:autoSpaceDN w:val="0"/>
              <w:spacing w:before="20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разделении Римской империи на Западную и Восточную;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Систематизировать в форме таблицы информацию о нападениях варваров на Рим;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52" w:lineRule="auto"/>
              <w:ind w:left="72" w:right="1728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http://www.ancientrome.ru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http://historiwars.narod.ru/Index/Drev/Drev2.htm http://school-collection.edu.ru/</w:t>
            </w:r>
          </w:p>
        </w:tc>
      </w:tr>
      <w:tr w:rsidR="005D31AC" w:rsidRPr="00941EA2" w:rsidTr="005D31AC">
        <w:trPr>
          <w:trHeight w:hRule="exact" w:val="26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19.05.2023 23.05.2023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4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смысл понятия «золотой век римской поэзии», называть имена поэтов золотого века;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развитии научных знаний в Древнем Риме (философия, география, история);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какое значение и почему придавалось в Древнем Риме ораторскому искусству;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Составлять описание известных архитектурных сооружений Древнего Рима (по выбору);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внешний вид древнегреческих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древнеримских храмов. Определять общие черты и различия;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4" w:lineRule="auto"/>
              <w:ind w:left="72" w:right="1728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http://www.worldhist.ru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http://www.ancienthistory.spb.ru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http://www.ancientrome.ru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http://historiwars.narod.ru/Index/Drev/Drev2.htm http://www.antica.lt/</w:t>
            </w:r>
          </w:p>
        </w:tc>
      </w:tr>
      <w:tr w:rsidR="005D31AC" w:rsidRPr="00941EA2" w:rsidTr="005D31AC">
        <w:trPr>
          <w:trHeight w:hRule="exact" w:val="348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  <w:tr w:rsidR="005D31AC" w:rsidRPr="00941EA2" w:rsidTr="005D31A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5D31AC" w:rsidRPr="00941EA2" w:rsidTr="005D31AC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Историческое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культурное наследие цивилизаций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33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45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26.05.2023 30.05.2023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деятельности по изученным разделам; Обобщение достижений древних цивилизаций; их культурном наследии и вкладе в развитие мировой цивилизации.;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6" w:after="0" w:line="250" w:lineRule="auto"/>
              <w:ind w:left="72" w:right="2880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http://www.historia.ru/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http://historic.ru/books/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http://www.еаrth-historу.соm/</w:t>
            </w:r>
          </w:p>
        </w:tc>
      </w:tr>
    </w:tbl>
    <w:p w:rsidR="005D31AC" w:rsidRPr="00954856" w:rsidRDefault="005D31AC" w:rsidP="005D31AC">
      <w:pPr>
        <w:autoSpaceDE w:val="0"/>
        <w:autoSpaceDN w:val="0"/>
        <w:spacing w:after="0" w:line="14" w:lineRule="exact"/>
      </w:pPr>
    </w:p>
    <w:p w:rsidR="005D31AC" w:rsidRPr="00954856" w:rsidRDefault="005D31AC" w:rsidP="005D31AC">
      <w:pPr>
        <w:sectPr w:rsidR="005D31AC" w:rsidRPr="00954856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Pr="00954856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138"/>
        <w:gridCol w:w="528"/>
        <w:gridCol w:w="1104"/>
        <w:gridCol w:w="1140"/>
        <w:gridCol w:w="10592"/>
      </w:tblGrid>
      <w:tr w:rsidR="005D31AC" w:rsidRPr="00941EA2" w:rsidTr="005D31AC">
        <w:trPr>
          <w:trHeight w:hRule="exact" w:val="34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  <w:tr w:rsidR="005D31AC" w:rsidRPr="00941EA2" w:rsidTr="005D31AC">
        <w:trPr>
          <w:trHeight w:hRule="exact" w:val="52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7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78" w:line="220" w:lineRule="exact"/>
      </w:pPr>
    </w:p>
    <w:p w:rsidR="005D31AC" w:rsidRDefault="005D31AC" w:rsidP="005D31A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D31AC" w:rsidRPr="00941EA2" w:rsidTr="005D31A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D31AC" w:rsidRPr="00941EA2" w:rsidTr="005D31A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/>
            </w:pPr>
            <w:r w:rsidRPr="00941EA2"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AC" w:rsidRPr="00941EA2" w:rsidRDefault="005D31AC" w:rsidP="005D31AC"/>
        </w:tc>
      </w:tr>
      <w:tr w:rsidR="005D31AC" w:rsidRPr="00941EA2" w:rsidTr="005D31A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Введение.   Что изучает история.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Происхождение и эволюция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Родовые общины охотников и собирателей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Искусство и верования первобытных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Разложение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первобытнообщинных отношений.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Хронология Древнего мира.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Древнего Египта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Условия жизни и занятия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чиновники)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D31AC" w:rsidRPr="00941EA2" w:rsidTr="005D31A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Завоевательные походы фараонов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Религиозные верования египтян.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Искусство Древнего Египта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Знания и письменность Древнего Египта.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Царь Хаммурапи и его законы.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Ассирийское царство: завоевания и падение.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00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Города-государства Финикии.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Ветхозаветная Палестина.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Возникновение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Израильского государства.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Государство Ахеменидов: становление.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Завоевания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государственное устройство державы Ахеменидов.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Природные условия и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государства Древней Индии.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Культура и социальный строй Древней Индии.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Природные условия и люди Древнего Китая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объединенной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империи. Цинь Шихуанди.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Мудрость Древнего Китая. Конфуций.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Греки и Критяне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Государства Ахейской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Греции. Троянская война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Поэма Гомера «Илиада»,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Поэма Гомера  «Одиссея».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D31AC" w:rsidRPr="00941EA2" w:rsidTr="005D31A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4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Развитие земледелия и устройство греческих полисов.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;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Зарождение демократии в Афинах. Солон.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Древняя Спарта.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Древнегреческие колонии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Марафонская битва.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Греко-персидские войны (основные события)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Гр)еко-персидские войны (завершение и итоги)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D31AC" w:rsidRPr="00941EA2" w:rsidTr="005D31A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Возвышение Афин.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В городе богини Афины.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Афинская демократия при Перикле.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81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Общегреческие игры в Олимпии.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 Древнегреческое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образование и философия.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D31AC" w:rsidRPr="00941EA2" w:rsidTr="005D31A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Древнегреческое искусство и театр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Возвышение Македонии.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Завоевания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АлександраМакедонского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Александрия Египетская.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5D31AC" w:rsidRPr="00954856" w:rsidRDefault="005D31AC" w:rsidP="005D31AC">
      <w:pPr>
        <w:autoSpaceDE w:val="0"/>
        <w:autoSpaceDN w:val="0"/>
        <w:spacing w:after="0" w:line="14" w:lineRule="exact"/>
      </w:pPr>
    </w:p>
    <w:p w:rsidR="005D31AC" w:rsidRPr="00954856" w:rsidRDefault="005D31AC" w:rsidP="005D31AC">
      <w:pPr>
        <w:sectPr w:rsidR="005D31AC" w:rsidRPr="00954856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1AC" w:rsidRPr="00954856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Предыстория Древнего Рима и эпоха царей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Устройство Римской республики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Войны Рима с Карфагеном.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Установление господства Рима в Средиземноморье.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Рабство в Древнем Риме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 w:right="86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Аграрный кризис и деятельность братьев Гракхов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Кризис республики и единовластие Цезаря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D31AC" w:rsidRPr="00941EA2" w:rsidTr="005D31A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Продолжение гражданских войн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Установление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62" w:lineRule="auto"/>
              <w:ind w:left="72" w:right="57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Римская империя после Августа. Нерон.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Расцвет Империи во 2-м в. н.э.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Римская империя и ее соседи.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Римская империя при Константине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Падение Западной Римской империи.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Культура Древнего Рима.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100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296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1AC" w:rsidRDefault="005D31AC" w:rsidP="005D31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D31AC" w:rsidRPr="00941EA2" w:rsidTr="005D31AC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Семь чудес света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D31AC" w:rsidRPr="00941EA2" w:rsidTr="005D31A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Историческое и культурное наследие цивилизаций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Древнего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jc w:val="center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941EA2">
              <w:br/>
            </w: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D31AC" w:rsidRPr="00941EA2" w:rsidTr="005D31AC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4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>
            <w:pPr>
              <w:autoSpaceDE w:val="0"/>
              <w:autoSpaceDN w:val="0"/>
              <w:spacing w:before="98" w:after="0" w:line="230" w:lineRule="auto"/>
              <w:ind w:left="72"/>
            </w:pPr>
            <w:r w:rsidRPr="00941EA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31AC" w:rsidRPr="00941EA2" w:rsidRDefault="005D31AC" w:rsidP="005D31AC"/>
        </w:tc>
      </w:tr>
    </w:tbl>
    <w:p w:rsidR="005D31AC" w:rsidRDefault="005D31AC" w:rsidP="005D31AC">
      <w:pPr>
        <w:autoSpaceDE w:val="0"/>
        <w:autoSpaceDN w:val="0"/>
        <w:spacing w:after="0" w:line="14" w:lineRule="exact"/>
      </w:pPr>
    </w:p>
    <w:p w:rsidR="005D31AC" w:rsidRDefault="005D31AC" w:rsidP="005D31AC">
      <w:pPr>
        <w:sectPr w:rsidR="005D31A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1AC" w:rsidRDefault="005D31AC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AEE" w:rsidRDefault="00360AEE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057" w:rsidRPr="00936037" w:rsidRDefault="00375057" w:rsidP="00936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AEE" w:rsidRDefault="00360AEE" w:rsidP="003F70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7066" w:rsidRDefault="003F7066" w:rsidP="003F70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7066" w:rsidRDefault="005D31AC" w:rsidP="003F70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4.2</w:t>
      </w:r>
      <w:r w:rsidR="003F7066">
        <w:rPr>
          <w:rFonts w:ascii="Times New Roman" w:eastAsia="Times New Roman" w:hAnsi="Times New Roman"/>
          <w:sz w:val="24"/>
          <w:szCs w:val="24"/>
        </w:rPr>
        <w:t>.</w:t>
      </w:r>
      <w:r w:rsidR="003F7066" w:rsidRPr="00936037">
        <w:rPr>
          <w:rFonts w:ascii="Times New Roman" w:eastAsia="Times New Roman" w:hAnsi="Times New Roman"/>
          <w:b/>
          <w:sz w:val="24"/>
          <w:szCs w:val="24"/>
          <w:lang w:eastAsia="ru-RU"/>
        </w:rPr>
        <w:t>Кален</w:t>
      </w:r>
      <w:r w:rsidR="003F7066">
        <w:rPr>
          <w:rFonts w:ascii="Times New Roman" w:eastAsia="Times New Roman" w:hAnsi="Times New Roman"/>
          <w:b/>
          <w:sz w:val="24"/>
          <w:szCs w:val="24"/>
          <w:lang w:eastAsia="ru-RU"/>
        </w:rPr>
        <w:t>дарно-тематическое планирование: 6</w:t>
      </w:r>
      <w:r w:rsidR="003F7066" w:rsidRPr="009360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 (</w:t>
      </w:r>
      <w:r w:rsidR="003F7066">
        <w:rPr>
          <w:rFonts w:ascii="Times New Roman" w:eastAsia="Times New Roman" w:hAnsi="Times New Roman"/>
          <w:b/>
          <w:sz w:val="24"/>
          <w:szCs w:val="24"/>
          <w:lang w:eastAsia="ru-RU"/>
        </w:rPr>
        <w:t>Всеобщая и отечественная история Средних веков</w:t>
      </w:r>
      <w:r w:rsidR="003F7066" w:rsidRPr="00936037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3F7066" w:rsidRPr="003F7066" w:rsidRDefault="003F7066" w:rsidP="003F7066">
      <w:pPr>
        <w:spacing w:after="0"/>
      </w:pPr>
    </w:p>
    <w:tbl>
      <w:tblPr>
        <w:tblpPr w:leftFromText="180" w:rightFromText="180" w:vertAnchor="text" w:horzAnchor="margin" w:tblpX="-7499" w:tblpY="669"/>
        <w:tblW w:w="15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2268"/>
        <w:gridCol w:w="2268"/>
        <w:gridCol w:w="850"/>
        <w:gridCol w:w="4394"/>
        <w:gridCol w:w="993"/>
        <w:gridCol w:w="992"/>
        <w:gridCol w:w="1715"/>
      </w:tblGrid>
      <w:tr w:rsidR="00E14D9C" w:rsidRPr="00941EA2" w:rsidTr="00B70F6A">
        <w:trPr>
          <w:trHeight w:val="1266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Учебная неделя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Учебная ситуация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Содержание курса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/>
                <w:color w:val="000000"/>
                <w:kern w:val="24"/>
              </w:rPr>
              <w:t>Характеристикаосновныхвидовдеятельностиучащихся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F706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Самостоятельная учебная деятельность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Формируемые УДД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F706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Формирование ИКТ- компетентности , цифровые ресурсы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Виды контроля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F706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</w:t>
            </w:r>
            <w:r w:rsidRPr="003F7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воспитательного  потенциала урока (виды и формы деятельности)</w:t>
            </w:r>
          </w:p>
        </w:tc>
      </w:tr>
      <w:tr w:rsidR="003F7066" w:rsidRPr="00941EA2" w:rsidTr="00B70F6A">
        <w:trPr>
          <w:trHeight w:val="206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Введение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. 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Живое средневековье</w:t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Урок усвоения новых знаний.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Понятие «Средние века».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Хронологические и географические рамки Средневековья.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Источники по истории Средних веков.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Определять</w:t>
            </w:r>
            <w:r w:rsidRPr="00941EA2">
              <w:rPr>
                <w:rFonts w:ascii="Times New Roman" w:hAnsi="Times New Roman"/>
                <w:szCs w:val="24"/>
              </w:rPr>
              <w:t xml:space="preserve"> хронологические и географические рамки Средневековья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Характеризовать источники,</w:t>
            </w:r>
            <w:r w:rsidRPr="00941EA2">
              <w:rPr>
                <w:rFonts w:ascii="Times New Roman" w:hAnsi="Times New Roman"/>
                <w:szCs w:val="24"/>
              </w:rPr>
              <w:t xml:space="preserve"> рассказывающие о средневековой эпохе.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066" w:rsidRPr="00941EA2" w:rsidRDefault="00543C37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t>Повторение рубрик параграфов, таблица по видам источников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Предметные:научатся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определять термины: архивы, хроники, фрески.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: работать с учебником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самостоятельно выделяют и формулируют познавательную цель.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ещё не известно.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осмысливают гуманистические традиции и ценности современного общества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543C37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543C37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HTTP://GELFRAD.NAROD.RU/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543C37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Эссе по теме «Живое средневековье»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об общечеловеческих ценностях и многообразии культур)</w:t>
            </w:r>
          </w:p>
        </w:tc>
      </w:tr>
      <w:tr w:rsidR="003F7066" w:rsidRPr="00941EA2" w:rsidTr="00B70F6A">
        <w:trPr>
          <w:trHeight w:val="565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b/>
                <w:bCs/>
                <w:w w:val="95"/>
                <w:szCs w:val="24"/>
              </w:rPr>
            </w:pPr>
            <w:r w:rsidRPr="00941EA2">
              <w:rPr>
                <w:rFonts w:ascii="Palatino Linotype" w:hAnsi="Palatino Linotype" w:cs="Palatino Linotype"/>
                <w:b/>
                <w:bCs/>
                <w:sz w:val="20"/>
              </w:rPr>
              <w:t xml:space="preserve">Тема 1. </w:t>
            </w:r>
            <w:r w:rsidRPr="00941EA2">
              <w:rPr>
                <w:rFonts w:ascii="Times New Roman" w:hAnsi="Times New Roman"/>
                <w:b/>
                <w:bCs/>
                <w:szCs w:val="24"/>
              </w:rPr>
              <w:t xml:space="preserve"> Становление средневековой Европы (6-11 века)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F7066" w:rsidRPr="00941EA2" w:rsidTr="00B70F6A">
        <w:trPr>
          <w:trHeight w:val="1547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lastRenderedPageBreak/>
              <w:t>1</w:t>
            </w:r>
            <w:r w:rsidR="003F7066" w:rsidRPr="00941EA2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w w:val="95"/>
                <w:szCs w:val="24"/>
              </w:rPr>
            </w:pPr>
          </w:p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w w:val="95"/>
                <w:szCs w:val="24"/>
              </w:rPr>
            </w:pPr>
            <w:r w:rsidRPr="00941EA2">
              <w:rPr>
                <w:rFonts w:ascii="Times New Roman" w:hAnsi="Times New Roman"/>
                <w:w w:val="95"/>
                <w:szCs w:val="24"/>
              </w:rPr>
              <w:t xml:space="preserve">Образование варварских королевств. </w:t>
            </w:r>
          </w:p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w w:val="95"/>
                <w:szCs w:val="24"/>
              </w:rPr>
              <w:t xml:space="preserve">Государство   франков </w:t>
            </w:r>
            <w:r w:rsidRPr="00941EA2">
              <w:rPr>
                <w:rFonts w:ascii="Times New Roman" w:hAnsi="Times New Roman"/>
                <w:szCs w:val="24"/>
              </w:rPr>
              <w:t xml:space="preserve">в 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941EA2">
              <w:rPr>
                <w:rFonts w:ascii="Times New Roman" w:hAnsi="Times New Roman"/>
                <w:szCs w:val="24"/>
              </w:rPr>
              <w:t>–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VIII</w:t>
            </w:r>
            <w:r w:rsidRPr="00941EA2">
              <w:rPr>
                <w:rFonts w:ascii="Times New Roman" w:hAnsi="Times New Roman"/>
                <w:szCs w:val="24"/>
              </w:rPr>
              <w:t xml:space="preserve"> вв. </w:t>
            </w:r>
          </w:p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Palatino Linotype" w:hAnsi="Palatino Linotype" w:cs="Palatino Linotype"/>
                <w:color w:val="000000"/>
                <w:sz w:val="16"/>
                <w:szCs w:val="18"/>
                <w:shd w:val="clear" w:color="auto" w:fill="FFFFFF"/>
                <w:lang w:val="en-US"/>
              </w:rPr>
              <w:t>Урокизученияновогоматериала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Образование варварских государств на территории бывшей Западной Римской империи. Франки. Складывание королевства у франков во главе с Хлодвигом, Складывание крупного землевладения и новых отношений среди франков.  Усобицы потомков Хлодвига и их последствия для Франкского королевства. Военная реформа Карла Мартелла. Феод и феодал. Папа римский и Пипин Короткий. Образование государства пап римских — Папской области.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Определять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направления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переселений варварских племён и их вторжений на терри-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торию Римской империи, используя историческую карту.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Показывать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на карте территории варварских королевств.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о складывании государства у франков.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Объяснять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причины усиления Франкского государства.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Называть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основные этапы истории Франкского королевства.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Высказывать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оценочные суждения о деятельности выдающихся правителей Франкского государства.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Раскрывать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процесс превращения свободных крестьян в зависимое население Франкского королевства, опираясь на текст документов.</w:t>
            </w: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роль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христианской церкви в жизни средневекового общества.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5A72D7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Таблица по кор</w:t>
            </w:r>
            <w:r w:rsidR="00543C37" w:rsidRPr="00941EA2">
              <w:rPr>
                <w:rFonts w:ascii="Times New Roman" w:hAnsi="Times New Roman"/>
                <w:iCs/>
                <w:szCs w:val="24"/>
                <w:lang w:eastAsia="ru-RU"/>
              </w:rPr>
              <w:t>олям Франкии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определять термины: племенные союзы, свободные общинники, ярлы, герцоги, народное ополчение, дружинники, Великое переселение народов.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: называть германские племена, определять роль и значение переселения народов в формировании современной Европы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познавательные: самостоятельно выделяют и формулируют познавательную цель, используют общие приемы решения задач.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543C37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543C37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HTTP://GELFRAD.NAROD.RU/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543C37" w:rsidRPr="00941EA2">
              <w:rPr>
                <w:rFonts w:ascii="Times New Roman" w:hAnsi="Times New Roman"/>
                <w:szCs w:val="24"/>
                <w:lang w:eastAsia="ru-RU"/>
              </w:rPr>
              <w:t>, работа по карточкам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543C37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Мини-сочинение по эпизоду с чашей из Суассона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об общечеловеческих ценностях и многообразии культур</w:t>
            </w:r>
            <w:r w:rsidR="000D2ADF">
              <w:rPr>
                <w:rFonts w:ascii="Times New Roman" w:eastAsia="Times New Roman" w:hAnsi="Times New Roman"/>
                <w:sz w:val="24"/>
                <w:szCs w:val="24"/>
              </w:rPr>
              <w:t>, о нравственной амбивалентности политической власти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3F7066" w:rsidRPr="00941EA2" w:rsidTr="00B70F6A">
        <w:trPr>
          <w:trHeight w:val="2280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lastRenderedPageBreak/>
              <w:t>2</w:t>
            </w:r>
            <w:r w:rsidR="003F7066" w:rsidRPr="00941EA2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Христианская церковь в раннее Средневековье.</w:t>
            </w:r>
          </w:p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widowControl w:val="0"/>
              <w:spacing w:before="2"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Palatino Linotype" w:hAnsi="Palatino Linotype" w:cs="Palatino Linotype"/>
                <w:color w:val="000000"/>
                <w:sz w:val="16"/>
                <w:szCs w:val="18"/>
                <w:shd w:val="clear" w:color="auto" w:fill="FFFFFF"/>
                <w:lang w:val="en-US"/>
              </w:rPr>
              <w:t>Комбинированныйурок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Хлодвиг и христианская церковь.     Духовенство и миряне. </w:t>
            </w:r>
            <w:r w:rsidRPr="00941EA2">
              <w:rPr>
                <w:rFonts w:ascii="Times New Roman" w:hAnsi="Times New Roman"/>
                <w:szCs w:val="24"/>
              </w:rPr>
              <w:t xml:space="preserve">Монастыри – центры духовной жизни раннего Средневековья. Развитие искусства рукописной книги. Особенности Средневекого образования.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роль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христианской церкви в жизни средневекового общества.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0D2ADF" w:rsidP="00B70F6A">
            <w:pPr>
              <w:spacing w:after="0" w:line="240" w:lineRule="auto"/>
              <w:rPr>
                <w:rFonts w:ascii="Times New Roman" w:hAnsi="Times New Roman"/>
                <w:iCs/>
                <w:spacing w:val="-10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pacing w:val="-10"/>
                <w:szCs w:val="24"/>
                <w:lang w:eastAsia="ru-RU"/>
              </w:rPr>
              <w:t>Схема: Духовенство и миряне.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pacing w:val="-10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pacing w:val="-10"/>
                <w:szCs w:val="24"/>
                <w:lang w:eastAsia="ru-RU"/>
              </w:rPr>
              <w:t xml:space="preserve">Предметные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pacing w:val="-10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определять термины: духовенство, миряне, аббаты, монастыри. </w:t>
            </w:r>
            <w:r w:rsidRPr="00941EA2">
              <w:rPr>
                <w:rFonts w:ascii="Times New Roman" w:hAnsi="Times New Roman"/>
                <w:i/>
                <w:iCs/>
                <w:spacing w:val="-10"/>
                <w:szCs w:val="24"/>
                <w:lang w:eastAsia="ru-RU"/>
              </w:rPr>
              <w:t>Получат возможность научиться: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опре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softHyphen/>
              <w:t>делять роль и значение церкви в деле укрепле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softHyphen/>
              <w:t>ния королевской власти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bCs/>
                <w:i/>
                <w:iCs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i/>
                <w:iCs/>
                <w:spacing w:val="-10"/>
                <w:szCs w:val="24"/>
              </w:rPr>
              <w:t>Регулятивные:</w:t>
            </w:r>
            <w:r w:rsidRPr="00941EA2">
              <w:rPr>
                <w:rFonts w:ascii="Times New Roman" w:hAnsi="Times New Roman" w:cs="Calibri"/>
                <w:szCs w:val="24"/>
              </w:rPr>
              <w:t xml:space="preserve"> учитывают установ</w:t>
            </w:r>
            <w:r w:rsidRPr="00941EA2">
              <w:rPr>
                <w:rFonts w:ascii="Times New Roman" w:hAnsi="Times New Roman" w:cs="Calibri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941EA2">
              <w:rPr>
                <w:rFonts w:ascii="Times New Roman" w:hAnsi="Times New Roman" w:cs="Calibri"/>
                <w:szCs w:val="24"/>
              </w:rPr>
              <w:softHyphen/>
              <w:t xml:space="preserve">ствляют пошаговый контроль.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bCs/>
                <w:i/>
                <w:iCs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bCs/>
                <w:i/>
                <w:iCs/>
                <w:szCs w:val="24"/>
              </w:rPr>
              <w:t>Познавательные:</w:t>
            </w:r>
            <w:r w:rsidRPr="00941EA2">
              <w:rPr>
                <w:rFonts w:ascii="Times New Roman" w:hAnsi="Times New Roman" w:cs="Calibri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bCs/>
                <w:i/>
                <w:iCs/>
                <w:szCs w:val="24"/>
              </w:rPr>
              <w:t>Коммуникативные:</w:t>
            </w:r>
            <w:r w:rsidRPr="00941EA2">
              <w:rPr>
                <w:rFonts w:ascii="Times New Roman" w:hAnsi="Times New Roman" w:cs="Calibri"/>
                <w:szCs w:val="24"/>
              </w:rPr>
              <w:t xml:space="preserve"> учитывают разные мнения и стремятся к коор</w:t>
            </w:r>
            <w:r w:rsidRPr="00941EA2">
              <w:rPr>
                <w:rFonts w:ascii="Times New Roman" w:hAnsi="Times New Roman" w:cs="Calibri"/>
                <w:szCs w:val="24"/>
              </w:rPr>
              <w:softHyphen/>
              <w:t>динации различных позиций в со</w:t>
            </w:r>
            <w:r w:rsidRPr="00941EA2">
              <w:rPr>
                <w:rFonts w:ascii="Times New Roman" w:hAnsi="Times New Roman" w:cs="Calibri"/>
                <w:szCs w:val="24"/>
              </w:rPr>
              <w:softHyphen/>
              <w:t>трудничестве, формулируют собст</w:t>
            </w:r>
            <w:r w:rsidRPr="00941EA2">
              <w:rPr>
                <w:rFonts w:ascii="Times New Roman" w:hAnsi="Times New Roman" w:cs="Calibri"/>
                <w:szCs w:val="24"/>
              </w:rPr>
              <w:softHyphen/>
              <w:t>венное мнение и позицию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i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i/>
                <w:szCs w:val="24"/>
              </w:rPr>
              <w:t>Личностные: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szCs w:val="24"/>
              </w:rPr>
            </w:pPr>
            <w:r w:rsidRPr="00941EA2">
              <w:rPr>
                <w:rFonts w:ascii="Times New Roman" w:hAnsi="Times New Roman" w:cs="Calibri"/>
                <w:szCs w:val="24"/>
              </w:rPr>
              <w:t>Выражают адек</w:t>
            </w:r>
            <w:r w:rsidRPr="00941EA2">
              <w:rPr>
                <w:rFonts w:ascii="Times New Roman" w:hAnsi="Times New Roman" w:cs="Calibri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9825C1" w:rsidRPr="00941EA2" w:rsidRDefault="009825C1" w:rsidP="009825C1">
            <w:pPr>
              <w:spacing w:before="240" w:after="200" w:line="276" w:lineRule="auto"/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0D2ADF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HTTP://GELFRAD.NAROD.RU/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0D2ADF" w:rsidRPr="00941EA2">
              <w:rPr>
                <w:rFonts w:ascii="Times New Roman" w:hAnsi="Times New Roman"/>
                <w:szCs w:val="24"/>
                <w:lang w:eastAsia="ru-RU"/>
              </w:rPr>
              <w:t>, работа по карточкам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543C37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Мини-проект: Средневековая и современная школа (форми</w:t>
            </w:r>
            <w:r w:rsidR="000D2ADF" w:rsidRPr="00941EA2">
              <w:rPr>
                <w:rFonts w:ascii="Times New Roman" w:hAnsi="Times New Roman"/>
                <w:szCs w:val="24"/>
                <w:lang w:eastAsia="ru-RU"/>
              </w:rPr>
              <w:t>рование представлений о ценности образования)</w:t>
            </w:r>
          </w:p>
        </w:tc>
      </w:tr>
      <w:tr w:rsidR="003F7066" w:rsidRPr="00941EA2" w:rsidTr="00B70F6A">
        <w:trPr>
          <w:trHeight w:val="206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2</w:t>
            </w:r>
            <w:r w:rsidR="003F7066"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Возникновение и распад империи Карла  Великого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Держава Каролингов: этапы формирования, короли и подданные. Карл Великий. Распад каролингской империи. Верденский договор. Последующее рождение Лотарингии, Франции, Германии, Папской области. Каролингское Возрождение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 xml:space="preserve">Объяснять </w:t>
            </w:r>
            <w:r w:rsidRPr="00941EA2">
              <w:rPr>
                <w:rFonts w:ascii="Times New Roman" w:hAnsi="Times New Roman"/>
                <w:szCs w:val="24"/>
              </w:rPr>
              <w:t>причины появления в Европе новой империи.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 xml:space="preserve">Составлять </w:t>
            </w:r>
            <w:r w:rsidRPr="00941EA2">
              <w:rPr>
                <w:rFonts w:ascii="Times New Roman" w:hAnsi="Times New Roman"/>
                <w:szCs w:val="24"/>
              </w:rPr>
              <w:t xml:space="preserve">характеристику Карла Великого.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Используя карту, рассказывать</w:t>
            </w:r>
            <w:r w:rsidRPr="00941EA2">
              <w:rPr>
                <w:rFonts w:ascii="Times New Roman" w:hAnsi="Times New Roman"/>
                <w:szCs w:val="24"/>
              </w:rPr>
              <w:t xml:space="preserve"> о внешней политике Карла Великого.   Сравнивать политику Карла и Хлодвига.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Комментировать</w:t>
            </w:r>
            <w:r w:rsidRPr="00941EA2">
              <w:rPr>
                <w:rFonts w:ascii="Times New Roman" w:hAnsi="Times New Roman"/>
                <w:szCs w:val="24"/>
              </w:rPr>
              <w:t xml:space="preserve"> последствия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Верденского раздела</w:t>
            </w:r>
            <w:r w:rsidRPr="00941EA2">
              <w:rPr>
                <w:rFonts w:ascii="Times New Roman" w:hAnsi="Times New Roman"/>
                <w:b/>
                <w:bCs/>
                <w:szCs w:val="24"/>
              </w:rPr>
              <w:t>. 843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066" w:rsidRPr="00941EA2" w:rsidRDefault="000D2ADF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Работа с картой и датами.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Научатся определять термины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: король, коронование, королевский двор.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Получат возможность научиться: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давать личностную характеристику Карлу Великому, анализировать причины распада империи Карла Великого.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проявляют активность во взаимодействии для решения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9825C1" w:rsidRPr="00941EA2" w:rsidRDefault="009825C1" w:rsidP="009825C1">
            <w:pPr>
              <w:spacing w:before="240" w:after="200" w:line="276" w:lineRule="auto"/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4" w:history="1"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HTTP://GELFRAD.NAROD.R</w:t>
              </w:r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U/</w:t>
              </w:r>
            </w:hyperlink>
          </w:p>
          <w:p w:rsidR="000D2ADF" w:rsidRPr="00941EA2" w:rsidRDefault="000D2ADF" w:rsidP="00B70F6A">
            <w:pPr>
              <w:spacing w:before="240" w:after="200" w:line="276" w:lineRule="auto"/>
              <w:rPr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HTTP://MIRASKY.H1.RU/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0D2ADF" w:rsidRPr="00941EA2">
              <w:rPr>
                <w:rFonts w:ascii="Times New Roman" w:hAnsi="Times New Roman"/>
                <w:szCs w:val="24"/>
                <w:lang w:eastAsia="ru-RU"/>
              </w:rPr>
              <w:t>, работа по карточкам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0D2ADF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Эссе: Карл Великий на фоне других великих исторических личностей (формирование представлений о гражданском долге)</w:t>
            </w:r>
          </w:p>
        </w:tc>
      </w:tr>
      <w:tr w:rsidR="003F7066" w:rsidRPr="00941EA2" w:rsidTr="00B70F6A">
        <w:trPr>
          <w:trHeight w:val="1693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3</w:t>
            </w:r>
            <w:r w:rsidR="003F7066" w:rsidRPr="00941EA2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4.Феодальная раздробленность в Западной Европе в IХ–ХI вв.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Проблемный диалог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 Складывание феодальных отношений в Западной Европе. Феодальная лестница. От свободы крестьян – к крепостной зависимости. Франция в 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IX</w:t>
            </w:r>
            <w:r w:rsidRPr="00941EA2">
              <w:rPr>
                <w:rFonts w:ascii="Times New Roman" w:hAnsi="Times New Roman"/>
                <w:szCs w:val="24"/>
              </w:rPr>
              <w:t xml:space="preserve"> – 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941EA2">
              <w:rPr>
                <w:rFonts w:ascii="Times New Roman" w:hAnsi="Times New Roman"/>
                <w:szCs w:val="24"/>
              </w:rPr>
              <w:t xml:space="preserve"> вв. Потеря королевской властью значения централизованного государственного органа. Слабость Каролингов. Гуго Капет – новый избранный король. Владение короля – его домен. Германия в 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IX</w:t>
            </w:r>
            <w:r w:rsidRPr="00941EA2">
              <w:rPr>
                <w:rFonts w:ascii="Times New Roman" w:hAnsi="Times New Roman"/>
                <w:szCs w:val="24"/>
              </w:rPr>
              <w:t xml:space="preserve"> – 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941EA2">
              <w:rPr>
                <w:rFonts w:ascii="Times New Roman" w:hAnsi="Times New Roman"/>
                <w:szCs w:val="24"/>
              </w:rPr>
              <w:t xml:space="preserve"> вв.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Называть причины, которые привели к феодальной раздробленности в Западной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Европе.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Характеризовать отношения между феодалами,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используя понятия </w:t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феодальная лестница, сеньор, вассал.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Рассказывать о раздробленности во Франции и Германии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066" w:rsidRPr="00941EA2" w:rsidRDefault="000D2ADF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t>Таблица (минусы и плюсы феодальной раздробленности.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определять термины: домен, феодальная лестница, сеньор, вассал.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Получат возможность научиться: анализировать </w:t>
            </w:r>
            <w:r w:rsidRPr="00941EA2">
              <w:rPr>
                <w:rFonts w:ascii="Times New Roman" w:hAnsi="Times New Roman"/>
                <w:szCs w:val="24"/>
              </w:rPr>
              <w:t>причины ослабления королевской власти во Франции. Сравнивать королевскую власть во Франции, и Гермнии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познавательных мотивов и предпочтении социального способа оценки знаний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0D2ADF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0D2ADF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16" w:history="1"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опрос, диспут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0D2ADF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Мини проект: спор сеньора и вассала (формирование представлений о гражданском долге, общечеловеческих ценностях)</w:t>
            </w:r>
          </w:p>
        </w:tc>
      </w:tr>
      <w:tr w:rsidR="003F7066" w:rsidRPr="00941EA2" w:rsidTr="00B70F6A">
        <w:trPr>
          <w:trHeight w:val="980"/>
        </w:trPr>
        <w:tc>
          <w:tcPr>
            <w:tcW w:w="562" w:type="dxa"/>
            <w:tcBorders>
              <w:top w:val="nil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3</w:t>
            </w:r>
            <w:r w:rsidR="003F7066" w:rsidRPr="00941EA2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5. Англия в раннее Средневековье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  <w:tcBorders>
              <w:top w:val="nil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Англия в 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IX</w:t>
            </w:r>
            <w:r w:rsidRPr="00941EA2">
              <w:rPr>
                <w:rFonts w:ascii="Times New Roman" w:hAnsi="Times New Roman"/>
                <w:szCs w:val="24"/>
              </w:rPr>
              <w:t xml:space="preserve"> – 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941EA2">
              <w:rPr>
                <w:rFonts w:ascii="Times New Roman" w:hAnsi="Times New Roman"/>
                <w:szCs w:val="24"/>
              </w:rPr>
              <w:t xml:space="preserve"> вв. Легенда об английском короле Артуре и историческая реальность. Бретань и Британия. Норманы и их образ жизни. Объединение Англии в единое государство.</w:t>
            </w: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занятия,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общественный строй народов Северной Европы в раннее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Средневековье.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Показывать</w:t>
            </w:r>
            <w:r w:rsidRPr="00941EA2">
              <w:rPr>
                <w:rFonts w:ascii="Times New Roman" w:hAnsi="Times New Roman"/>
                <w:szCs w:val="24"/>
              </w:rPr>
              <w:t xml:space="preserve"> на карте 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направления набегов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и завоеваний норманнов в VII — XI вв</w:t>
            </w:r>
            <w:r w:rsidRPr="00941EA2">
              <w:rPr>
                <w:rFonts w:ascii="Times New Roman" w:hAnsi="Times New Roman"/>
                <w:szCs w:val="24"/>
              </w:rPr>
              <w:t xml:space="preserve"> территорию Англии в IX – XI вв.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 xml:space="preserve">Соотносить </w:t>
            </w:r>
            <w:r w:rsidRPr="00941EA2">
              <w:rPr>
                <w:rFonts w:ascii="Times New Roman" w:hAnsi="Times New Roman"/>
                <w:szCs w:val="24"/>
              </w:rPr>
              <w:t>между собой названия норманы, нормандцы, викинги и варяги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. </w:t>
            </w: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Раскрывать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измене-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ния, которые произошли в жизни норманнов в результате завоеваний.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значение понятия датские деньги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Выявлять</w:t>
            </w:r>
            <w:r w:rsidRPr="00941EA2">
              <w:rPr>
                <w:rFonts w:ascii="Times New Roman" w:hAnsi="Times New Roman"/>
                <w:szCs w:val="24"/>
              </w:rPr>
              <w:t>причин  объединения Англии в единое государство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3F7066" w:rsidRPr="00941EA2" w:rsidRDefault="000D2ADF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941EA2">
              <w:rPr>
                <w:rFonts w:ascii="Times New Roman" w:hAnsi="Times New Roman"/>
                <w:iCs/>
                <w:szCs w:val="24"/>
              </w:rPr>
              <w:t>Работа с датами и картой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</w:rPr>
              <w:t>научатся</w:t>
            </w:r>
            <w:r w:rsidRPr="00941EA2">
              <w:rPr>
                <w:rFonts w:ascii="Times New Roman" w:hAnsi="Times New Roman"/>
                <w:szCs w:val="24"/>
              </w:rPr>
              <w:t xml:space="preserve"> работать с исторической картой, использовать ее как источник знаний; давать характеристику исторических деятелей; проявлять интерес к личностям, оставившим след в истории.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br/>
              <w:t xml:space="preserve">Познавательные: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br/>
              <w:t>Коммуникативные: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0D2ADF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0D2ADF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8" w:history="1">
              <w:r w:rsidR="000D2ADF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HTTP://GELFRAD.NAROD.RU/</w:t>
              </w:r>
            </w:hyperlink>
          </w:p>
          <w:p w:rsidR="003F7066" w:rsidRPr="00941EA2" w:rsidRDefault="000D2ADF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HTTP://VIKINGHISTORY.NAROD.RU/TAMPLIERHISTORY.HTML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7066" w:rsidRPr="00941EA2" w:rsidRDefault="000D2ADF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Эссе: Легенды о короле Артуре (формирование представлений об общечеловеческих ценностях и многообразии культур)</w:t>
            </w:r>
          </w:p>
        </w:tc>
      </w:tr>
      <w:tr w:rsidR="003F7066" w:rsidRPr="00941EA2" w:rsidTr="00B70F6A">
        <w:trPr>
          <w:trHeight w:val="160"/>
        </w:trPr>
        <w:tc>
          <w:tcPr>
            <w:tcW w:w="562" w:type="dxa"/>
            <w:tcBorders>
              <w:bottom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Стартовая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 xml:space="preserve">диагностика.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Проверочная работа.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Повторение изученного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материала по курсу  всеобщей истории в 5-м классе. История Древнего мира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Входной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контроль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F7066" w:rsidRPr="00941EA2" w:rsidTr="00B70F6A">
        <w:trPr>
          <w:trHeight w:val="160"/>
        </w:trPr>
        <w:tc>
          <w:tcPr>
            <w:tcW w:w="562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w w:val="95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Тема 2. Византийская империя и славяне в 6-11 веках.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F7066" w:rsidRPr="00941EA2" w:rsidTr="00B70F6A">
        <w:trPr>
          <w:trHeight w:val="70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pacing w:val="-3"/>
                <w:w w:val="95"/>
                <w:szCs w:val="24"/>
                <w:lang w:eastAsia="ru-RU"/>
              </w:rPr>
            </w:pPr>
          </w:p>
          <w:p w:rsidR="00FE3764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pacing w:val="-3"/>
                <w:w w:val="95"/>
                <w:szCs w:val="24"/>
                <w:lang w:eastAsia="ru-RU"/>
              </w:rPr>
              <w:t xml:space="preserve">Византия </w:t>
            </w: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 xml:space="preserve">при </w:t>
            </w:r>
            <w:r w:rsidRPr="00941EA2">
              <w:rPr>
                <w:rFonts w:ascii="Times New Roman" w:hAnsi="Times New Roman"/>
                <w:spacing w:val="-3"/>
                <w:w w:val="95"/>
                <w:szCs w:val="24"/>
                <w:lang w:eastAsia="ru-RU"/>
              </w:rPr>
              <w:t xml:space="preserve">Юстиниане. Борьба империи </w:t>
            </w: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 xml:space="preserve">с </w:t>
            </w:r>
            <w:r w:rsidRPr="00941EA2">
              <w:rPr>
                <w:rFonts w:ascii="Times New Roman" w:hAnsi="Times New Roman"/>
                <w:spacing w:val="-3"/>
                <w:w w:val="95"/>
                <w:szCs w:val="24"/>
                <w:lang w:eastAsia="ru-RU"/>
              </w:rPr>
              <w:t xml:space="preserve">внешними врагами.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Культура Византии</w:t>
            </w:r>
          </w:p>
          <w:p w:rsidR="003F7066" w:rsidRPr="00941EA2" w:rsidRDefault="00FE3764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2 часа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Византийская империя в 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941EA2">
              <w:rPr>
                <w:rFonts w:ascii="Times New Roman" w:hAnsi="Times New Roman"/>
                <w:szCs w:val="24"/>
              </w:rPr>
              <w:t>-</w:t>
            </w:r>
            <w:r w:rsidRPr="00941EA2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941EA2">
              <w:rPr>
                <w:rFonts w:ascii="Times New Roman" w:hAnsi="Times New Roman"/>
                <w:szCs w:val="24"/>
              </w:rPr>
              <w:t xml:space="preserve">  вв.: территория, хозяйство, управление. Византийские императоры, Юстиниан. Кодификация законов. Власть императора и Церковь. Внешняя политика Византии, отношения с соседями, вторжение славян и арабов. Византия – наследница мира Античности и стран Востока. Рост потребности государства в грамотных людях. Основные типы школ Византии, их доступность и светский характер. Развитие античных знаний. Крестово-купольный тип храма – храм Святой Софии. Искусство внутреннего оформления храма,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мозаика, фрески. Канон росписи помещения храма. Появление и развитие иконописи. Церковь – «Библия для неграмотных». Византия – центр культуры Средневековья. Византия и Русь – культурное влияние.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lastRenderedPageBreak/>
              <w:t>Показывать</w:t>
            </w:r>
            <w:r w:rsidRPr="00941EA2">
              <w:rPr>
                <w:rFonts w:ascii="Times New Roman" w:hAnsi="Times New Roman"/>
                <w:szCs w:val="24"/>
              </w:rPr>
              <w:t xml:space="preserve"> на карте территорию Византийской империи, называть соседние с ней народы и государства.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Раскрывать</w:t>
            </w:r>
            <w:r w:rsidRPr="00941EA2">
              <w:rPr>
                <w:rFonts w:ascii="Times New Roman" w:hAnsi="Times New Roman"/>
                <w:szCs w:val="24"/>
              </w:rPr>
              <w:t xml:space="preserve"> значение понятий василевс, кодекс, фреска, мозаика.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 xml:space="preserve">Сравнивать </w:t>
            </w:r>
            <w:r w:rsidRPr="00941EA2">
              <w:rPr>
                <w:rFonts w:ascii="Times New Roman" w:hAnsi="Times New Roman"/>
                <w:szCs w:val="24"/>
              </w:rPr>
              <w:t>управление государствами в Византии и империи Карла Великого.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неудачи Юстиниана возродить Римскую Империю.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Оценивать</w:t>
            </w:r>
            <w:r w:rsidRPr="00941EA2">
              <w:rPr>
                <w:rFonts w:ascii="Times New Roman" w:hAnsi="Times New Roman"/>
                <w:szCs w:val="24"/>
              </w:rPr>
              <w:t xml:space="preserve"> поступки и действия Юстиниана как правителя.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Доказывать</w:t>
            </w:r>
            <w:r w:rsidRPr="00941EA2">
              <w:rPr>
                <w:rFonts w:ascii="Times New Roman" w:hAnsi="Times New Roman"/>
                <w:szCs w:val="24"/>
              </w:rPr>
              <w:t xml:space="preserve">, что Византия – наследница мира Античности и  стран Востока.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Рассказывать</w:t>
            </w:r>
            <w:r w:rsidRPr="00941EA2">
              <w:rPr>
                <w:rFonts w:ascii="Times New Roman" w:hAnsi="Times New Roman"/>
                <w:szCs w:val="24"/>
              </w:rPr>
              <w:t xml:space="preserve"> об изменениях в архитектуре христианского храма на примере храма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 xml:space="preserve">Святой Софии.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Устанавливать</w:t>
            </w:r>
            <w:r w:rsidRPr="00941EA2">
              <w:rPr>
                <w:rFonts w:ascii="Times New Roman" w:hAnsi="Times New Roman"/>
                <w:szCs w:val="24"/>
              </w:rPr>
              <w:t xml:space="preserve"> аналогии между византийской и римской школами.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причины развития науки их влияния на развитие культуры.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Объяснять, почему в Византии развивалась преимущественно настенная живопись.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FE3764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Работа с картой и датами.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 Получат возможность научиться: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 и называть важнейшие достижения византийской культуры и ее вклад в мировую культуру, определять влияние христианства на развитие византийской культуры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FE3764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FE3764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20" w:history="1"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FE3764" w:rsidRPr="00941EA2">
              <w:rPr>
                <w:rFonts w:ascii="Times New Roman" w:hAnsi="Times New Roman"/>
                <w:szCs w:val="24"/>
                <w:lang w:eastAsia="ru-RU"/>
              </w:rPr>
              <w:t>, работа по карточкам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FE3764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Эссе: причины упадка Византии (формирование представлений о справедливости в политике)</w:t>
            </w:r>
          </w:p>
          <w:p w:rsidR="00FE3764" w:rsidRPr="00941EA2" w:rsidRDefault="00FE3764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Сообщения о сторонах культуры Византии (формирование представлений об общечеловеческих ценностях и многообразии культур)</w:t>
            </w:r>
          </w:p>
        </w:tc>
      </w:tr>
      <w:tr w:rsidR="003F7066" w:rsidRPr="00941EA2" w:rsidTr="00B70F6A">
        <w:trPr>
          <w:trHeight w:val="423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  <w:r w:rsidRPr="00941EA2">
              <w:rPr>
                <w:rFonts w:ascii="Times New Roman" w:eastAsia="Newton-Regular" w:hAnsi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FE3764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  <w:r w:rsidRPr="00941EA2">
              <w:rPr>
                <w:rFonts w:ascii="Times New Roman" w:eastAsia="Newton-Regular" w:hAnsi="Times New Roman"/>
                <w:szCs w:val="24"/>
                <w:lang w:eastAsia="ru-RU"/>
              </w:rPr>
              <w:t>Образование</w:t>
            </w:r>
            <w:r w:rsidR="003F7066" w:rsidRPr="00941EA2">
              <w:rPr>
                <w:rFonts w:ascii="Times New Roman" w:eastAsia="Newton-Regular" w:hAnsi="Times New Roman"/>
                <w:szCs w:val="24"/>
                <w:lang w:eastAsia="ru-RU"/>
              </w:rPr>
              <w:t xml:space="preserve"> славянских государств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Направление движения славян и территории их расселения. Племенные ветви славян. Занятия и образ жизни. Вождь и дружина. Образование государства у южных славян – Болгария. Период существования Болгарского государства и его достижения. Великоморавская держава – государство западных славян. Славянские просветители Кирилл и Мефодий. Слабость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Великоморавской державы и её подчинение Германии.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 xml:space="preserve">Образование Киевской Руси, Чехии и Польши.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lastRenderedPageBreak/>
              <w:t xml:space="preserve">Характеризовать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занятия, образ жизни славянских племён, опираясь на текст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и иллюстрации учебника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об образовании славянских государств, опираясь на содержание развёрнутого плана.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Объяснять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значение деятельности Кирилла и Мефодия для развития славянской культуры.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Сравнивать</w:t>
            </w:r>
            <w:r w:rsidRPr="00941EA2">
              <w:rPr>
                <w:rFonts w:ascii="Times New Roman" w:hAnsi="Times New Roman"/>
                <w:szCs w:val="24"/>
              </w:rPr>
              <w:t xml:space="preserve"> управление государством у южных, западных и восточных славян. </w:t>
            </w:r>
            <w:r w:rsidRPr="00941EA2">
              <w:rPr>
                <w:rFonts w:ascii="Times New Roman" w:hAnsi="Times New Roman"/>
                <w:b/>
                <w:bCs/>
                <w:szCs w:val="24"/>
              </w:rPr>
              <w:t>Выделять</w:t>
            </w:r>
            <w:r w:rsidRPr="00941EA2">
              <w:rPr>
                <w:rFonts w:ascii="Times New Roman" w:hAnsi="Times New Roman"/>
                <w:szCs w:val="24"/>
              </w:rPr>
              <w:t xml:space="preserve"> общее в судьбах славянских государств. Объяснять причины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 xml:space="preserve">различия судеб у славянских государств.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FE3764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Работа к картой. Составление таблицы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определять термины: вече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Cs w:val="24"/>
              </w:rPr>
              <w:t xml:space="preserve">сравнивать управление государством у южных, западных и восточных славян; выделять общее в судьбах славянских государств;объяснять причины различия судеб у славянских государств.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Познавательные: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эмпатию, как понимание чувств других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людей и сопереживание 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FE3764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FE3764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22" w:history="1"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HTTP://GELFRAD.NAROD.RU/</w:t>
              </w:r>
            </w:hyperlink>
          </w:p>
          <w:p w:rsidR="003F7066" w:rsidRPr="00941EA2" w:rsidRDefault="00FE3764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HTTP://WWW.ARCHEOLOGIA.RU/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FE3764" w:rsidRPr="00941EA2">
              <w:rPr>
                <w:rFonts w:ascii="Times New Roman" w:hAnsi="Times New Roman"/>
                <w:szCs w:val="24"/>
                <w:lang w:eastAsia="ru-RU"/>
              </w:rPr>
              <w:t>, работа по карточкам.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FE3764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Мини-проект: Христианство и славянские народы (формирование представлений о христианских ценностях).</w:t>
            </w:r>
          </w:p>
        </w:tc>
      </w:tr>
      <w:tr w:rsidR="003F7066" w:rsidRPr="00941EA2" w:rsidTr="00B70F6A">
        <w:trPr>
          <w:trHeight w:val="423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Тема 3. Арабы в 6-11 веках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</w:tr>
      <w:tr w:rsidR="003F7066" w:rsidRPr="00941EA2" w:rsidTr="00B70F6A">
        <w:trPr>
          <w:trHeight w:val="1266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Cs w:val="24"/>
                <w:lang w:eastAsia="ru-RU"/>
              </w:rPr>
              <w:t>5</w:t>
            </w:r>
            <w:r w:rsidR="003F7066" w:rsidRPr="00941EA2">
              <w:rPr>
                <w:rFonts w:ascii="Times New Roman" w:hAnsi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  <w:r w:rsidRPr="00941EA2">
              <w:rPr>
                <w:rFonts w:ascii="Times New Roman" w:eastAsia="Newton-Regular" w:hAnsi="Times New Roman"/>
                <w:szCs w:val="24"/>
                <w:lang w:eastAsia="ru-RU"/>
              </w:rPr>
              <w:t xml:space="preserve">Возникновение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  <w:r w:rsidRPr="00941EA2">
              <w:rPr>
                <w:rFonts w:ascii="Times New Roman" w:eastAsia="Newton-Regular" w:hAnsi="Times New Roman"/>
                <w:szCs w:val="24"/>
                <w:lang w:eastAsia="ru-RU"/>
              </w:rPr>
              <w:t xml:space="preserve">ислама.  Арабский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  <w:r w:rsidRPr="00941EA2">
              <w:rPr>
                <w:rFonts w:ascii="Times New Roman" w:eastAsia="Newton-Regular" w:hAnsi="Times New Roman"/>
                <w:szCs w:val="24"/>
                <w:lang w:eastAsia="ru-RU"/>
              </w:rPr>
              <w:t>халифат и его распад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20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Причины распада халифата. Расширение исламского мира.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Показать</w:t>
            </w:r>
            <w:r w:rsidRPr="00941EA2">
              <w:rPr>
                <w:rFonts w:ascii="Times New Roman" w:hAnsi="Times New Roman"/>
                <w:szCs w:val="24"/>
              </w:rPr>
              <w:t xml:space="preserve"> на карте территории населенные и завоеванные арабами в период раннего Средневековья.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Рассказать</w:t>
            </w:r>
            <w:r w:rsidRPr="00941EA2">
              <w:rPr>
                <w:rFonts w:ascii="Times New Roman" w:hAnsi="Times New Roman"/>
                <w:szCs w:val="24"/>
              </w:rPr>
              <w:t xml:space="preserve"> о занятиях и образе жизни арабских племен.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Cs w:val="24"/>
              </w:rPr>
              <w:t xml:space="preserve"> положение и особенности жизни различных народов, входивших в Арабский халифат.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Раскрыть</w:t>
            </w:r>
            <w:r w:rsidRPr="00941EA2">
              <w:rPr>
                <w:rFonts w:ascii="Times New Roman" w:hAnsi="Times New Roman"/>
                <w:szCs w:val="24"/>
              </w:rPr>
              <w:t xml:space="preserve"> значение понятий: ислам, Коран, мусульманин, халифат.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Объяснить</w:t>
            </w:r>
            <w:r w:rsidRPr="00941EA2">
              <w:rPr>
                <w:rFonts w:ascii="Times New Roman" w:hAnsi="Times New Roman"/>
                <w:szCs w:val="24"/>
              </w:rPr>
              <w:t xml:space="preserve"> причины и следствия арабских завоеваний.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Называть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причины распада Арабского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халифата.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066" w:rsidRPr="00941EA2" w:rsidRDefault="00FE3764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t>Работа с датами и картой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определять термины: бедуины, шариат, халифат, эмират.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Получат возможность научиться: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определять влияние природно-климатических условий на жизнь и занятия арабов, объяснять причины их военных успехов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 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адекватно воспринимают предложение и оценку учителей, товарищей, родителей и других людей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FE3764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FE3764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24" w:history="1"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FE3764" w:rsidRPr="00941EA2">
              <w:rPr>
                <w:rFonts w:ascii="Times New Roman" w:hAnsi="Times New Roman"/>
                <w:szCs w:val="24"/>
                <w:lang w:eastAsia="ru-RU"/>
              </w:rPr>
              <w:t>, работа по карточкам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FE3764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Мини-проект: Христианство и ислам.</w:t>
            </w:r>
          </w:p>
          <w:p w:rsidR="00FE3764" w:rsidRPr="00941EA2" w:rsidRDefault="00FE3764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(формирование представлений о христианских и общечеловеческих ценностях, многообразии культур).</w:t>
            </w:r>
          </w:p>
        </w:tc>
      </w:tr>
      <w:tr w:rsidR="003F7066" w:rsidRPr="00941EA2" w:rsidTr="00B70F6A">
        <w:trPr>
          <w:trHeight w:val="423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6</w:t>
            </w:r>
            <w:r w:rsidR="003F7066"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 xml:space="preserve">10.Культура стран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Халифата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Мини-конфере</w:t>
            </w: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lastRenderedPageBreak/>
              <w:t>нция.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Образование и наука. Литература. Искусство. Значение культуры Халифата.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Выделять</w:t>
            </w:r>
            <w:r w:rsidRPr="00941EA2">
              <w:rPr>
                <w:rFonts w:ascii="Times New Roman" w:hAnsi="Times New Roman"/>
                <w:szCs w:val="24"/>
              </w:rPr>
              <w:t xml:space="preserve"> особенности образования и его роли в мусульманском обществе. </w:t>
            </w: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связь между античным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 xml:space="preserve">наследием и исламской культурой. Рассказывать о развитии научных областей, об ученых.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Составлять</w:t>
            </w:r>
            <w:r w:rsidRPr="00941EA2">
              <w:rPr>
                <w:rFonts w:ascii="Times New Roman" w:hAnsi="Times New Roman"/>
                <w:szCs w:val="24"/>
              </w:rPr>
              <w:t xml:space="preserve"> развернутый план параграфа.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вклад арабской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культуры в развитие мировой культуры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066" w:rsidRPr="00941EA2" w:rsidRDefault="00FE3764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Составление таблицы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Научатся описывать пам</w:t>
            </w:r>
            <w:r w:rsidRPr="00941EA2">
              <w:rPr>
                <w:rFonts w:ascii="Times New Roman" w:hAnsi="Times New Roman"/>
                <w:szCs w:val="24"/>
              </w:rPr>
              <w:t xml:space="preserve">ятники истории и культуры Арабского халифата; изучать и систематизировать информацию различных исторических и современных источников, различать в учебном тексте факты; составлять аргументацию;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Давать образную характеристику де</w:t>
            </w:r>
            <w:r w:rsidRPr="00941EA2">
              <w:rPr>
                <w:rFonts w:ascii="Times New Roman" w:hAnsi="Times New Roman"/>
                <w:szCs w:val="24"/>
              </w:rPr>
              <w:t xml:space="preserve">ятелей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культуры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Познавательные</w:t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Коммуникативные</w:t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FE3764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FE3764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26" w:history="1"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GELFRAD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lastRenderedPageBreak/>
              <w:t>Доклады, Проекты.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FE3764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(формирование представлений об общечеловеческих ценностях, многообразии культур).</w:t>
            </w:r>
          </w:p>
        </w:tc>
      </w:tr>
      <w:tr w:rsidR="003F7066" w:rsidRPr="00941EA2" w:rsidTr="00B70F6A">
        <w:trPr>
          <w:trHeight w:val="369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Тема 4. Феодалы и крестьяне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F7066" w:rsidRPr="00941EA2" w:rsidTr="00B70F6A">
        <w:trPr>
          <w:trHeight w:val="2955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Cs w:val="24"/>
                <w:lang w:eastAsia="ru-RU"/>
              </w:rPr>
              <w:t>6</w:t>
            </w:r>
            <w:r w:rsidR="003F7066" w:rsidRPr="00941EA2">
              <w:rPr>
                <w:rFonts w:ascii="Times New Roman" w:hAnsi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eastAsia="Newton-Regular" w:hAnsi="Times New Roman"/>
                <w:szCs w:val="24"/>
                <w:lang w:eastAsia="ru-RU"/>
              </w:rPr>
            </w:pPr>
            <w:r w:rsidRPr="00941EA2">
              <w:rPr>
                <w:rFonts w:ascii="Times New Roman" w:eastAsia="Newton-Regular" w:hAnsi="Times New Roman"/>
                <w:szCs w:val="24"/>
                <w:lang w:eastAsia="ru-RU"/>
              </w:rPr>
              <w:t xml:space="preserve">Средневековая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eastAsia="Newton-Regular" w:hAnsi="Times New Roman"/>
                <w:szCs w:val="24"/>
                <w:lang w:eastAsia="ru-RU"/>
              </w:rPr>
              <w:t>деревня и ее обитатели</w:t>
            </w:r>
            <w:r w:rsidRPr="00941EA2">
              <w:rPr>
                <w:rFonts w:ascii="Times New Roman" w:hAnsi="Times New Roman"/>
                <w:szCs w:val="24"/>
              </w:rPr>
              <w:t>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Средневековое европейское общество. Аграрное производство. Феодальное землевладение. Знать и рыцарство: социальный статус, образ жизни. Крестьянство: феодальная зависимость, повинности,  условия жизни.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Земля — феодальная собственность. Феодальная вотчина. Феодал и зависимые крестьяне. Виды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феодальной зависимости земледельцев. Повинности крестьянина. Крестьянская община как организация жизни средневекового крестьянства. Средневековая деревня. Хозяйство земледельца. Условия труда. Натуральное хозяйство — отличие феодальной эпохи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lastRenderedPageBreak/>
              <w:t>Рассказывать</w:t>
            </w:r>
            <w:r w:rsidRPr="00941EA2">
              <w:rPr>
                <w:rFonts w:ascii="Times New Roman" w:hAnsi="Times New Roman"/>
                <w:szCs w:val="24"/>
              </w:rPr>
              <w:t xml:space="preserve"> о жизни представителей различных сословий средневекового общества. (используя свидетельства источников).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Раскрывать</w:t>
            </w:r>
            <w:r w:rsidRPr="00941EA2">
              <w:rPr>
                <w:rFonts w:ascii="Times New Roman" w:hAnsi="Times New Roman"/>
                <w:szCs w:val="24"/>
              </w:rPr>
              <w:t xml:space="preserve"> значение понятий: барщина, оброк, натуральное хозяйство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Группировать</w:t>
            </w:r>
            <w:r w:rsidRPr="00941EA2">
              <w:rPr>
                <w:rFonts w:ascii="Times New Roman" w:hAnsi="Times New Roman"/>
                <w:szCs w:val="24"/>
              </w:rPr>
              <w:t xml:space="preserve"> информацию о феодале, крестьянине и их отношениях.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Объяснять,</w:t>
            </w:r>
            <w:r w:rsidRPr="00941EA2">
              <w:rPr>
                <w:rFonts w:ascii="Times New Roman" w:hAnsi="Times New Roman"/>
                <w:szCs w:val="24"/>
              </w:rPr>
              <w:t xml:space="preserve"> что отношения между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земледельцем и феодалом регулировались законом.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FE3764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Работа с терминами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определять термины: феодальная вотчина, барщина, оброк, натуральное хозяйство.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: анализировать фрагмент исторического источника и выявлять характерные черты образа жизни земледельцев и ремесленников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самостоятельно создают алгоритмы деятельности при решении проблем различного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учитывают установленные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правила в планировании и контроле способа решения, осуществляют пошаговый контроль.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FE3764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FE3764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28" w:history="1"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FE376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Текущий контроль</w:t>
            </w:r>
            <w:r w:rsidR="00FE3764" w:rsidRPr="00941EA2">
              <w:rPr>
                <w:rFonts w:ascii="Times New Roman" w:hAnsi="Times New Roman"/>
                <w:szCs w:val="24"/>
              </w:rPr>
              <w:t>, работа по карточкам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E14D9C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Мини-проект: Зависимые крестьяне и античные рабы (формирование представлений о социальной справедливости)</w:t>
            </w:r>
          </w:p>
        </w:tc>
      </w:tr>
      <w:tr w:rsidR="003F7066" w:rsidRPr="00941EA2" w:rsidTr="00B70F6A">
        <w:trPr>
          <w:trHeight w:val="1023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В рыцарском замке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Виртуальная экскурсия.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Окончательное оформление вассальных отношений. Распространение архитектуры замков. Внешнее и внутреннее устройство рыцарского замка. Замок — жилище и крепость феодала. Рыцарь — конный воин в доспехах. Снаряжение рыцаря. Отличительные знаки рыцаря. Кодекс рыцарской чести — рыцарская культура.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Раскрывать</w:t>
            </w:r>
            <w:r w:rsidRPr="00941EA2">
              <w:rPr>
                <w:rFonts w:ascii="Times New Roman" w:hAnsi="Times New Roman"/>
                <w:szCs w:val="24"/>
              </w:rPr>
              <w:t xml:space="preserve"> значение понятий: феодал, сеньор, вассал, рыцарь,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смысл феодальных отношений.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 воспитании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рыцаря, его снаряжении, развлечениях, используя иллю-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страции учебника. </w:t>
            </w: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занятия, образ жизни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и замок феодалов в форме презентаций, докладов, сообще-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ний.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Участвовать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в обсуждении вопроса о роли рыцарства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в средневековом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обществе.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E14D9C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Составление таблицы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определять термины: замок, донжон, палица, кольчуга, забрало, оруженосец, турнир, герольд, герб, девиз.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: описывать снаряжение рыцаря и рыцарский замок, объяснять смысл рыцарских девизов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Познавательные</w:t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Проявляют устойчивый учебно-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14D9C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E14D9C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30" w:history="1"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Презентации, доклады.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E14D9C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(формирование представлений об общечеловеческих ценностях, многообразии культур).</w:t>
            </w:r>
          </w:p>
        </w:tc>
      </w:tr>
      <w:tr w:rsidR="003F7066" w:rsidRPr="00941EA2" w:rsidTr="00B70F6A">
        <w:trPr>
          <w:trHeight w:val="346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Тема 5. Средневековый город в  Западной и Центрально Европе</w:t>
            </w:r>
            <w:r w:rsidRPr="00941EA2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</w:tr>
      <w:tr w:rsidR="003F7066" w:rsidRPr="00941EA2" w:rsidTr="00B70F6A">
        <w:trPr>
          <w:trHeight w:val="1023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Cs w:val="24"/>
                <w:lang w:eastAsia="ru-RU"/>
              </w:rPr>
              <w:t>7</w:t>
            </w:r>
            <w:r w:rsidR="003F7066" w:rsidRPr="00941EA2">
              <w:rPr>
                <w:rFonts w:ascii="Times New Roman" w:hAnsi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Формирование средневековых городов. Городское   ремесло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w w:val="95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Города – центры ремесла, торговли, культуры. Городские сословия, цехи и гильдии. Городское управление. Борьба городов и сеньоров. Средневековые города-республики. Облик средневековых городов. Жизнь и быт горожан. </w:t>
            </w:r>
          </w:p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Средневековый ремесленник: искусство, труд, подготовка нового поколения подмастерьев и мастеров. Цеховые объединения городских ремесленников. Роль и влияние цехов на жизнь средневекового города.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Раскрывать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влияние изменений в общественной жизни на процесс возникновения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городов в средневековой Европе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предпосылки и причины возникновения городов, причины борьбы городов с сеньорами.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 xml:space="preserve">Раскрывать </w:t>
            </w:r>
            <w:r w:rsidRPr="00941EA2">
              <w:rPr>
                <w:rFonts w:ascii="Times New Roman" w:hAnsi="Times New Roman"/>
                <w:szCs w:val="24"/>
              </w:rPr>
              <w:t>значение понятий: мастерская, мастер, подмастерье, шедевр, цех, старшины, устав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, какую роль играли цехи в жизни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средневековых ремесленников.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E14D9C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Cs w:val="24"/>
                <w:lang w:eastAsia="ru-RU"/>
              </w:rPr>
              <w:t>Таблица по плюсам и минусам цехов, работа с терминами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Получат возможность научиться: </w:t>
            </w:r>
            <w:r w:rsidR="005A72D7" w:rsidRPr="00941EA2">
              <w:rPr>
                <w:rFonts w:ascii="Times New Roman" w:hAnsi="Times New Roman"/>
                <w:szCs w:val="24"/>
                <w:lang w:eastAsia="ru-RU"/>
              </w:rPr>
              <w:t>об</w:t>
            </w:r>
            <w:r w:rsidR="005A72D7" w:rsidRPr="00941EA2">
              <w:rPr>
                <w:rFonts w:ascii="Times New Roman" w:hAnsi="Times New Roman"/>
                <w:szCs w:val="24"/>
              </w:rPr>
              <w:t>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причины упадка античных городов; применять приемы исторического анализа для раскрытия сущности и значении событий и явлений.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Познавательные</w:t>
            </w: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14D9C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E14D9C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32" w:history="1"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E14D9C" w:rsidRPr="00941EA2">
              <w:rPr>
                <w:rFonts w:ascii="Times New Roman" w:hAnsi="Times New Roman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E14D9C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Мини-проект: Города и феодалы (формирование представлений о социальной справедливости)</w:t>
            </w:r>
          </w:p>
        </w:tc>
      </w:tr>
      <w:tr w:rsidR="003F7066" w:rsidRPr="00941EA2" w:rsidTr="00B70F6A">
        <w:trPr>
          <w:trHeight w:val="975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8</w:t>
            </w:r>
            <w:r w:rsidR="003F7066" w:rsidRPr="00941E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Торговля в Средние века. Горожа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не и их образ жизни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Развитие торговли в феодально-раздробленной Европе. Объединения купцов — гильдия,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товарищество. Оживление торговых отношений. Возобновление строительства дорог в Европе. Торговые пути. Ярмарки — общеизвестные места торговли в Европе. От ростовщичества к банкам. Образ жизни горожан. Своеобразие города. Управление городом и городская знать. Обустройство средневекового города. Его защита и укрепления. Город — центр формирования новой европейской культуры и взаимодействия народов.</w:t>
            </w:r>
          </w:p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lastRenderedPageBreak/>
              <w:t>Раскрывать</w:t>
            </w:r>
            <w:r w:rsidRPr="00941EA2">
              <w:rPr>
                <w:rFonts w:ascii="Times New Roman" w:hAnsi="Times New Roman"/>
                <w:szCs w:val="24"/>
              </w:rPr>
              <w:t xml:space="preserve"> значение понятий:  гильдия,  ярмарки, менялы, ростовщик, банк, Ратуша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lastRenderedPageBreak/>
              <w:t xml:space="preserve">Характеризовать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развитие торговли в период Средневековья, опираясь на ин-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формацию карты.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об образе жизни горожан в Средние века,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используя текст учебника и изобразительные материалы.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Сравнивать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жизнь горожан и крестьян в эпоху </w:t>
            </w:r>
            <w:r w:rsidR="005A72D7" w:rsidRPr="00941EA2">
              <w:rPr>
                <w:rFonts w:ascii="Times New Roman" w:hAnsi="Times New Roman"/>
                <w:szCs w:val="24"/>
                <w:lang w:eastAsia="ru-RU"/>
              </w:rPr>
              <w:t>Средневековья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Участвовать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в обсуждении вопроса о роли городов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в формировании новых ценностей, отличных от ценностей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рыцарства и крестьянства.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E14D9C" w:rsidP="00B70F6A">
            <w:pPr>
              <w:spacing w:after="0" w:line="240" w:lineRule="auto"/>
              <w:rPr>
                <w:rFonts w:ascii="Times New Roman" w:hAnsi="Times New Roman"/>
                <w:iCs/>
                <w:spacing w:val="-6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pacing w:val="-6"/>
                <w:szCs w:val="24"/>
                <w:lang w:eastAsia="ru-RU"/>
              </w:rPr>
              <w:lastRenderedPageBreak/>
              <w:t>Работа с картой и терми</w:t>
            </w:r>
            <w:r w:rsidRPr="00941EA2">
              <w:rPr>
                <w:rFonts w:ascii="Times New Roman" w:hAnsi="Times New Roman"/>
                <w:iCs/>
                <w:spacing w:val="-6"/>
                <w:szCs w:val="24"/>
                <w:lang w:eastAsia="ru-RU"/>
              </w:rPr>
              <w:lastRenderedPageBreak/>
              <w:t>нами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pacing w:val="-6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pacing w:val="-6"/>
                <w:szCs w:val="24"/>
                <w:lang w:eastAsia="ru-RU"/>
              </w:rPr>
              <w:lastRenderedPageBreak/>
              <w:t xml:space="preserve">Предметные: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pacing w:val="-2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pacing w:val="-6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pacing w:val="-6"/>
                <w:szCs w:val="24"/>
                <w:lang w:eastAsia="ru-RU"/>
              </w:rPr>
              <w:t xml:space="preserve"> устанав</w:t>
            </w:r>
            <w:r w:rsidRPr="00941EA2">
              <w:rPr>
                <w:rFonts w:ascii="Times New Roman" w:hAnsi="Times New Roman"/>
                <w:spacing w:val="-1"/>
                <w:szCs w:val="24"/>
                <w:lang w:eastAsia="ru-RU"/>
              </w:rPr>
              <w:t>ливать причинно-следственные связи между ростом числа го</w:t>
            </w:r>
            <w:r w:rsidRPr="00941EA2">
              <w:rPr>
                <w:rFonts w:ascii="Times New Roman" w:hAnsi="Times New Roman"/>
                <w:spacing w:val="2"/>
                <w:szCs w:val="24"/>
                <w:lang w:eastAsia="ru-RU"/>
              </w:rPr>
              <w:t>родов и расширением торговли; применять понятийный ап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парат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исторического знания и приемы исторического анализ </w:t>
            </w:r>
            <w:r w:rsidRPr="00941EA2">
              <w:rPr>
                <w:rFonts w:ascii="Times New Roman" w:hAnsi="Times New Roman"/>
                <w:spacing w:val="-3"/>
                <w:szCs w:val="24"/>
                <w:lang w:eastAsia="ru-RU"/>
              </w:rPr>
              <w:t xml:space="preserve">для раскрытия сущности и значения событий и явлений; читать </w:t>
            </w:r>
            <w:r w:rsidRPr="00941EA2">
              <w:rPr>
                <w:rFonts w:ascii="Times New Roman" w:hAnsi="Times New Roman"/>
                <w:spacing w:val="-2"/>
                <w:szCs w:val="24"/>
                <w:lang w:eastAsia="ru-RU"/>
              </w:rPr>
              <w:t>историческую карту, анализировать и обобщать данные карты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492631"/>
                <w:spacing w:val="-2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14D9C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</w:t>
            </w:r>
            <w:r w:rsidRPr="00941EA2">
              <w:rPr>
                <w:rFonts w:ascii="Times New Roman" w:hAnsi="Times New Roman"/>
              </w:rPr>
              <w:lastRenderedPageBreak/>
              <w:t>/books/</w:t>
            </w:r>
          </w:p>
          <w:p w:rsidR="00E14D9C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34" w:history="1"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устный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опрос</w:t>
            </w:r>
            <w:r w:rsidR="00E14D9C" w:rsidRPr="00941EA2">
              <w:rPr>
                <w:rFonts w:ascii="Times New Roman" w:hAnsi="Times New Roman"/>
                <w:szCs w:val="24"/>
                <w:lang w:eastAsia="ru-RU"/>
              </w:rPr>
              <w:t>, карточки.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66" w:rsidRPr="00941EA2" w:rsidRDefault="00E14D9C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Мини-проект: Первые банкиры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(формирование представлений о деловой этике и вреде стяжательства)</w:t>
            </w:r>
          </w:p>
        </w:tc>
      </w:tr>
      <w:tr w:rsidR="003F7066" w:rsidRPr="00941EA2" w:rsidTr="00B70F6A">
        <w:trPr>
          <w:trHeight w:val="572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Тема 6. Католическая церковь в 11 -13 веках. Крестовые походы</w:t>
            </w:r>
          </w:p>
        </w:tc>
        <w:tc>
          <w:tcPr>
            <w:tcW w:w="850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pacing w:val="-6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pacing w:val="-6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</w:tc>
      </w:tr>
      <w:tr w:rsidR="003F7066" w:rsidRPr="00941EA2" w:rsidTr="00B70F6A">
        <w:trPr>
          <w:trHeight w:val="1273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Cs w:val="24"/>
                <w:lang w:eastAsia="ru-RU"/>
              </w:rPr>
              <w:t>8</w:t>
            </w:r>
            <w:r w:rsidR="003F7066" w:rsidRPr="00941EA2">
              <w:rPr>
                <w:rFonts w:ascii="Times New Roman" w:hAnsi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w w:val="95"/>
                <w:szCs w:val="24"/>
                <w:lang w:eastAsia="ru-RU"/>
              </w:rPr>
              <w:t>Могущество папской власти. Католическая церковь и еретики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 xml:space="preserve">Комбинированный </w:t>
            </w: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lastRenderedPageBreak/>
              <w:t>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lastRenderedPageBreak/>
              <w:t xml:space="preserve">Церковь и духовенство. Разделение христианства на католичество и духовенство. Отношение светских правителей и Церкви.  Ереси: причины возникновения и распространения.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Преследования еретиков. Духовно-рыцарские ордены.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Характеризовать </w:t>
            </w:r>
            <w:r w:rsidRPr="00941EA2">
              <w:rPr>
                <w:rFonts w:ascii="Times New Roman" w:hAnsi="Times New Roman"/>
                <w:szCs w:val="24"/>
              </w:rPr>
              <w:t xml:space="preserve">положение и образ жизни трех основных сословий средневекового общества.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причины усиления королевской власти.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Рассказывать</w:t>
            </w:r>
            <w:r w:rsidRPr="00941EA2">
              <w:rPr>
                <w:rFonts w:ascii="Times New Roman" w:hAnsi="Times New Roman"/>
                <w:szCs w:val="24"/>
              </w:rPr>
              <w:t xml:space="preserve"> о событиях,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 xml:space="preserve">свидетельствующих о противостоянии королей и пап.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Называть</w:t>
            </w:r>
            <w:r w:rsidRPr="00941EA2">
              <w:rPr>
                <w:rFonts w:ascii="Times New Roman" w:hAnsi="Times New Roman"/>
                <w:szCs w:val="24"/>
              </w:rPr>
              <w:t xml:space="preserve"> причины появления движения еретиков. 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Устанавливать</w:t>
            </w:r>
            <w:r w:rsidRPr="00941EA2">
              <w:rPr>
                <w:rFonts w:ascii="Times New Roman" w:hAnsi="Times New Roman"/>
                <w:szCs w:val="24"/>
              </w:rPr>
              <w:t xml:space="preserve"> связи между Франциском Ассизским, Домиником Гусманом и церковью.  </w:t>
            </w:r>
            <w:r w:rsidRPr="00941EA2">
              <w:rPr>
                <w:rFonts w:ascii="Times New Roman" w:hAnsi="Times New Roman"/>
                <w:b/>
                <w:bCs/>
                <w:szCs w:val="24"/>
              </w:rPr>
              <w:t>1054г.</w:t>
            </w:r>
          </w:p>
        </w:tc>
        <w:tc>
          <w:tcPr>
            <w:tcW w:w="850" w:type="dxa"/>
          </w:tcPr>
          <w:p w:rsidR="003F7066" w:rsidRPr="00941EA2" w:rsidRDefault="00E14D9C" w:rsidP="00B70F6A">
            <w:pPr>
              <w:spacing w:after="0" w:line="240" w:lineRule="auto"/>
              <w:rPr>
                <w:rFonts w:ascii="Times New Roman" w:hAnsi="Times New Roman"/>
                <w:iCs/>
                <w:color w:val="40232D"/>
                <w:spacing w:val="-9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color w:val="40232D"/>
                <w:spacing w:val="-9"/>
                <w:szCs w:val="24"/>
                <w:lang w:eastAsia="ru-RU"/>
              </w:rPr>
              <w:lastRenderedPageBreak/>
              <w:t>Работа с терминами, составление таблицы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40232D"/>
                <w:spacing w:val="-2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color w:val="40232D"/>
                <w:spacing w:val="-9"/>
                <w:szCs w:val="24"/>
                <w:lang w:eastAsia="ru-RU"/>
              </w:rPr>
              <w:t xml:space="preserve">Предметные: </w:t>
            </w:r>
            <w:r w:rsidRPr="00941EA2">
              <w:rPr>
                <w:rFonts w:ascii="Times New Roman" w:hAnsi="Times New Roman"/>
                <w:color w:val="40232D"/>
                <w:spacing w:val="-9"/>
                <w:szCs w:val="24"/>
                <w:lang w:eastAsia="ru-RU"/>
              </w:rPr>
              <w:t xml:space="preserve">Научаться объяснять </w:t>
            </w:r>
            <w:r w:rsidRPr="00941EA2">
              <w:rPr>
                <w:rFonts w:ascii="Times New Roman" w:hAnsi="Times New Roman"/>
                <w:color w:val="40232D"/>
                <w:spacing w:val="-1"/>
                <w:szCs w:val="24"/>
                <w:lang w:eastAsia="ru-RU"/>
              </w:rPr>
              <w:t>причины борьбы церкви против еретиков; давать образную ха</w:t>
            </w:r>
            <w:r w:rsidRPr="00941EA2">
              <w:rPr>
                <w:rFonts w:ascii="Times New Roman" w:hAnsi="Times New Roman"/>
                <w:color w:val="40232D"/>
                <w:spacing w:val="-1"/>
                <w:szCs w:val="24"/>
                <w:lang w:eastAsia="ru-RU"/>
              </w:rPr>
              <w:softHyphen/>
              <w:t xml:space="preserve">рактеристику римских пап; различать в учебном тексте факты, </w:t>
            </w:r>
            <w:r w:rsidRPr="00941EA2">
              <w:rPr>
                <w:rFonts w:ascii="Times New Roman" w:hAnsi="Times New Roman"/>
                <w:color w:val="40232D"/>
                <w:spacing w:val="2"/>
                <w:szCs w:val="24"/>
                <w:lang w:eastAsia="ru-RU"/>
              </w:rPr>
              <w:t xml:space="preserve">сопоставлять их аргументацию; формулировать собственные </w:t>
            </w:r>
            <w:r w:rsidRPr="00941EA2">
              <w:rPr>
                <w:rFonts w:ascii="Times New Roman" w:hAnsi="Times New Roman"/>
                <w:color w:val="40232D"/>
                <w:spacing w:val="-2"/>
                <w:szCs w:val="24"/>
                <w:lang w:eastAsia="ru-RU"/>
              </w:rPr>
              <w:t>гипотезы по дискуссионным вопросам истории Средневековья;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определяют последовательность промежуточных целей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с учетом конечного результата, составляют план и алгоритм действий.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9825C1" w:rsidRPr="00941EA2" w:rsidRDefault="009825C1" w:rsidP="009825C1">
            <w:pPr>
              <w:spacing w:before="240" w:after="200" w:line="276" w:lineRule="auto"/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36" w:history="1"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HTTP://GELFR</w:t>
              </w:r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AD.NAROD.RU/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E14D9C" w:rsidRPr="00941EA2">
              <w:rPr>
                <w:rFonts w:ascii="Times New Roman" w:hAnsi="Times New Roman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E14D9C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Дискуссия по личностям Ф.Асизского и Д.Гусмана (формирование представлений о христианских и общечеловечес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ких ценностях)</w:t>
            </w:r>
          </w:p>
        </w:tc>
      </w:tr>
      <w:tr w:rsidR="003F7066" w:rsidRPr="00941EA2" w:rsidTr="00B70F6A">
        <w:trPr>
          <w:trHeight w:val="1273"/>
        </w:trPr>
        <w:tc>
          <w:tcPr>
            <w:tcW w:w="562" w:type="dxa"/>
            <w:tcBorders>
              <w:bottom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Крестовые походы.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Клермонский призыв папы римского Урбана II 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крестоносцами государств на Средиземноморском побережье. Духовно-рыцарские ордены и их значение для защиты завоеваний крестоносцев в Палестине. Сопротивление народов Востока натиску крестоносцев. Объединение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мусульман перед угрозой дальнейших завоеваний крестоносцев. Салах ад-Дин и Третий крестовый поход. Судьба походов королей Фридриха I Барбароссы, Филиппа II Августа, Ричарда Львиное Сердце со своими вассалами. Четвёртый крестовый поход: благочестие и коварство. Разграбление Константинополя. Распад Византии и её восстановление.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lastRenderedPageBreak/>
              <w:t>Высказывать оценочные суждения</w:t>
            </w:r>
            <w:r w:rsidRPr="00941EA2">
              <w:rPr>
                <w:rFonts w:ascii="Times New Roman" w:hAnsi="Times New Roman"/>
                <w:szCs w:val="24"/>
              </w:rPr>
              <w:t xml:space="preserve"> о сущности и последствиях Крестовых походов.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Определять</w:t>
            </w:r>
            <w:r w:rsidRPr="00941EA2">
              <w:rPr>
                <w:rFonts w:ascii="Times New Roman" w:hAnsi="Times New Roman"/>
                <w:szCs w:val="24"/>
              </w:rPr>
              <w:t xml:space="preserve"> по карте путь Крестовых походов, комментировать его основные события. </w:t>
            </w:r>
            <w:r w:rsidRPr="00941EA2">
              <w:rPr>
                <w:rFonts w:ascii="Times New Roman" w:hAnsi="Times New Roman"/>
                <w:b/>
                <w:bCs/>
                <w:szCs w:val="24"/>
              </w:rPr>
              <w:t>Устанавливать</w:t>
            </w:r>
            <w:r w:rsidRPr="00941EA2">
              <w:rPr>
                <w:rFonts w:ascii="Times New Roman" w:hAnsi="Times New Roman"/>
                <w:szCs w:val="24"/>
              </w:rPr>
              <w:t xml:space="preserve"> связь между Крестовыми походами и стремлением церкви повысить авторитет в обществе. Объяснять цели различных участников Крестовых походов.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 xml:space="preserve">Сравнивать </w:t>
            </w:r>
            <w:r w:rsidRPr="00941EA2">
              <w:rPr>
                <w:rFonts w:ascii="Times New Roman" w:hAnsi="Times New Roman"/>
                <w:szCs w:val="24"/>
              </w:rPr>
              <w:t xml:space="preserve">итоги Первого, Второго и Третьего крестовых походов.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7066" w:rsidRPr="00941EA2" w:rsidRDefault="00E14D9C" w:rsidP="00B70F6A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color w:val="40232D"/>
                <w:spacing w:val="-9"/>
                <w:szCs w:val="24"/>
                <w:lang w:eastAsia="ru-RU"/>
              </w:rPr>
              <w:t>Работа с терминами, картой и датами</w:t>
            </w:r>
            <w:r w:rsidR="00381D25" w:rsidRPr="00941EA2">
              <w:rPr>
                <w:rFonts w:ascii="Times New Roman" w:hAnsi="Times New Roman"/>
                <w:iCs/>
                <w:color w:val="40232D"/>
                <w:spacing w:val="-9"/>
                <w:szCs w:val="24"/>
                <w:lang w:eastAsia="ru-RU"/>
              </w:rPr>
              <w:t>,</w:t>
            </w:r>
            <w:r w:rsidRPr="00941EA2">
              <w:rPr>
                <w:rFonts w:ascii="Times New Roman" w:hAnsi="Times New Roman"/>
                <w:iCs/>
                <w:color w:val="40232D"/>
                <w:spacing w:val="-9"/>
                <w:szCs w:val="24"/>
                <w:lang w:eastAsia="ru-RU"/>
              </w:rPr>
              <w:t>,составление таблицы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определять термины: крестоносцы, крестовые походы, тамплиеры, госпитальеры, магистры.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называть причины и последствия крестовых походов, давать им собственную оценку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14D9C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38" w:history="1">
              <w:r w:rsidR="00E14D9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HTTP://GELFRAD.NAROD.RU/</w:t>
              </w:r>
            </w:hyperlink>
          </w:p>
          <w:p w:rsidR="00E14D9C" w:rsidRPr="00941EA2" w:rsidRDefault="00E14D9C" w:rsidP="00B70F6A">
            <w:pPr>
              <w:spacing w:before="240" w:after="200" w:line="276" w:lineRule="auto"/>
              <w:rPr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HTTP://VIKINGHISTORY.NAROD.RU/TAMPLIERHISTORY.H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lastRenderedPageBreak/>
              <w:t>TML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устный опрос</w:t>
            </w:r>
            <w:r w:rsidR="00E14D9C" w:rsidRPr="00941EA2">
              <w:rPr>
                <w:rFonts w:ascii="Times New Roman" w:hAnsi="Times New Roman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E14D9C" w:rsidP="00B70F6A">
            <w:pPr>
              <w:spacing w:before="240" w:after="200"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>Диспут на тему: Последствия Крестовых походов (формирование представлений о многообразии культур и общечеловеческих ценностях)</w:t>
            </w:r>
          </w:p>
        </w:tc>
      </w:tr>
      <w:tr w:rsidR="003F7066" w:rsidRPr="00941EA2" w:rsidTr="00B70F6A">
        <w:trPr>
          <w:trHeight w:val="214"/>
        </w:trPr>
        <w:tc>
          <w:tcPr>
            <w:tcW w:w="562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  <w:lang w:eastAsia="ru-RU"/>
              </w:rPr>
              <w:t>Тема 7. Образование централизованных государств в Западной Европе(11-15 века)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7066" w:rsidRPr="00941EA2" w:rsidTr="00B70F6A">
        <w:trPr>
          <w:trHeight w:val="9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>Объединение Франции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Экономические успехи Французского государства. Объединение городов и крестьян-земледельцев, части рыцарства вокруг короля. Поддержка королей церковью.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Начало объединения Франции. Филипп II Август. Борьба французского и английского королей за французские территории. Битва при Бувине. Укрепление власти короля. Людовик IX Святой: ограничение самовластия феодалов и междоусобиц. Конфликт между королём Филиппом IV Красивым и папой римским Бонифацием VIII. Авиньонское пленение пап. Ослабление могущества римского папы. Франция — централизованное государство. Генеральные штаты — французский парламент. Оформление сословной монархии во Франции.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lastRenderedPageBreak/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значение понятий: парламент, хартия.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Систематизировать</w:t>
            </w:r>
            <w:r w:rsidRPr="00941EA2">
              <w:rPr>
                <w:rFonts w:ascii="Times New Roman" w:hAnsi="Times New Roman"/>
                <w:szCs w:val="24"/>
              </w:rPr>
              <w:t xml:space="preserve"> материал об образовании Централизованных государств в средневековой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Европе.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Cs w:val="24"/>
              </w:rPr>
              <w:t xml:space="preserve"> какие силы и почему выступали за сильную централизованную власть, а какие – против.</w:t>
            </w:r>
          </w:p>
        </w:tc>
        <w:tc>
          <w:tcPr>
            <w:tcW w:w="850" w:type="dxa"/>
          </w:tcPr>
          <w:p w:rsidR="003F7066" w:rsidRPr="00941EA2" w:rsidRDefault="00381D25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color w:val="40232D"/>
                <w:spacing w:val="-9"/>
                <w:szCs w:val="24"/>
                <w:lang w:eastAsia="ru-RU"/>
              </w:rPr>
              <w:lastRenderedPageBreak/>
              <w:t xml:space="preserve">Работа с </w:t>
            </w:r>
            <w:r w:rsidR="005A72D7" w:rsidRPr="00941EA2">
              <w:rPr>
                <w:rFonts w:ascii="Times New Roman" w:hAnsi="Times New Roman"/>
                <w:iCs/>
                <w:color w:val="40232D"/>
                <w:spacing w:val="-9"/>
                <w:szCs w:val="24"/>
                <w:lang w:eastAsia="ru-RU"/>
              </w:rPr>
              <w:t>картой и датами</w:t>
            </w:r>
            <w:r w:rsidRPr="00941EA2">
              <w:rPr>
                <w:rFonts w:ascii="Times New Roman" w:hAnsi="Times New Roman"/>
                <w:iCs/>
                <w:color w:val="40232D"/>
                <w:spacing w:val="-9"/>
                <w:szCs w:val="24"/>
                <w:lang w:eastAsia="ru-RU"/>
              </w:rPr>
              <w:t>,составление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определять термины: денежный оброк, средние слои, Генеральные штаты, парламент, сословно-представительная монархия.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 xml:space="preserve">называть группы населения, которые выступали за усиление королевской власти; объяснять причины, по которым крестьяне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lastRenderedPageBreak/>
              <w:t>не приглашались к участию в работе Генеральных штатов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Cs w:val="24"/>
                <w:lang w:eastAsia="ru-RU"/>
              </w:rPr>
              <w:t xml:space="preserve">Личностные УУД: </w:t>
            </w:r>
            <w:r w:rsidRPr="00941EA2">
              <w:rPr>
                <w:rFonts w:ascii="Times New Roman" w:hAnsi="Times New Roman"/>
                <w:szCs w:val="24"/>
                <w:lang w:eastAsia="ru-RU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39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381D25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40" w:history="1"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ROD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lastRenderedPageBreak/>
              <w:t>Текущий контроль</w:t>
            </w:r>
            <w:r w:rsidR="00381D25" w:rsidRPr="00941EA2">
              <w:rPr>
                <w:rFonts w:ascii="Times New Roman" w:hAnsi="Times New Roman"/>
                <w:szCs w:val="24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81D25" w:rsidP="00B70F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Мини-проект и дискуссия на тему: Правление Филиппа красивого (формирование представлений об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общечеловеческих ценностях и политической этике)</w:t>
            </w:r>
          </w:p>
        </w:tc>
      </w:tr>
      <w:tr w:rsidR="003F7066" w:rsidRPr="00941EA2" w:rsidTr="00B70F6A">
        <w:trPr>
          <w:trHeight w:val="841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18. Что англичане считают началом своих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свобод.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Нормандский герцог Вильгельм. Король Англии — Вильгельм Завоеватель, основатель нормандской династии. От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завоевания к централизованному государству. «Книга Страшного суда». Генрих II Плантагенет и его реформы. Историческое значение реформ. Иоанн Безземельный и Великая хартия вольностей — конституция сословно-феодальной монархии. Бароны против короля. «Бешеный совет». Симон де Монфор. Парламент — сословное собрание.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последствия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нормандского завоевания Англии,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сходство и различие реформ Генриха II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Плантагенета в Англии и Людовика IX Святого во Франции.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положения Великой хартии воль-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ностей, используя материал источника.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созыва парламента в Англии, опираясь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понятий и терминов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парламент, хартия, суд присяжных.</w:t>
            </w:r>
          </w:p>
        </w:tc>
        <w:tc>
          <w:tcPr>
            <w:tcW w:w="850" w:type="dxa"/>
          </w:tcPr>
          <w:p w:rsidR="003F7066" w:rsidRPr="00941EA2" w:rsidRDefault="00381D25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датами, составление табли</w:t>
            </w: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Предметные: 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суд присяжных, хартия, реформы, верхняя и нижняя палата парламента.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извлекать полезную информацию из фрагмента исторического источника, аргументировано объяснять, почему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англичане считают Великую хартию вольностей началом своих свобод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товарищей, родителей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381D25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AD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381D25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81D2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Мини-проект и дискуссия на тему: Правление Иоанна Безземельного (формирование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представлений об общечеловеческих ценностях и политической этике)</w:t>
            </w:r>
          </w:p>
        </w:tc>
      </w:tr>
      <w:tr w:rsidR="003F7066" w:rsidRPr="00941EA2" w:rsidTr="00B70F6A">
        <w:trPr>
          <w:trHeight w:val="24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Столетняявойна.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Столетняя война: Причины и повод к войне. Основные этапы Столетней войны. Жанна д Арк. Возвращение французских территорий и итоги столетней войны. </w:t>
            </w:r>
          </w:p>
          <w:p w:rsidR="003F7066" w:rsidRPr="00941EA2" w:rsidRDefault="003F7066" w:rsidP="00B70F6A">
            <w:pPr>
              <w:spacing w:after="200"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рассказ о войне в соответствии с планам анализа войны.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 и показывать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на карте основные места военных сражений.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характеристику Жанны д Арк.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почему их имена сохранились в памяти поколений.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 последствиях Столетней войны для Франции и Англии.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200"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381D25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картой и датами,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партизанская война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назвать причины, важнейшие битвы и итоги Столетней войны; давать личностную характеристику Жанны д’Арк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1D25" w:rsidRPr="00941EA2" w:rsidRDefault="00381D25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</w:p>
          <w:p w:rsidR="009825C1" w:rsidRPr="00941EA2" w:rsidRDefault="001C41AB" w:rsidP="009825C1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fldChar w:fldCharType="begin"/>
            </w:r>
            <w:r w:rsidR="00DF1AED" w:rsidRPr="00941EA2">
              <w:instrText xml:space="preserve"> HYPERLINK "HTTP://GELFRAD.NAROD.RU/" </w:instrText>
            </w:r>
            <w:r w:rsidRPr="00941EA2">
              <w:fldChar w:fldCharType="separate"/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>H</w:t>
            </w:r>
            <w:hyperlink r:id="rId43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3F7066" w:rsidRPr="00941EA2" w:rsidRDefault="009825C1" w:rsidP="009825C1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>TTP</w:t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</w:rPr>
              <w:t>://</w:t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>GELFRAD</w:t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</w:rPr>
              <w:t>.</w:t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>NAROD</w:t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</w:rPr>
              <w:t>.</w:t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>RU</w:t>
            </w:r>
            <w:r w:rsidR="00381D25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</w:rPr>
              <w:t>/</w:t>
            </w:r>
            <w:r w:rsidR="001C41AB" w:rsidRPr="00941EA2">
              <w:rPr>
                <w:rStyle w:val="ad"/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81D2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Cs w:val="24"/>
              </w:rPr>
              <w:t xml:space="preserve">Мини-проект и дискуссия на тему: Жанна Д’Арк – спасительница Франции (формирование представлений об общечеловеческих ценностях и политической </w:t>
            </w:r>
            <w:r w:rsidRPr="00941EA2">
              <w:rPr>
                <w:rFonts w:ascii="Times New Roman" w:hAnsi="Times New Roman"/>
                <w:szCs w:val="24"/>
              </w:rPr>
              <w:lastRenderedPageBreak/>
              <w:t>этике)</w:t>
            </w:r>
          </w:p>
        </w:tc>
      </w:tr>
      <w:tr w:rsidR="003F7066" w:rsidRPr="00941EA2" w:rsidTr="00B70F6A">
        <w:trPr>
          <w:trHeight w:val="3427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3F7066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УсилениекоролевскойвластивконцеХVв. </w:t>
            </w:r>
            <w:r w:rsidR="005A72D7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оФранцииивАнглии.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Восстановление Франции после трагедии и военных утрат. Борьба между Людовиком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 и Карлом Смелым. Усиление власти французских королей в конце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в. Завершение объединения Франции. Установление единой централизованной власти в французском государстве. Междоусобные войны Алой и Белой Розы в Англии: итоги 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последствия. Генрих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– король новый правящей династии Англии. Усиление власти английского короля в конце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Выделять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особенности завершения процесса объединения Франции.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сущность единой централизованной власти в французском государстве.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процессы объединения в Англии и Фракции.</w:t>
            </w:r>
          </w:p>
        </w:tc>
        <w:tc>
          <w:tcPr>
            <w:tcW w:w="850" w:type="dxa"/>
          </w:tcPr>
          <w:p w:rsidR="003F7066" w:rsidRPr="00941EA2" w:rsidRDefault="00381D25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с датами,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централизованное государство, диалект.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цели, средства и итоги борьбы королей Людовика 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Карла Смелого, давать их личностную характиристику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предлагают помощь и сотрудничество)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381D25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81D2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Сообщение о Генрихе 7 и Елизавете Йоркской </w:t>
            </w:r>
            <w:r w:rsidRPr="00941EA2">
              <w:rPr>
                <w:rFonts w:ascii="Times New Roman" w:hAnsi="Times New Roman"/>
                <w:szCs w:val="24"/>
              </w:rPr>
              <w:t>(формирование представлений об общечеловеческих ценностях и политической этике)</w:t>
            </w:r>
          </w:p>
        </w:tc>
      </w:tr>
      <w:tr w:rsidR="003F7066" w:rsidRPr="00941EA2" w:rsidTr="00B70F6A">
        <w:trPr>
          <w:trHeight w:val="1699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Мусульманская Испания — процветающая часть Европы.. Многовековая Реконкиста Испании.. Распад Кордовского халифата. Наступление христианства. Мавры и Гранадскийхалифат.. Сословно-монархическое устройство централизованных государств на Пиренейском полуострове. Кортесы. Период междоусобных войн между христианскими государствами.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Образование единого Испанского королевства. Изабелла Кастильская и Фердинанд Арагонский. Инквизиция.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освобождении христианами земель Пиренейского полуострова, используя карту и содержание учебника.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различия кортесов с Генеральными штатами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Франции и парламентом в Англии.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понятий 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Реконкиста, кортесы, инквизиция, аутодафе.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причины и особенности Реконкисты</w:t>
            </w:r>
          </w:p>
        </w:tc>
        <w:tc>
          <w:tcPr>
            <w:tcW w:w="850" w:type="dxa"/>
          </w:tcPr>
          <w:p w:rsidR="003F7066" w:rsidRPr="00941EA2" w:rsidRDefault="00381D25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картой и датами,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Реконкиста, аутодафе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слои населения Испании, участвовавшие в Реконкисте, христианские государства, возникшие на Пиренейском полуострове; давать оценку политике испанских королей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381D25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381D25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81D2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 проект: Рекнокиста и испанская культура (формирование представлений о многообразии культур и общечеловеческих ценностях)</w:t>
            </w:r>
          </w:p>
        </w:tc>
      </w:tr>
      <w:tr w:rsidR="003F7066" w:rsidRPr="00941EA2" w:rsidTr="00B70F6A">
        <w:trPr>
          <w:trHeight w:val="271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Государства, оставшиеся раздробленными: Германия и Италия в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сохранения раздробленности Германии. Слабость королевской власти. Образование самостоятельных централизованных государств в Германии. Усиление власти князей в Германии. Священная Римская империя и княжества в XIV в. Король Карл I — император Карл IV. Золотая булла. Усиление самостоятельности германских государств. Территориальные потери и приобретения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Священной Римской империи.</w:t>
            </w:r>
          </w:p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Расцвет торговли и итальянских городов. Завоёванная свобода. Коммуна — средневековая городская республика. Борьба городов с феодалами. Борьба пап римских с императорами в Италии: гвельфы и гибеллины. Борьба светской и духовной властей как условие складывания западноевропейской демократии. Оформление тирании в некоторых го-родах-государствах Италии. Тирания Медичи во Флоренции.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состояние Германии с появлением Золотой Буллы.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 обсуждении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вопроса, почему в Германии и Италии в Средневековье не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возникло единых централизованных государств.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об управлении городскими коммунами в Италии,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используя понятие 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тирания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различие в хозяйствен-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 и политическом развитии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итальянских государств 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период Средневековья.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381D25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картой и датами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булла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причины раздробленности Германии и анализировать обстоятельства, ставшие причиной упадка власти императоров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ориентируются в разнообразии способов решения познавательных задач, выбирают наиболее эффективные из них. 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48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381D25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381D2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381D25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81D2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Тирания в Древней Греции и </w:t>
            </w:r>
            <w:r w:rsidR="004D6AB1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власть семейства Медичи (формирование представленийй о политической этике)</w:t>
            </w:r>
          </w:p>
        </w:tc>
      </w:tr>
      <w:tr w:rsidR="003F7066" w:rsidRPr="00941EA2" w:rsidTr="00B70F6A">
        <w:trPr>
          <w:trHeight w:val="484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8. Славянские государства и Византия в 14 -15 веках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66" w:rsidRPr="00941EA2" w:rsidTr="00B70F6A">
        <w:trPr>
          <w:trHeight w:val="1145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3F7066"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Гуситское движение в Чехии.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Завоевание турками османами Балканского полуострова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Возвышение роли Чехии в Священной Римской империи. Население, церковь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власть. Антифеодальные настроения в обществе. Ян Гус — критик духовенства. Церковный собор в Констанце. Гуситское движение в Чехии: этапы и действия противников. Ян Жижка. Итоги и последствия гуситского движения.</w:t>
            </w:r>
          </w:p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Завоевание турками-османами Балканского полуострова. Балканские народы накануне завоевания. Долгожданная свобода болгар от власти Византии в конце XII в. Ослабление Болгарского царства. Усиление и распад Сербии. Византийская империя: потеря былого могущества. Соперничество балканских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государств. Образование государства османов. Начало захватнической политики Османа на Балканском полуострове. Битва на Косовом поле. Вторжение турок-османов в Болгарию. Потеря независимости Болгарии. Мехмед II Завоеватель: трудное воплощение коварного плана. Падение Византийской империи. Завоевание турками-османами Балканского полуострова.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Представлять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характеристику Яна Гуса, объяснять, почему его имя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сохранилось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памяти поколений.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и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социального выступления в средневековой Чехии,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используя термины 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гуситы, умеренные, табориты.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Гуситских войнах,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побед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гуситов над крестоносцами, используя карту учебника.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ослабления и падения Византийской империи.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карте направления завоевательных походов турок-османов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Балканах. </w:t>
            </w:r>
          </w:p>
        </w:tc>
        <w:tc>
          <w:tcPr>
            <w:tcW w:w="850" w:type="dxa"/>
          </w:tcPr>
          <w:p w:rsidR="003F7066" w:rsidRPr="00941EA2" w:rsidRDefault="004D6AB1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картой, датам</w:t>
            </w: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и и терминами,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гуситы, умеренные, табориты, сейм, турки-османы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сражения.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причины падения Византийской империи и последствия османского завоевания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50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4D6AB1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контоль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4D6AB1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Мини-проект о Яне Гусе (формирование представлени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й об общечеловеческих и христианских ценностях)</w:t>
            </w:r>
          </w:p>
        </w:tc>
      </w:tr>
      <w:tr w:rsidR="003F7066" w:rsidRPr="00941EA2" w:rsidTr="00B70F6A">
        <w:trPr>
          <w:trHeight w:val="442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3F7066" w:rsidRPr="00941EA2" w:rsidRDefault="003F7066" w:rsidP="00B7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</w:rPr>
              <w:t>Тема 9. Культура Средневековой Европы.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66" w:rsidRPr="00941EA2" w:rsidTr="00B70F6A">
        <w:trPr>
          <w:trHeight w:val="706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1EA2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Образование и философия, литература, искусство.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урок.</w:t>
            </w:r>
            <w:r w:rsidR="004D6AB1" w:rsidRPr="00941EA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 часа.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sz w:val="18"/>
                <w:szCs w:val="18"/>
              </w:rPr>
              <w:t>«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>Корпоративное общество», соотноше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нии веры и разума в христианском учении. Образование и его роль в средне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вековых городах.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cs="Calibri"/>
              </w:rPr>
            </w:pP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Скульптура как 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lastRenderedPageBreak/>
              <w:t>«Библии для неграмотных». Поэзия, роман эпохи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 xml:space="preserve">Объяснять 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>причины изменения представ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 xml:space="preserve">лений у средневекового европейца о мире.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«корпоративное общество».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sz w:val="24"/>
                <w:szCs w:val="24"/>
              </w:rPr>
              <w:t>Излагать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смысл дискуссии о 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lastRenderedPageBreak/>
              <w:t>соотноше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 xml:space="preserve">нии веры и разума в христианском учении.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sz w:val="24"/>
                <w:szCs w:val="24"/>
              </w:rPr>
              <w:t>Составлять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рассказ-экскурсию по памят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 xml:space="preserve">никам искусства.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Pr="00941EA2">
              <w:rPr>
                <w:rFonts w:ascii="Times New Roman" w:hAnsi="Times New Roman" w:cs="Calibri"/>
                <w:b/>
                <w:sz w:val="24"/>
                <w:szCs w:val="24"/>
              </w:rPr>
              <w:t>срав</w:t>
            </w:r>
            <w:r w:rsidRPr="00941EA2">
              <w:rPr>
                <w:rFonts w:ascii="Times New Roman" w:hAnsi="Times New Roman" w:cs="Calibri"/>
                <w:b/>
                <w:sz w:val="24"/>
                <w:szCs w:val="24"/>
              </w:rPr>
              <w:softHyphen/>
              <w:t>нивать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творчество трубадуров и вагантов.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sz w:val="24"/>
                <w:szCs w:val="24"/>
              </w:rPr>
              <w:t>Рассказывать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о скульптуре как «Библии для неграмотных».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sz w:val="24"/>
                <w:szCs w:val="24"/>
              </w:rPr>
              <w:t>Комментировать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поэзию, роман эпохи Средневековья.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941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аргументировать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 в отношении куртуазности, рыцарской литературы и пр.</w:t>
            </w:r>
          </w:p>
        </w:tc>
        <w:tc>
          <w:tcPr>
            <w:tcW w:w="850" w:type="dxa"/>
          </w:tcPr>
          <w:p w:rsidR="003F7066" w:rsidRPr="00941EA2" w:rsidRDefault="004D6AB1" w:rsidP="00B70F6A">
            <w:pPr>
              <w:spacing w:after="0" w:line="240" w:lineRule="auto"/>
              <w:rPr>
                <w:rFonts w:ascii="Times New Roman" w:hAnsi="Times New Roman" w:cs="Calibri"/>
                <w:iCs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iCs/>
                <w:sz w:val="24"/>
                <w:szCs w:val="24"/>
              </w:rPr>
              <w:lastRenderedPageBreak/>
              <w:t>Работа с терминами,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i/>
                <w:iCs/>
                <w:sz w:val="24"/>
                <w:szCs w:val="24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i/>
                <w:iCs/>
                <w:sz w:val="24"/>
                <w:szCs w:val="24"/>
              </w:rPr>
              <w:t>Научатся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определять термины: корпорации, университет, декан, ректор, магистры, дис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 xml:space="preserve">путы, схоластика, </w:t>
            </w:r>
            <w:r w:rsidR="005A72D7" w:rsidRPr="00941EA2">
              <w:rPr>
                <w:rFonts w:ascii="Times New Roman" w:hAnsi="Times New Roman" w:cs="Calibri"/>
                <w:sz w:val="24"/>
                <w:szCs w:val="24"/>
              </w:rPr>
              <w:t>трубадуры, труверы, миннезингеры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>, ваганты, готика.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выдающихся деятелей культуры 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вв., основные жанры лите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ратуры, особенности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изобразительного ис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кусства и архитектуры.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i/>
                <w:iCs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i/>
                <w:iCs/>
                <w:sz w:val="24"/>
                <w:szCs w:val="24"/>
              </w:rPr>
              <w:t>Регулятивные: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ставят учебную за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дачу, определяют последователь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ность промежуточных целей с учё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том конечного результата, состав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 xml:space="preserve">ляют план и алгоритм действий.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i/>
                <w:iCs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i/>
                <w:iCs/>
                <w:sz w:val="24"/>
                <w:szCs w:val="24"/>
              </w:rPr>
              <w:t>Познавательные: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>самостоятельно выделяют и формулируют познава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допускают возможность различных точек зре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устой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52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4D6AB1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53" w:history="1"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U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4D6AB1" w:rsidRPr="00941EA2" w:rsidRDefault="004D6AB1" w:rsidP="00B70F6A">
            <w:pPr>
              <w:spacing w:before="240" w:after="200" w:line="276" w:lineRule="auto"/>
              <w:rPr>
                <w:sz w:val="24"/>
                <w:szCs w:val="24"/>
                <w:lang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://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ANTOLOGY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RCHGI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SPB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RU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4D6AB1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4D6AB1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Доклады об ученых средневековья (формирование представлений о ценности науки 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образования)</w:t>
            </w:r>
          </w:p>
        </w:tc>
      </w:tr>
      <w:tr w:rsidR="003F7066" w:rsidRPr="00941EA2" w:rsidTr="00B70F6A">
        <w:trPr>
          <w:trHeight w:val="1145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  <w:r w:rsidR="003F7066"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Ран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него Возрож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дения. Науч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открыт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ия и изобретения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Мини-конференция.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Развитие знаний о природе и человеке. Гуманизм. Раннее Возрождение: художники и их творения.</w:t>
            </w:r>
            <w:r w:rsidRPr="00941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науки и техники, изобретение </w:t>
            </w:r>
            <w:r w:rsidRPr="00941E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книгопечатания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значение понятий и терминов:, гуманизм, Возрождение,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алхимия,  астролябия, домна, каравелла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суждения о значении идей гуманизма и Возрождения для развития Европейского общества.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отличия науки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Средневековья от современной.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знаменитых учёных Средневековья и объяснять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чем они прославились.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почему изобретение книгопечатания считается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41EA2">
              <w:rPr>
                <w:rFonts w:cs="Calibri"/>
              </w:rPr>
              <w:t>одним из величайших открытий в истории человечества</w:t>
            </w:r>
          </w:p>
        </w:tc>
        <w:tc>
          <w:tcPr>
            <w:tcW w:w="850" w:type="dxa"/>
          </w:tcPr>
          <w:p w:rsidR="003F7066" w:rsidRPr="00941EA2" w:rsidRDefault="004D6AB1" w:rsidP="00B70F6A">
            <w:pPr>
              <w:spacing w:after="0" w:line="240" w:lineRule="auto"/>
              <w:rPr>
                <w:rFonts w:ascii="Times New Roman" w:hAnsi="Times New Roman" w:cs="Calibri"/>
                <w:iCs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iCs/>
                <w:sz w:val="24"/>
                <w:szCs w:val="24"/>
              </w:rPr>
              <w:lastRenderedPageBreak/>
              <w:t>Работа с терминами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i/>
                <w:iCs/>
                <w:spacing w:val="-10"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i/>
                <w:iCs/>
                <w:sz w:val="24"/>
                <w:szCs w:val="24"/>
              </w:rPr>
              <w:t>Регулятивные: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учитывают установ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i/>
                <w:iCs/>
                <w:spacing w:val="-10"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 xml:space="preserve"> учитывают разные мнения и стремятся к коор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 xml:space="preserve">динации 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lastRenderedPageBreak/>
              <w:t>различных позиций в со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трудничестве, формулируют собст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венное мнение и позицию.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b/>
                <w:i/>
                <w:sz w:val="24"/>
                <w:szCs w:val="24"/>
              </w:rPr>
              <w:t>Личностные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sz w:val="24"/>
                <w:szCs w:val="24"/>
              </w:rPr>
              <w:t>Выражают адек</w:t>
            </w:r>
            <w:r w:rsidRPr="00941EA2">
              <w:rPr>
                <w:rFonts w:ascii="Times New Roman" w:hAnsi="Times New Roman" w:cs="Calibri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54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4D6AB1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4D6AB1" w:rsidRPr="00941EA2" w:rsidRDefault="004C719C" w:rsidP="00B70F6A">
            <w:pPr>
              <w:spacing w:before="240"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55" w:history="1"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ROD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  <w:p w:rsidR="003F7066" w:rsidRPr="00941EA2" w:rsidRDefault="004D6AB1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://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ANTOLOGY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RCHGI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SPB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RU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Сообщения, проекты.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4D6AB1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Доклады о де</w:t>
            </w:r>
            <w:r w:rsidR="005A72D7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телях раннего Возрождения (формирование представлени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о многообразии культур, эстетических ценностях, идеалах гуманизма)</w:t>
            </w:r>
          </w:p>
        </w:tc>
      </w:tr>
      <w:tr w:rsidR="003F7066" w:rsidRPr="00941EA2" w:rsidTr="00B70F6A">
        <w:trPr>
          <w:trHeight w:val="316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10.Народы Азии, Африки и Америки в средние века</w:t>
            </w:r>
          </w:p>
        </w:tc>
        <w:tc>
          <w:tcPr>
            <w:tcW w:w="850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66" w:rsidRPr="00941EA2" w:rsidTr="00B70F6A">
        <w:trPr>
          <w:trHeight w:val="2407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3F7066"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Средневековая Азия: Китай, Индия, Япония.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Китай: империя, правители и подданные, борьба против завоевателей.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Япония в Средние века.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Индия: раздробленность индийских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княжеств, вторжение мусульман. Делийский султанат. 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Культура народов Востока в Средние века. Литература, архитектура, традиционные искусства и ремесла.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завоевательных походах монголов,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 карте направления завоеваний монголов и территории созданных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ими государств.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устройство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Китайского государства в период Средневековья.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систему управления, отношения власти и подданных в средневековом Китае.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 достижениях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китайской культуры в Средние века, используя текст и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иллюстрации учебника.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кастовый строй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Индии, объяснятьвлияние деления общества на касты на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жизнь индийцев.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с какими завоевателями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пришлось столкнуться Индии в Средние века.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природы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хозяйство и культуру Японии.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устройство и положение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различных групп населения в средневековой Японии, ис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пользуя понятия 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самурай, сёгун.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4D6AB1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к картой и датами, составление табли</w:t>
            </w: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цы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Великий шелковый путь, раджа, варны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народы Азии, Африки и Америки, особенности их цивилизаций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 в новом учебном материале в 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56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4D6AB1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Текущий контоль</w:t>
            </w:r>
            <w:r w:rsidR="004D6AB1" w:rsidRPr="00941EA2">
              <w:rPr>
                <w:rFonts w:ascii="Times New Roman" w:hAnsi="Times New Roman"/>
                <w:sz w:val="24"/>
                <w:szCs w:val="24"/>
              </w:rPr>
              <w:t>, карточки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4D6AB1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Диспут об особенностях развития средневековой Азии (формирование представлений о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многообразии)</w:t>
            </w:r>
          </w:p>
        </w:tc>
      </w:tr>
      <w:tr w:rsidR="003F7066" w:rsidRPr="00941EA2" w:rsidTr="00B70F6A">
        <w:trPr>
          <w:trHeight w:val="2089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Государства и народы Африки и доколумбовой Америки.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Государства доколумбовой Америки. Общественный строй, религиозные верования населения. Культура.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Неравномерность развития народов Африки. Территория, расселение, занятия, образ жизни народов Центральной Африки. Государства Африки, их устройство и культура. Влияние и связи с исламской культурой. Освоение Африки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европейцами.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 культуре и верованиях населения древней Америки.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карте страны доколумбовой Америки.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устройство и управление государства ацтеков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империи инков.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 достижениях культуры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народов доколумбовой Америки, используя текст и иллюстрации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учебника.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на карте территорию расселения народов Центральной Африки.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своеобразие африканской культуры.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 обсуждении вопроса,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развитие разных областей Африки происходило 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неравномерно.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Перечислять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последствия освоения Африки европейцами.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своеобразие африканской культуры.</w:t>
            </w:r>
          </w:p>
        </w:tc>
        <w:tc>
          <w:tcPr>
            <w:tcW w:w="850" w:type="dxa"/>
          </w:tcPr>
          <w:p w:rsidR="003F7066" w:rsidRPr="00941EA2" w:rsidRDefault="004D6AB1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картой,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народы Африки и Америки, особенности их цивилизаций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58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4D6AB1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4D6AB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4D6AB1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91523D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Дискуссия о судьбе доколумбовой Америки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(формирование представлений о культурном многообразии)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  <w:r w:rsidR="003F7066"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Итоговое повторение.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28.Наследие Средних веков в истори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человечества.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Средние века в истории. Народы и государства на исторической карте. Достижения производства и техники. Культурное наследие.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знания об исторической эпохе,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 и обосновывать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суждения о значении эпохи Средних веков для современного мира.  </w:t>
            </w:r>
          </w:p>
        </w:tc>
        <w:tc>
          <w:tcPr>
            <w:tcW w:w="850" w:type="dxa"/>
          </w:tcPr>
          <w:p w:rsidR="003F7066" w:rsidRPr="00941EA2" w:rsidRDefault="0091523D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к картой, именами, датами, терминами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термины, изученные в курсе «Средние века».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941E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60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91523D" w:rsidRPr="00941EA2" w:rsidRDefault="009825C1" w:rsidP="0098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http://historic.ru/books/</w:t>
            </w:r>
          </w:p>
          <w:p w:rsidR="003F7066" w:rsidRPr="00941EA2" w:rsidRDefault="004C719C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91523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</w:t>
              </w:r>
              <w:r w:rsidR="0091523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://</w:t>
              </w:r>
              <w:r w:rsidR="0091523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GELFRAD</w:t>
              </w:r>
              <w:r w:rsidR="0091523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91523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NAROD</w:t>
              </w:r>
              <w:r w:rsidR="0091523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.</w:t>
              </w:r>
              <w:r w:rsidR="0091523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r w:rsidR="0091523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91523D" w:rsidRPr="00941EA2">
              <w:rPr>
                <w:rFonts w:ascii="Times New Roman" w:hAnsi="Times New Roman"/>
                <w:sz w:val="24"/>
                <w:szCs w:val="24"/>
              </w:rPr>
              <w:t xml:space="preserve"> комплексный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91523D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(формирование представлений о культурном многообразии и общечеловеческих ценностях)</w:t>
            </w:r>
          </w:p>
        </w:tc>
      </w:tr>
      <w:tr w:rsidR="003F7066" w:rsidRPr="00941EA2" w:rsidTr="00B70F6A">
        <w:trPr>
          <w:trHeight w:val="139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Введение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29.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Наша Родина — Россия.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Изучение новых знаний.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История России – часть всемирной истории. История региона – часть истории России. Факторы самобытности российской истории. Исторические источники по истории нашей Родины.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знания из истории Древнего мира и Средних веков о видах исторических источников, о роли природы в жизни общества.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источники по российской истории. Использовать историческую карту для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объяснения своеобразия геополитического положения России.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9014A7" w:rsidP="00B70F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 повторение рубрик параграфов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городище, дань, колонизация, каганат, рось.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соседей славян, показывать на карте Тюркский и Аварский каганат, давать сравнительную характеристику Волжской Булгарии и Хазарского каганата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ориентируются в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разнообразии способов решения познавательных задач, выбирают наиболее эффективные из них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4C719C" w:rsidP="00B70F6A">
            <w:pPr>
              <w:spacing w:before="240" w:after="200" w:line="276" w:lineRule="auto"/>
            </w:pPr>
            <w:hyperlink r:id="rId62" w:history="1">
              <w:r w:rsidR="009014A7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9014A7" w:rsidRPr="00941EA2" w:rsidRDefault="009014A7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HTTP://LANTS.TELLUR.RU/HISTO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lastRenderedPageBreak/>
              <w:t>RY/INDEX.HTM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9014A7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Мини-дискуссия о своеобразии исторического пути России</w:t>
            </w:r>
          </w:p>
          <w:p w:rsidR="009014A7" w:rsidRPr="00941EA2" w:rsidRDefault="009014A7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(формирование представлений о культурном многообразии и общечеловече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ских ценностях, идеях патриотизма)</w:t>
            </w:r>
          </w:p>
        </w:tc>
      </w:tr>
      <w:tr w:rsidR="003F7066" w:rsidRPr="00941EA2" w:rsidTr="00B70F6A">
        <w:trPr>
          <w:trHeight w:val="139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I. Народы и государства на территории нашей страны в древности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66" w:rsidRPr="00941EA2" w:rsidTr="00B70F6A">
        <w:trPr>
          <w:trHeight w:val="139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>16</w:t>
            </w:r>
            <w:r w:rsidR="003F7066" w:rsidRPr="00941EA2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Древние люди и их стоянки на территории современной России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новых знаний.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Появление и расселение человека на территории современной России. Первые культуры и общества.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Участвовать в определении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и постановке целей урока;</w:t>
            </w:r>
          </w:p>
          <w:p w:rsidR="003F7066" w:rsidRPr="00941EA2" w:rsidRDefault="003F7066" w:rsidP="00B70F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работу на уроке;</w:t>
            </w:r>
          </w:p>
          <w:p w:rsidR="003F7066" w:rsidRPr="00941EA2" w:rsidRDefault="003F7066" w:rsidP="00B70F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Показывать на карте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расселение древнего человека по территории России,  стоянки древних людей</w:t>
            </w:r>
          </w:p>
          <w:p w:rsidR="003F7066" w:rsidRPr="00941EA2" w:rsidRDefault="003F7066" w:rsidP="00B70F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Актуализировать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 по истории Древнего мира об особенностях первобытного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общества, </w:t>
            </w:r>
          </w:p>
          <w:p w:rsidR="003F7066" w:rsidRPr="00941EA2" w:rsidRDefault="003F7066" w:rsidP="00B70F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3F7066" w:rsidRPr="00941EA2" w:rsidRDefault="003F7066" w:rsidP="00B70F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межэтнических контактов и взаимодействий народов; </w:t>
            </w:r>
          </w:p>
          <w:p w:rsidR="003F7066" w:rsidRPr="00941EA2" w:rsidRDefault="003F7066" w:rsidP="00B70F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самооценку и взаимооценку.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50474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картой, терминами, составление таблицы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Актуализировать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 о роли природы в жизни общества, о происхождении человека и возникновении первых государств. </w:t>
            </w:r>
            <w:r w:rsidRPr="00941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Реконструировать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отдельные черты жизни первобытных людей по археологическим находкам. </w:t>
            </w:r>
            <w:r w:rsidRPr="00941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об их жизни. Давать определение понятия археологическая культура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определяют последовательность промежуточных целей с учётом конечного результата; составляют план и определяют по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следовательность действий. </w:t>
            </w:r>
            <w:r w:rsidRPr="00941EA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</w:t>
            </w: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941EA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договариваются о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941EA2">
              <w:rPr>
                <w:rFonts w:ascii="Times New Roman" w:hAnsi="Times New Roman" w:cs="Calibri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0474E" w:rsidRPr="00941EA2" w:rsidRDefault="004C719C" w:rsidP="00B70F6A">
            <w:pPr>
              <w:spacing w:before="240" w:after="200" w:line="276" w:lineRule="auto"/>
            </w:pPr>
            <w:hyperlink r:id="rId63" w:history="1">
              <w:r w:rsidR="0050474E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7066" w:rsidRPr="00941EA2" w:rsidRDefault="0050474E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HTTP://LANTS.TELLUR.RU/HISTORY/INDEX.HTM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50474E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50474E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 о первых поселениях людей на территории РФ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(формирование представлений о культурном многообразии и общечеловеческих ценностях, идеях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Неолитическая револю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ция. Первые скотоводы, земледельцы, ремесленники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Зарождение земледелия, скотоводства и ремесла.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Неолитическая революция.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Начало распада первобытного общества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Использовать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карту как источник информации.</w:t>
            </w:r>
          </w:p>
          <w:p w:rsidR="003F7066" w:rsidRPr="00941EA2" w:rsidRDefault="003F7066" w:rsidP="00B70F6A">
            <w:pPr>
              <w:widowControl w:val="0"/>
              <w:spacing w:after="0" w:line="240" w:lineRule="auto"/>
              <w:ind w:right="10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Характеризовать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хозяйственнуюдеятельность древнего человека. </w:t>
            </w: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Устанавливать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причинно-следственные связи и зависимости между историческими объектами.</w:t>
            </w:r>
          </w:p>
          <w:p w:rsidR="003F7066" w:rsidRPr="00941EA2" w:rsidRDefault="003F7066" w:rsidP="00B70F6A">
            <w:pPr>
              <w:widowControl w:val="0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Применять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изученные в истории Древнего мира понятия: соседская община, законы, социальное неравенство, эксплуатация, государство.</w:t>
            </w:r>
          </w:p>
        </w:tc>
        <w:tc>
          <w:tcPr>
            <w:tcW w:w="850" w:type="dxa"/>
          </w:tcPr>
          <w:p w:rsidR="003F7066" w:rsidRPr="00941EA2" w:rsidRDefault="0050474E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картой,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терминами,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государство, народ, народность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0474E" w:rsidRPr="00941EA2" w:rsidRDefault="004C719C" w:rsidP="00B70F6A">
            <w:pPr>
              <w:spacing w:before="240" w:after="200" w:line="276" w:lineRule="auto"/>
            </w:pPr>
            <w:hyperlink r:id="rId64" w:history="1">
              <w:r w:rsidR="0050474E" w:rsidRPr="00941EA2">
                <w:rPr>
                  <w:rStyle w:val="ad"/>
                </w:rPr>
                <w:t>http://www.magister.ms</w:t>
              </w:r>
              <w:r w:rsidR="0050474E" w:rsidRPr="00941EA2">
                <w:rPr>
                  <w:rStyle w:val="ad"/>
                </w:rPr>
                <w:lastRenderedPageBreak/>
                <w:t>k.ru/library/history/history1.htm</w:t>
              </w:r>
            </w:hyperlink>
          </w:p>
          <w:p w:rsidR="003F7066" w:rsidRPr="00941EA2" w:rsidRDefault="0050474E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HTTP://LANTS.TELLUR.RU/HISTORY/INDEX.HTM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стный опрос</w:t>
            </w:r>
            <w:r w:rsidR="0050474E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50474E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Мини-проект о веках истории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человечества (в применении к истории России -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формирование представлений о культурном многообразии и общечеловеческих ценностях, идеях патриотизма)</w:t>
            </w:r>
          </w:p>
        </w:tc>
      </w:tr>
      <w:tr w:rsidR="003F7066" w:rsidRPr="00941EA2" w:rsidTr="00B70F6A">
        <w:trPr>
          <w:trHeight w:val="2315"/>
        </w:trPr>
        <w:tc>
          <w:tcPr>
            <w:tcW w:w="562" w:type="dxa"/>
            <w:tcBorders>
              <w:bottom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32.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первых государств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Малые государства Причерноморья в эллинистическую эпоху.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Евразийские степи и лесостепь. Народы Сибири и Дальнего Востока.</w:t>
            </w:r>
          </w:p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Хуннский каганат.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Скифское царство. Сарматы. Финские племена. Аланы.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на карте, древние государства Поволжья, Кавказа и Северного Причерноморья.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условия жизни, занятия, верования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земледельческих и кочевых племен, народов древних государств.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примеры межэтнических контактов и взаимодействий.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7066" w:rsidRPr="00941EA2" w:rsidRDefault="0050474E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картой, датами, терминами, соста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вление таблицы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дань, плуг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воспринимают предложения и оценку учителей, товарищей и родителей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0474E" w:rsidRPr="00941EA2" w:rsidRDefault="004C719C" w:rsidP="00B70F6A">
            <w:pPr>
              <w:spacing w:before="240" w:after="200" w:line="276" w:lineRule="auto"/>
            </w:pPr>
            <w:hyperlink r:id="rId65" w:history="1">
              <w:r w:rsidR="0050474E" w:rsidRPr="00941EA2">
                <w:rPr>
                  <w:rStyle w:val="ad"/>
                </w:rPr>
                <w:t>http://www.magister.msk.ru/library/history/history1.ht</w:t>
              </w:r>
              <w:r w:rsidR="0050474E" w:rsidRPr="00941EA2">
                <w:rPr>
                  <w:rStyle w:val="ad"/>
                </w:rPr>
                <w:lastRenderedPageBreak/>
                <w:t>m</w:t>
              </w:r>
            </w:hyperlink>
          </w:p>
          <w:p w:rsidR="003F7066" w:rsidRPr="00941EA2" w:rsidRDefault="0050474E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HTTP://LANTS.TELLUR.RU/HISTORY/INDEX.HTM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50474E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50474E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 о влиянии кочевников на быт оседлых народов (в применении к истории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России -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формирование представлений о культурном многообразии и общечеловеческих ценностях, идеях патриотизма)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Восточные славяне и их соседи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Происхождение восточныхславян. Хозяйствославян. Быт и нравы восточных славян. Духовный мирславян. Общиныземледельцев. Восточные славяне и их  соседи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на основе исторической карты расселения восточных славян, природные условия, в которых они жили, их занятия.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жизнь и быт, верования славян.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50474E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картой, датами, терминами,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вече, колонизация, народное ополчение, язычество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извлекать полезную информацию из исторических источников, характеризовать быт и нравы восточных славян. 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0474E" w:rsidRPr="00941EA2" w:rsidRDefault="004C719C" w:rsidP="00B70F6A">
            <w:pPr>
              <w:spacing w:before="240" w:after="200" w:line="276" w:lineRule="auto"/>
            </w:pPr>
            <w:hyperlink r:id="rId66" w:history="1">
              <w:r w:rsidR="0050474E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7066" w:rsidRPr="00941EA2" w:rsidRDefault="0050474E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HTTP://LANTS.TELLUR.RU/HISTORY/INDEX.HTM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50474E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50474E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Мини-диспут на тему: Славяне в восприятии античных историков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культурном многообразии и общечеловеческих ценностях, идеях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34.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История заселения терри</w:t>
            </w: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t xml:space="preserve">тории родного </w:t>
            </w:r>
            <w:r w:rsidRPr="00941EA2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края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t>древности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Лекция.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Географическое положение края. Славянская колонизация. Наш край в составе древнерусского государства. Особенности социально-экономического и политического развития края.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на исторической карте территорию края.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особенности социально-экономического и политического развития края.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F7066" w:rsidRPr="00941EA2" w:rsidRDefault="0050474E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терминами и картой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особенности социально-экономического и политического развития края.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извлекать полезную информацию из исторических источников,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 в историческом контексте.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0474E" w:rsidRPr="00941EA2" w:rsidRDefault="004C719C" w:rsidP="00B70F6A">
            <w:pPr>
              <w:spacing w:before="240" w:after="200" w:line="276" w:lineRule="auto"/>
            </w:pPr>
            <w:hyperlink r:id="rId67" w:history="1">
              <w:r w:rsidR="0050474E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7066" w:rsidRPr="00941EA2" w:rsidRDefault="0050474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HTTP://LANTS.TELLUR.RU/HISTORY/INDEX.HTM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Текущий контоль</w:t>
            </w:r>
            <w:r w:rsidR="0050474E" w:rsidRPr="00941EA2">
              <w:rPr>
                <w:rFonts w:ascii="Times New Roman" w:hAnsi="Times New Roman"/>
                <w:sz w:val="24"/>
                <w:szCs w:val="24"/>
              </w:rPr>
              <w:t>, карточки.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50474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Доклад: Племена и народности нашего края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формирование представлений о культурном многообразии и общечеловеческих ценностях, идеях патриотизма)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Тема 12. Русь в IX — первой половине XII в.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66" w:rsidRPr="00941EA2" w:rsidTr="00B70F6A">
        <w:trPr>
          <w:trHeight w:val="184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>18</w:t>
            </w:r>
            <w:r w:rsidR="003F7066" w:rsidRPr="00941EA2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Первые известия о   Руси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Проблемный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диалог.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ind w:right="1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Политическое развитие Европы в эпоху раннегоСредневековья. Норманнский фактор в образованииевроп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ейских государств.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pacing w:val="-4"/>
                <w:sz w:val="24"/>
                <w:szCs w:val="24"/>
                <w:lang w:eastAsia="ru-RU"/>
              </w:rPr>
              <w:lastRenderedPageBreak/>
              <w:t>Показывать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на </w:t>
            </w: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t>карте Скандинавию, остров Рюген, Ладогу, Новгород.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материал текста учебника и отрывков из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«Повести временных лет» о призвании варягов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главное в расхождении норманисткой и антинорманисткой  теорий.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F7066" w:rsidRPr="00941EA2" w:rsidRDefault="00D41075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терминами и картой, соста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норманнская теория происхождения государства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различные подходы к происхождению государства у славян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075" w:rsidRPr="00941EA2" w:rsidRDefault="004C719C" w:rsidP="00B70F6A">
            <w:pPr>
              <w:spacing w:before="240" w:after="200" w:line="276" w:lineRule="auto"/>
            </w:pPr>
            <w:hyperlink r:id="rId68" w:history="1">
              <w:r w:rsidR="00D41075" w:rsidRPr="00941EA2">
                <w:rPr>
                  <w:rStyle w:val="ad"/>
                </w:rPr>
                <w:t>http://www.magister.msk.ru/library/history/history1.ht</w:t>
              </w:r>
              <w:r w:rsidR="00D41075" w:rsidRPr="00941EA2">
                <w:rPr>
                  <w:rStyle w:val="ad"/>
                </w:rPr>
                <w:lastRenderedPageBreak/>
                <w:t>m</w:t>
              </w:r>
            </w:hyperlink>
          </w:p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HTTP://LANTS.TELLUR.RU/HISTORY/INDEX.HTM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опрос, диспут.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Мини-диспут о норманнской и антинорманнских теориях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происхождения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формирование представлений о культурном многообразии и общечеловеческих ценностях, идеях патриотизма)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Становление Древнерусского государства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ind w:right="1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</w:t>
            </w:r>
          </w:p>
          <w:p w:rsidR="003F7066" w:rsidRPr="00941EA2" w:rsidRDefault="003F7066" w:rsidP="00B70F6A">
            <w:pPr>
              <w:spacing w:after="0" w:line="240" w:lineRule="auto"/>
              <w:ind w:right="1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Первые русские князья, их внутренняя и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внешняя политика. Формирование территории государстваРусь.</w:t>
            </w:r>
          </w:p>
          <w:p w:rsidR="003F7066" w:rsidRPr="00941EA2" w:rsidRDefault="003F7066" w:rsidP="00B70F6A">
            <w:pPr>
              <w:spacing w:after="0" w:line="240" w:lineRule="auto"/>
              <w:ind w:right="1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Отношения Руси с соседними народами и государства- ми: Византией, страна</w:t>
            </w:r>
            <w:r w:rsidR="00D41075"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ми Северной и Центральной Евро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пы, кочевниками. Святослав и его роль в формировании системы геополитических интересовРуси.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смысл понятий князь, дружина, государство, полюдье.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причины и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время образования Древнерусского государства.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на исторической карте территорию Древней Руси, главные торговые пути, крупные города, походы князей.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материал (составлять хронологическую таблицу) о деятельности первых русских князей на основе текста учебника и отрывков из «Повести временных лет».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D41075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терминами и картой, составление хронологической схемы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монархия, дань, уроки, погосты, реформа, полюдье, путь «из варяг в греки»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075" w:rsidRPr="00941EA2" w:rsidRDefault="004C719C" w:rsidP="00B70F6A">
            <w:pPr>
              <w:spacing w:before="240" w:after="200" w:line="276" w:lineRule="auto"/>
            </w:pPr>
            <w:hyperlink r:id="rId69" w:history="1">
              <w:r w:rsidR="00D41075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HTTP://LANTS.TELLUR.RU/HISTORY/INDEX.HTM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D41075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Мини-проект: Княгиня Ольга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идеале государственного деятеля)</w:t>
            </w:r>
          </w:p>
        </w:tc>
      </w:tr>
      <w:tr w:rsidR="003F7066" w:rsidRPr="00941EA2" w:rsidTr="00B70F6A">
        <w:trPr>
          <w:trHeight w:val="23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князя Владимира. Крещение Руси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Начало правления князя Владимира.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Причины принятия христианства на Руси.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КрещениеРуси.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Значение принятияхристианства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знания из курса всеобщей истории о возникновении христианства и основных его постулатах.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характеристику Владимира Святославовича. 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оценку значения принятия христианства на Руси.</w:t>
            </w:r>
          </w:p>
        </w:tc>
        <w:tc>
          <w:tcPr>
            <w:tcW w:w="850" w:type="dxa"/>
          </w:tcPr>
          <w:p w:rsidR="003F7066" w:rsidRPr="00941EA2" w:rsidRDefault="00D41075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терминами и картой, составление хронологической схемы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христианство, единобожие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причины принятия христианства, характеризовать политику Владимира, понимать значение принятия христианства дя дальнейшего развития русских земель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ставят и формулируют проблему и цели урока;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075" w:rsidRPr="00941EA2" w:rsidRDefault="004C719C" w:rsidP="00B70F6A">
            <w:pPr>
              <w:spacing w:before="240" w:after="200" w:line="276" w:lineRule="auto"/>
            </w:pPr>
            <w:hyperlink r:id="rId70" w:history="1">
              <w:r w:rsidR="00D41075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7066" w:rsidRPr="00941EA2" w:rsidRDefault="004C719C" w:rsidP="00B70F6A">
            <w:pPr>
              <w:spacing w:before="240" w:after="200"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71" w:history="1">
              <w:r w:rsidR="00D4107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</w:t>
              </w:r>
              <w:r w:rsidR="00D4107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RY/INDEX.HTM</w:t>
              </w:r>
            </w:hyperlink>
          </w:p>
          <w:p w:rsidR="00D41075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D41075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Мини-дискуссия о плюсах и минусах принятиях христианства</w:t>
            </w:r>
          </w:p>
          <w:p w:rsidR="00D41075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ценностях, идеях патриотизма, общечеловеческих и христианских ценностях)</w:t>
            </w:r>
          </w:p>
        </w:tc>
      </w:tr>
      <w:tr w:rsidR="003F7066" w:rsidRPr="00941EA2" w:rsidTr="00B70F6A">
        <w:trPr>
          <w:trHeight w:val="23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Русское государство при Ярославе Мудром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Борьба за власть сыновей Владимира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Внутренняя политика Ярослава Мудрого.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Управление государством приЯрославе.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41EA2">
              <w:rPr>
                <w:rFonts w:ascii="Palatino Linotype" w:hAnsi="Palatino Linotype" w:cs="Palatino Linotype"/>
                <w:color w:val="231F20"/>
              </w:rPr>
              <w:t>Отношения Руси с другимигосударствами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социально-экономический и политический строй Древней Руси, внутреннюю и внешнюю политику при Ярославе Мудром.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о положении отдельных групп населения Древней Руси, используя информацию учебника и отрывки из Русской Правды.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Приводить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взаимоотношений Древней Руси с соседними племенами и государствами.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характеристику Ярослава Мудрого.</w:t>
            </w:r>
          </w:p>
        </w:tc>
        <w:tc>
          <w:tcPr>
            <w:tcW w:w="850" w:type="dxa"/>
          </w:tcPr>
          <w:p w:rsidR="003F7066" w:rsidRPr="00941EA2" w:rsidRDefault="00D41075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терминами и картой, составление хронологической схемы событий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Научатся определять термины: правда, посадники, вотчины, смерды, закупы, рядовичи, холопы.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Получат возможность научиться: определять причины междоусобиц, характеризовать политику Ярослава Мудрого, называть группы зависимого населения Руси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учё¬том конечного результата, состав¬ляют план и алгоритм действий.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самостоятельно выделяют и формулируют познава¬тельную цель, используют общие приёмы решения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опускают возможность различных точек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зре¬ния, в том числе не совпадающих с их собственной, и ориентируются на позицию партнёра в общении и взаимодействии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Проявляют устой¬чивый учебно- 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075" w:rsidRPr="00941EA2" w:rsidRDefault="004C719C" w:rsidP="00B70F6A">
            <w:pPr>
              <w:spacing w:before="240" w:after="200" w:line="276" w:lineRule="auto"/>
            </w:pPr>
            <w:hyperlink r:id="rId72" w:history="1">
              <w:r w:rsidR="00D41075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D41075" w:rsidRPr="00941EA2" w:rsidRDefault="004C719C" w:rsidP="00B70F6A">
            <w:pPr>
              <w:spacing w:before="240" w:after="200"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73" w:history="1">
              <w:r w:rsidR="00D4107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lastRenderedPageBreak/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D41075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Проект: Ярослав Мудрый и история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идеале государственн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ого деятеля)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Русь при наследниках Ярослава Мудрого. Владимир Мономах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ПравлениеЯрославичей.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Княжескиеусобицы.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Любечский  съездкнязей.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Киевское восстание 1113г.Правление Владимира Мономаха в Киеве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политический строй древней Руси, внутреннюю и внешнюю политику русских князей в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– первой трети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, Владимира Мономаха.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социально-экономический и политический строй Древней Руси при Ярославе Мудром.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о положении отдельных групп населения Древней Руси, используя информацию учебника и отрывки из «Устава» Владимира Мономаха.</w:t>
            </w:r>
          </w:p>
        </w:tc>
        <w:tc>
          <w:tcPr>
            <w:tcW w:w="850" w:type="dxa"/>
          </w:tcPr>
          <w:p w:rsidR="003F7066" w:rsidRPr="00941EA2" w:rsidRDefault="00D41075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терминами и картой, составление хронологической схемы событий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имена выдающихся владимиро-суздальских князей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эмпатию, как осознанное понимание чувств других людей 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сопереживание 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075" w:rsidRPr="00941EA2" w:rsidRDefault="004C719C" w:rsidP="00B70F6A">
            <w:pPr>
              <w:spacing w:before="240" w:after="200" w:line="276" w:lineRule="auto"/>
            </w:pPr>
            <w:hyperlink r:id="rId74" w:history="1">
              <w:r w:rsidR="00D41075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D41075" w:rsidRPr="00941EA2" w:rsidRDefault="004C719C" w:rsidP="00B70F6A">
            <w:pPr>
              <w:spacing w:before="240" w:after="200"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75" w:history="1">
              <w:r w:rsidR="00D41075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D41075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D41075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Проект: Владимир Мономах и история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идеале государственного деятеля)</w:t>
            </w:r>
          </w:p>
        </w:tc>
      </w:tr>
      <w:tr w:rsidR="003F7066" w:rsidRPr="00941EA2" w:rsidTr="00B70F6A">
        <w:trPr>
          <w:trHeight w:val="848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Общественный строй и церковная организация на Руси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Социально-экономический уклад. Земельные отношения. Уровень социально-экономического развития русских земель.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Дискуссии об общественном строе. Основные социальные слои древнерусского общества. Зависимые категории населения.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Православная церковь и её роль в жизни общества.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Определять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характерныепризнаки категорийнаселения.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Раскрывать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роль православной церкви в укрепленииДревнерусскогогосударства</w:t>
            </w:r>
          </w:p>
        </w:tc>
        <w:tc>
          <w:tcPr>
            <w:tcW w:w="850" w:type="dxa"/>
          </w:tcPr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терминами, составление таблицы/схемы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излагать подготовленные сообщения по теме.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положение зависимых слоев населения, церковную организацию Руси.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1DDD" w:rsidRPr="00941EA2" w:rsidRDefault="004C719C" w:rsidP="00B70F6A">
            <w:pPr>
              <w:spacing w:before="240" w:after="200" w:line="276" w:lineRule="auto"/>
            </w:pPr>
            <w:hyperlink r:id="rId76" w:history="1">
              <w:r w:rsidR="003F1DDD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1DDD" w:rsidRPr="00941EA2" w:rsidRDefault="004C719C" w:rsidP="00B70F6A">
            <w:pPr>
              <w:spacing w:before="240" w:after="200"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77" w:history="1">
              <w:r w:rsidR="003F1DD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3F1DDD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3F1DDD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карточки, терминологический диктант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1DDD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Мини-проект: Феодальная зависимость на Руси и в Европе (формирование представлений о культурном многообразии и социальной справедливости)</w:t>
            </w:r>
          </w:p>
        </w:tc>
      </w:tr>
      <w:tr w:rsidR="003F7066" w:rsidRPr="00941EA2" w:rsidTr="00B70F6A">
        <w:trPr>
          <w:trHeight w:val="2070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93224F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41.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пространство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Европы и культура Древней Руси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Летописание. «Повесть временных лет». Нестор. Просвещение. Литература. Деревянное и каменное зодчество, скульптура, живопись, прикладное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искусство.Комплексныйхарактерхудожественногооформления архитектурных сооружений. Значение древнерусской культуры в развитии европейской культуры.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о развитии культуры Древней Руси.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памятники древнерусского зодчества и древнерусской живописи. (фрески и мозаика, икона), предметы декоративно-прикладного искусства и др.</w:t>
            </w:r>
          </w:p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развитие устного народного творчества, литературы, живописи и др.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терминами, составление таблицы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граффити, житие, миниатюра, мозаика, фреска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черты культуры стран Европы, выделять особенности культуры Руси.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F1DDD" w:rsidRPr="00941EA2" w:rsidRDefault="004C719C" w:rsidP="00B70F6A">
            <w:pPr>
              <w:spacing w:before="240" w:after="200" w:line="276" w:lineRule="auto"/>
            </w:pPr>
            <w:hyperlink r:id="rId78" w:history="1">
              <w:r w:rsidR="003F1DDD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1DDD" w:rsidRPr="00941EA2" w:rsidRDefault="004C719C" w:rsidP="00B70F6A">
            <w:pPr>
              <w:spacing w:before="240" w:after="200"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79" w:history="1">
              <w:r w:rsidR="003F1DD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</w:rPr>
              <w:t>Доклады, презентации.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</w:rPr>
              <w:t xml:space="preserve">По различным сторонам культуры Древней Руси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эстетических идеалах)</w:t>
            </w:r>
          </w:p>
        </w:tc>
      </w:tr>
      <w:tr w:rsidR="003F7066" w:rsidRPr="00941EA2" w:rsidTr="00B70F6A">
        <w:trPr>
          <w:trHeight w:val="12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Повседневная жизнь населения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Ценностные ориентации русского общества.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 жизни князей и бояр.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сельский и городской быт. Положение женщины. Дети и их воспитание. Картина мира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древнерусского человека.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Характеризовать быт  и положение различных слоев населения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таблицы, глоссария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изба, зипун, порты, кожух, понёва, онучи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описывать жилища, одежду, быт различных слоев населения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1DDD" w:rsidRPr="00941EA2" w:rsidRDefault="004C719C" w:rsidP="00B70F6A">
            <w:pPr>
              <w:spacing w:before="240" w:after="200" w:line="276" w:lineRule="auto"/>
            </w:pPr>
            <w:hyperlink r:id="rId80" w:history="1">
              <w:r w:rsidR="003F1DDD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1DDD" w:rsidRPr="00941EA2" w:rsidRDefault="004C719C" w:rsidP="00B70F6A">
            <w:pPr>
              <w:spacing w:before="240" w:after="200"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81" w:history="1">
              <w:r w:rsidR="003F1DD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</w:t>
              </w:r>
              <w:r w:rsidR="003F1DD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LANTS.TELLUR.RU/HISTORY/INDEX.HTM</w:t>
              </w:r>
            </w:hyperlink>
          </w:p>
          <w:p w:rsidR="003F7066" w:rsidRPr="00941EA2" w:rsidRDefault="003F1DDD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Комплексная проверочная работа по параграфу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1DDD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Мини-проект: Жизнь разных сословий (формирование представлений о культурном многообразии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социальной справедливости)</w:t>
            </w:r>
          </w:p>
        </w:tc>
      </w:tr>
      <w:tr w:rsidR="003F7066" w:rsidRPr="00941EA2" w:rsidTr="00B70F6A">
        <w:trPr>
          <w:trHeight w:val="855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и роль Руси в Европе.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урок по теме «</w:t>
            </w: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Русь в IX — первой половине XII в»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материал по изученной теме.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общие черты и особенности процесса образования раннефеодальных государств на территории Руси и Западной Европы.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общие черты особенности развития России и государств Западной Европы.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суждения о значении наследия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эпохи для современных обществ. </w:t>
            </w:r>
          </w:p>
        </w:tc>
        <w:tc>
          <w:tcPr>
            <w:tcW w:w="850" w:type="dxa"/>
          </w:tcPr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и именами, датами, терминами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термины, изученные в теме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устойчивый учебно-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1DDD" w:rsidRPr="00941EA2" w:rsidRDefault="004C719C" w:rsidP="00B70F6A">
            <w:pPr>
              <w:spacing w:after="0" w:line="240" w:lineRule="auto"/>
            </w:pPr>
            <w:hyperlink r:id="rId82" w:history="1">
              <w:r w:rsidR="003F1DDD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1DDD" w:rsidRPr="00941EA2" w:rsidRDefault="004C719C" w:rsidP="00B70F6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83" w:history="1">
              <w:r w:rsidR="003F1DD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Текущий контоль</w:t>
            </w:r>
            <w:r w:rsidR="003F1DDD" w:rsidRPr="00941EA2">
              <w:rPr>
                <w:rFonts w:ascii="Times New Roman" w:hAnsi="Times New Roman"/>
                <w:sz w:val="24"/>
                <w:szCs w:val="24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Мини проект: Домонгольская Русь и Европа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Вологодский край в совтаве Киевской Руси.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Географическое положение края. Славянская колонизация. Наш край в составе древнерусского государства. Особенности социально-экономического и политического развития края.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на исторической карте территорию края.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особенности социально-экономического и политического развития края.</w:t>
            </w:r>
          </w:p>
        </w:tc>
        <w:tc>
          <w:tcPr>
            <w:tcW w:w="850" w:type="dxa"/>
          </w:tcPr>
          <w:p w:rsidR="003F7066" w:rsidRPr="00941EA2" w:rsidRDefault="003F1DDD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картой, терминами, составление опорного конспекта.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варианты рассказа о развитии родного края в древности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1DDD" w:rsidRPr="00941EA2" w:rsidRDefault="004C719C" w:rsidP="00B70F6A">
            <w:pPr>
              <w:spacing w:after="0" w:line="240" w:lineRule="auto"/>
            </w:pPr>
            <w:hyperlink r:id="rId84" w:history="1">
              <w:r w:rsidR="003F1DDD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3F1DDD" w:rsidRPr="00941EA2" w:rsidRDefault="004C719C" w:rsidP="00B70F6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85" w:history="1">
              <w:r w:rsidR="003F1DDD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3F1DDD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3F1DDD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1DDD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Мини-проект: Роль нашего края в истории домонгольской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13. Русь в середине ХII — начале XIII в.</w:t>
            </w:r>
          </w:p>
        </w:tc>
        <w:tc>
          <w:tcPr>
            <w:tcW w:w="850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66" w:rsidRPr="00941EA2" w:rsidTr="00B70F6A">
        <w:trPr>
          <w:trHeight w:val="423"/>
        </w:trPr>
        <w:tc>
          <w:tcPr>
            <w:tcW w:w="562" w:type="dxa"/>
          </w:tcPr>
          <w:p w:rsidR="003F7066" w:rsidRPr="00941EA2" w:rsidRDefault="0093224F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="003F7066"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раздробленность в Европе и на Руси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</w:t>
            </w: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Эпоха политической раздробленности в Европе. Причины, особенности и последствия политической раздробленности на Руси.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системы земель  самостоятельных государств.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Изменения в политическом строе. Эволюция общественного строя и права. Территория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 население крупнейших русских земель. Рост и расцвет городов.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Консолидирующая роль православной церкви в условиях политической децентрализации.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Международные связи русских земель.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смысл понятия «политическая раздробленность».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Называть хронологические рамки периода раздробленности.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общие черты и особенности раздробленности на Руси и в Западной Европе.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Раскрывать причины и последствия раздробленности.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на исторической карте территории крупнейших самостоятельных центров Руси.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особенности географического положения и социально-экономического развития, достижения культуры отдельных княжеств и земель.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роль  церкви в период «политической раздробленности» и идею  единства Руси</w:t>
            </w:r>
          </w:p>
        </w:tc>
        <w:tc>
          <w:tcPr>
            <w:tcW w:w="850" w:type="dxa"/>
          </w:tcPr>
          <w:p w:rsidR="003F7066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Работа с картой, терминами, составление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таблицы.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раздробленность, кочевники, удел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0F6A" w:rsidRPr="00941EA2" w:rsidRDefault="004C719C" w:rsidP="00B70F6A">
            <w:pPr>
              <w:spacing w:after="0" w:line="240" w:lineRule="auto"/>
            </w:pPr>
            <w:hyperlink r:id="rId86" w:history="1">
              <w:r w:rsidR="00B70F6A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B70F6A" w:rsidRPr="00941EA2" w:rsidRDefault="004C719C" w:rsidP="00B70F6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87" w:history="1">
              <w:r w:rsidR="00B70F6A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</w:t>
              </w:r>
              <w:r w:rsidR="00B70F6A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.TELLUR.RU/HISTORY/INDEX.HTM</w:t>
              </w:r>
            </w:hyperlink>
          </w:p>
          <w:p w:rsidR="003F7066" w:rsidRPr="00941EA2" w:rsidRDefault="00B70F6A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B70F6A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B70F6A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Доклад: Слово о полку Игореве и идея единения Руси (формирование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представлений об идеалах патриотизма, эстетических идеалах)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Владимиро-Суздальское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княжество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Освоение земель Северо-Восточной Руси.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Характер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княжеской власти в северо-восточных землях.Князь  ЮрийДолгорукий.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АндрейБоголюбский.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Всеволод БольшоеГнездо. Культура Владимиро-Суздальскойземли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before="7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на исторической карте, крупные города, главные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торговые пути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Северо-Восточной Руси.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освоение земель Северо-Восточной земли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яснить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характера княжеской власти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характеристики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ЮрияДолгорукого, АндреяБоголюбского, Всеволода БольшоеГнездо.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о развитии культуры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Владимиро-Суздальское княжество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памятники зодчества и живописи. (фрески и мозаика, икона), предметы декоративно-прикладного искусства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Владимиро-Суздальского княжества</w:t>
            </w:r>
          </w:p>
        </w:tc>
        <w:tc>
          <w:tcPr>
            <w:tcW w:w="850" w:type="dxa"/>
          </w:tcPr>
          <w:p w:rsidR="003F7066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Работа с картой,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термины: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ополье, аскетизм.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характеризовать политику владимиро-суздальских князей.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0F6A" w:rsidRPr="00941EA2" w:rsidRDefault="004C719C" w:rsidP="00B70F6A">
            <w:pPr>
              <w:spacing w:after="0" w:line="240" w:lineRule="auto"/>
            </w:pPr>
            <w:hyperlink r:id="rId88" w:history="1">
              <w:r w:rsidR="00B70F6A" w:rsidRPr="00941EA2">
                <w:rPr>
                  <w:rStyle w:val="ad"/>
                </w:rPr>
                <w:t>http://www.magister.msk.ru/libr</w:t>
              </w:r>
              <w:r w:rsidR="00B70F6A" w:rsidRPr="00941EA2">
                <w:rPr>
                  <w:rStyle w:val="ad"/>
                </w:rPr>
                <w:lastRenderedPageBreak/>
                <w:t>ary/history/history1.htm</w:t>
              </w:r>
            </w:hyperlink>
          </w:p>
          <w:p w:rsidR="00B70F6A" w:rsidRPr="00941EA2" w:rsidRDefault="004C719C" w:rsidP="00B70F6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89" w:history="1">
              <w:r w:rsidR="00B70F6A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B70F6A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  <w:r w:rsidR="00B70F6A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B70F6A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Мини-проект: Культура Владимиро-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Суздальской Руси (формирование представлений об идеалах патриотизма, эстетических идеалах)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Новгородская респуб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лика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Территория Новгородскойземли.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Занятияновгородцев.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Основные категории населенияНовгорода.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Политические особенности Новгородскойземли.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Культура  Новгородскойземли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на исторической карте, крупные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города, главные торговые пути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на территории Новгородскойземли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pacing w:val="-6"/>
                <w:sz w:val="24"/>
                <w:szCs w:val="24"/>
                <w:lang w:eastAsia="ru-RU"/>
              </w:rPr>
              <w:t>Сравнивать</w:t>
            </w:r>
            <w:r w:rsidRPr="00941EA2"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природ- но-географические условия Новгородской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941EA2"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eastAsia="ru-RU"/>
              </w:rPr>
              <w:t>Владимиро-Суздальской земель.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социально-экономический и политический строй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Новгородская республика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о развитии культуры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Новгородскойземли</w:t>
            </w:r>
          </w:p>
          <w:p w:rsidR="003F7066" w:rsidRPr="00941EA2" w:rsidRDefault="003F7066" w:rsidP="00B70F6A">
            <w:pPr>
              <w:widowControl w:val="0"/>
              <w:spacing w:before="102" w:after="0" w:line="192" w:lineRule="exact"/>
              <w:ind w:left="51" w:right="112"/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й, терминами,составление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давать определения терминам: вече, республика,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монументальный.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характеризовать особенности республиканского правления.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0F6A" w:rsidRPr="00941EA2" w:rsidRDefault="004C719C" w:rsidP="00B70F6A">
            <w:pPr>
              <w:spacing w:after="0" w:line="240" w:lineRule="auto"/>
            </w:pPr>
            <w:hyperlink r:id="rId90" w:history="1">
              <w:r w:rsidR="00B70F6A" w:rsidRPr="00941EA2">
                <w:rPr>
                  <w:rStyle w:val="ad"/>
                </w:rPr>
                <w:t>http://www.magister.ms</w:t>
              </w:r>
              <w:r w:rsidR="00B70F6A" w:rsidRPr="00941EA2">
                <w:rPr>
                  <w:rStyle w:val="ad"/>
                </w:rPr>
                <w:lastRenderedPageBreak/>
                <w:t>k.ru/library/history/history1.htm</w:t>
              </w:r>
            </w:hyperlink>
          </w:p>
          <w:p w:rsidR="00B70F6A" w:rsidRPr="00941EA2" w:rsidRDefault="004C719C" w:rsidP="00B70F6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91" w:history="1">
              <w:r w:rsidR="00B70F6A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B70F6A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B70F6A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B70F6A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Мини-проект: Культура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Новгородской земли (формирование представлений об идеалах патриотизма, эстетических идеалах)</w:t>
            </w:r>
          </w:p>
        </w:tc>
      </w:tr>
      <w:tr w:rsidR="003F7066" w:rsidRPr="00941EA2" w:rsidTr="00B70F6A">
        <w:trPr>
          <w:trHeight w:val="564"/>
        </w:trPr>
        <w:tc>
          <w:tcPr>
            <w:tcW w:w="562" w:type="dxa"/>
            <w:tcBorders>
              <w:bottom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Южные и юго-западные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княжес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Киевскоекняжество.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Черниговскоекняжество.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Галицко-Волынскоекняжество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на исторической карте,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территории Киевской, Черниговской и Галицко-Волынской земель. 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Назовите города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Южной и Юго-За- падной Руси.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социально-экономический и политический строй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Южные и юго-западные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княжества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7066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картой, составление табли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цы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характеризовать особенности истории Черниговского, Киевского, Галицко-Волынского, Смоленского княжеств, сравнивать природно-климатические условия и особенности развития южных и юго-восточных княжеств.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70F6A" w:rsidRPr="00941EA2" w:rsidRDefault="004C719C" w:rsidP="00B70F6A">
            <w:pPr>
              <w:spacing w:after="0" w:line="240" w:lineRule="auto"/>
            </w:pPr>
            <w:hyperlink r:id="rId92" w:history="1">
              <w:r w:rsidR="00B70F6A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B70F6A" w:rsidRPr="00941EA2" w:rsidRDefault="004C719C" w:rsidP="00B70F6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93" w:history="1">
              <w:r w:rsidR="00B70F6A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</w:t>
              </w:r>
              <w:r w:rsidR="00B70F6A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LANTS.TELLUR.RU/HISTORY/INDEX.HTM</w:t>
              </w:r>
            </w:hyperlink>
          </w:p>
          <w:p w:rsidR="003F7066" w:rsidRPr="00941EA2" w:rsidRDefault="00B70F6A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B70F6A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B70F6A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Проект: Даниил Галицкий и история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ценностях, идеях патриотизма, идеале государственного деятеля)</w:t>
            </w:r>
          </w:p>
        </w:tc>
      </w:tr>
      <w:tr w:rsidR="00B70F6A" w:rsidRPr="00941EA2" w:rsidTr="00B70F6A">
        <w:trPr>
          <w:trHeight w:val="87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93224F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Повтрительно-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«Русь в середине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материал по изученной теме.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термины, изученные в теме.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6A" w:rsidRPr="00941EA2" w:rsidRDefault="00B70F6A" w:rsidP="00B70F6A"/>
        </w:tc>
      </w:tr>
      <w:tr w:rsidR="00B70F6A" w:rsidRPr="00941EA2" w:rsidTr="00B70F6A">
        <w:trPr>
          <w:trHeight w:val="6886"/>
        </w:trPr>
        <w:tc>
          <w:tcPr>
            <w:tcW w:w="562" w:type="dxa"/>
            <w:tcBorders>
              <w:top w:val="nil"/>
            </w:tcBorders>
          </w:tcPr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обобщаю-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щий урок по теме 13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0F6A" w:rsidRPr="00941EA2" w:rsidRDefault="00B70F6A" w:rsidP="00B7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ХII — начале XIII в.»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процесса политической  раздробленности  на территории Руси и Западной Европы.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суждения о значении наследия эпохи для современных обществ. Выполнять тестовые задания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картой,именами, да</w:t>
            </w:r>
            <w:r w:rsidR="00210BF4"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ми, терминами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0F6A" w:rsidRPr="00941EA2" w:rsidRDefault="004C719C" w:rsidP="00B70F6A">
            <w:pPr>
              <w:spacing w:after="0" w:line="240" w:lineRule="auto"/>
            </w:pPr>
            <w:hyperlink r:id="rId94" w:history="1">
              <w:r w:rsidR="00B70F6A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B70F6A" w:rsidRPr="00941EA2" w:rsidRDefault="004C719C" w:rsidP="00B70F6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95" w:history="1">
              <w:r w:rsidR="00B70F6A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F6A" w:rsidRPr="00941EA2" w:rsidRDefault="00B70F6A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Комплексная проверочниая работа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0F6A" w:rsidRPr="00941EA2" w:rsidRDefault="00594BF3" w:rsidP="00B70F6A"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идеале государственного деятеля)</w:t>
            </w:r>
          </w:p>
        </w:tc>
      </w:tr>
      <w:tr w:rsidR="003F7066" w:rsidRPr="00941EA2" w:rsidTr="00B70F6A">
        <w:trPr>
          <w:gridAfter w:val="1"/>
          <w:wAfter w:w="1715" w:type="dxa"/>
          <w:trHeight w:val="100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before="35" w:after="0" w:line="240" w:lineRule="auto"/>
              <w:ind w:right="-9"/>
              <w:rPr>
                <w:rFonts w:ascii="Times New Roman" w:hAnsi="Times New Roman"/>
                <w:b/>
                <w:bCs/>
                <w:color w:val="231F20"/>
                <w:w w:val="105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Тема 14. Русские земли в середине </w:t>
            </w:r>
            <w:r w:rsidRPr="00941EA2">
              <w:rPr>
                <w:rFonts w:ascii="Times New Roman" w:hAnsi="Times New Roman"/>
                <w:b/>
                <w:bCs/>
                <w:color w:val="231F20"/>
                <w:w w:val="105"/>
                <w:sz w:val="24"/>
                <w:szCs w:val="24"/>
                <w:lang w:val="en-US"/>
              </w:rPr>
              <w:t>XIII</w:t>
            </w:r>
            <w:r w:rsidRPr="00941EA2">
              <w:rPr>
                <w:rFonts w:ascii="Times New Roman" w:hAnsi="Times New Roman"/>
                <w:b/>
                <w:bCs/>
                <w:color w:val="231F20"/>
                <w:w w:val="105"/>
                <w:sz w:val="24"/>
                <w:szCs w:val="24"/>
              </w:rPr>
              <w:t xml:space="preserve"> — </w:t>
            </w:r>
            <w:r w:rsidRPr="00941EA2">
              <w:rPr>
                <w:rFonts w:ascii="Times New Roman" w:hAnsi="Times New Roman"/>
                <w:b/>
                <w:bCs/>
                <w:color w:val="231F20"/>
                <w:w w:val="105"/>
                <w:sz w:val="24"/>
                <w:szCs w:val="24"/>
                <w:lang w:val="en-US"/>
              </w:rPr>
              <w:t>XIV</w:t>
            </w:r>
            <w:r w:rsidRPr="00941EA2">
              <w:rPr>
                <w:rFonts w:ascii="Times New Roman" w:hAnsi="Times New Roman"/>
                <w:b/>
                <w:bCs/>
                <w:color w:val="231F20"/>
                <w:w w:val="105"/>
                <w:sz w:val="24"/>
                <w:szCs w:val="24"/>
              </w:rPr>
              <w:t xml:space="preserve">в.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widowControl w:val="0"/>
              <w:spacing w:before="35" w:after="0" w:line="240" w:lineRule="auto"/>
              <w:ind w:right="-9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26</w:t>
            </w:r>
            <w:r w:rsidR="003F7066" w:rsidRPr="00941E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widowControl w:val="0"/>
              <w:spacing w:before="35" w:after="0" w:line="240" w:lineRule="auto"/>
              <w:ind w:right="-9"/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Монгольская </w:t>
            </w:r>
            <w:r w:rsidRPr="00941EA2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империя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41EA2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изменение </w:t>
            </w:r>
            <w:r w:rsidRPr="00941EA2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политической </w:t>
            </w:r>
            <w:r w:rsidRPr="00941EA2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карты </w:t>
            </w:r>
            <w:r w:rsidRPr="00941EA2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мира</w:t>
            </w:r>
          </w:p>
          <w:p w:rsidR="003F7066" w:rsidRPr="00941EA2" w:rsidRDefault="003F7066" w:rsidP="00B70F6A">
            <w:pPr>
              <w:widowControl w:val="0"/>
              <w:spacing w:before="35" w:after="0" w:line="240" w:lineRule="auto"/>
              <w:ind w:right="-9"/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</w:pPr>
          </w:p>
          <w:p w:rsidR="003F7066" w:rsidRPr="00941EA2" w:rsidRDefault="003F7066" w:rsidP="00B70F6A">
            <w:pPr>
              <w:widowControl w:val="0"/>
              <w:spacing w:before="35" w:after="0" w:line="240" w:lineRule="auto"/>
              <w:ind w:right="-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Palatino Linotype" w:hAnsi="Palatino Linotype" w:cs="Palatino Linotype"/>
                <w:color w:val="000000"/>
                <w:sz w:val="18"/>
                <w:szCs w:val="18"/>
                <w:shd w:val="clear" w:color="auto" w:fill="FFFFFF"/>
                <w:lang w:val="en-US"/>
              </w:rPr>
              <w:lastRenderedPageBreak/>
              <w:t>Комбинированныйурок</w:t>
            </w:r>
          </w:p>
          <w:p w:rsidR="003F7066" w:rsidRPr="00941EA2" w:rsidRDefault="003F7066" w:rsidP="00B70F6A">
            <w:pPr>
              <w:widowControl w:val="0"/>
              <w:spacing w:before="6" w:after="0" w:line="240" w:lineRule="auto"/>
              <w:ind w:left="2852" w:right="-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(10 ч)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Возникновение Монгольской державы. Чингисхан и его завоевания.ФормированиеМонгольскойимпериииеёвлияние на развитие народов Евразии. Великая Яса.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Сражение на Калке.</w:t>
            </w:r>
          </w:p>
          <w:p w:rsidR="003F7066" w:rsidRPr="00941EA2" w:rsidRDefault="003F7066" w:rsidP="00B70F6A">
            <w:pPr>
              <w:widowControl w:val="0"/>
              <w:spacing w:before="35" w:after="0" w:line="240" w:lineRule="auto"/>
              <w:ind w:left="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after="0" w:line="240" w:lineRule="auto"/>
              <w:ind w:left="51" w:right="106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Показать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на карте места обитания  монгольских племён, ход завоеваний Чингисхана в  Азии.</w:t>
            </w:r>
          </w:p>
          <w:p w:rsidR="003F7066" w:rsidRPr="00941EA2" w:rsidRDefault="003F7066" w:rsidP="00B70F6A">
            <w:pPr>
              <w:widowControl w:val="0"/>
              <w:spacing w:after="0" w:line="240" w:lineRule="auto"/>
              <w:ind w:left="51" w:right="106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Называть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причиной монгольских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завоеваний</w:t>
            </w:r>
          </w:p>
          <w:p w:rsidR="003F7066" w:rsidRPr="00941EA2" w:rsidRDefault="003F7066" w:rsidP="00B70F6A">
            <w:pPr>
              <w:widowControl w:val="0"/>
              <w:spacing w:after="0" w:line="240" w:lineRule="auto"/>
              <w:ind w:left="51" w:right="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социально-экономический и политический строй </w:t>
            </w:r>
            <w:r w:rsidRPr="00941EA2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>Монгольской</w:t>
            </w:r>
            <w:r w:rsidRPr="00941EA2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империи</w:t>
            </w:r>
          </w:p>
          <w:p w:rsidR="003F7066" w:rsidRPr="00941EA2" w:rsidRDefault="003F7066" w:rsidP="00B70F6A">
            <w:pPr>
              <w:widowControl w:val="0"/>
              <w:spacing w:after="0" w:line="240" w:lineRule="auto"/>
              <w:ind w:left="51" w:right="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характеристики Чингисхана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F7066" w:rsidRPr="00941EA2" w:rsidRDefault="00210BF4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картой,именами, датами, терминами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показывать на карте территорию Монгольской империи.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0BF4" w:rsidRPr="00941EA2" w:rsidRDefault="004C719C" w:rsidP="00210BF4">
            <w:pPr>
              <w:spacing w:after="0" w:line="240" w:lineRule="auto"/>
            </w:pPr>
            <w:hyperlink r:id="rId96" w:history="1">
              <w:r w:rsidR="00210BF4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210BF4" w:rsidRPr="00941EA2" w:rsidRDefault="004C719C" w:rsidP="00210BF4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97" w:history="1">
              <w:r w:rsidR="00210BF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</w:t>
              </w:r>
              <w:r w:rsidR="00210BF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HISTORY/INDEX.HTM</w:t>
              </w:r>
            </w:hyperlink>
          </w:p>
          <w:p w:rsidR="003F7066" w:rsidRPr="00941EA2" w:rsidRDefault="00210BF4" w:rsidP="00210BF4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210BF4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210BF4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Эссе: Чингисхан: путь к власти (формирование представлений о неоднозначной природе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политической власти).</w:t>
            </w:r>
          </w:p>
          <w:p w:rsidR="00210BF4" w:rsidRPr="00941EA2" w:rsidRDefault="00210BF4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 о битве на Калке (формирование представлений об идеалах патриотизма и вреде политического эгоизма)</w:t>
            </w:r>
          </w:p>
        </w:tc>
      </w:tr>
      <w:tr w:rsidR="003F7066" w:rsidRPr="00941EA2" w:rsidTr="00B70F6A">
        <w:trPr>
          <w:trHeight w:val="1410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Батыево нашествие </w:t>
            </w:r>
            <w:r w:rsidRPr="00941EA2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на </w:t>
            </w:r>
            <w:r w:rsidRPr="00941EA2"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eastAsia="ru-RU"/>
              </w:rPr>
              <w:t>Русь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210BF4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Вторжение в Рязанскую землю. Героическая оборона Рязани. ЕвпатийКоловрат.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Героическая оборона русского народа против завоевателей и ей </w:t>
            </w:r>
            <w:r w:rsidR="00CB1139" w:rsidRPr="00941EA2">
              <w:rPr>
                <w:rFonts w:ascii="Times New Roman" w:hAnsi="Times New Roman"/>
                <w:sz w:val="24"/>
                <w:szCs w:val="24"/>
              </w:rPr>
              <w:t>истерическое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значение.  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before="100"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Объяснять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     причины поражения русских княжеств в борьбе с монгольскими завоевателями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Характеризовать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последствия  походами Батыя на Русь.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210BF4" w:rsidP="00210B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картой,именами, датами, составление таблицы/хронологической схемы событ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стан, фураж, иго, дань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10BF4" w:rsidRPr="00941EA2" w:rsidRDefault="004C719C" w:rsidP="00210BF4">
            <w:pPr>
              <w:spacing w:after="0" w:line="240" w:lineRule="auto"/>
            </w:pPr>
            <w:hyperlink r:id="rId98" w:history="1">
              <w:r w:rsidR="00210BF4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210BF4" w:rsidRPr="00941EA2" w:rsidRDefault="004C719C" w:rsidP="00210BF4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99" w:history="1">
              <w:r w:rsidR="00210BF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210BF4" w:rsidP="00210BF4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lastRenderedPageBreak/>
              <w:t>HIST.ON.UFANET.RU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210BF4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210BF4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Мини-проект: Подвиг Евпатия Коловрата и оборона Козельска (формирование представлений об общечеловеческих ценностях и идеалах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патриотизма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pacing w:val="-5"/>
                <w:sz w:val="24"/>
                <w:szCs w:val="24"/>
                <w:lang w:eastAsia="ru-RU"/>
              </w:rPr>
              <w:t xml:space="preserve">Северо-Западная </w:t>
            </w: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t xml:space="preserve">Русь </w:t>
            </w:r>
            <w:r w:rsidRPr="00941EA2">
              <w:rPr>
                <w:rFonts w:ascii="Times New Roman" w:hAnsi="Times New Roman"/>
                <w:color w:val="231F20"/>
                <w:spacing w:val="-5"/>
                <w:sz w:val="24"/>
                <w:szCs w:val="24"/>
                <w:lang w:eastAsia="ru-RU"/>
              </w:rPr>
              <w:t>меж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ду Востоком и Западом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Походы шведов на Русь. Завоевание крестоносцами Прибалтики. Ливонский и Тевтонский ордена. Князь Александр Невский. Невская битва. Ледовое побоище</w:t>
            </w:r>
            <w:r w:rsidRPr="00941E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на основе информации учебника, отрывков из летописей, карты и картосхемы о Невской битве и Ледовом побоище.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характеристику Александра Невского.</w:t>
            </w:r>
          </w:p>
        </w:tc>
        <w:tc>
          <w:tcPr>
            <w:tcW w:w="850" w:type="dxa"/>
          </w:tcPr>
          <w:p w:rsidR="003F7066" w:rsidRPr="00941EA2" w:rsidRDefault="00210BF4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картой,именами, датами, составление таблицы/хронологической схемы событий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ополчение, засадный полк.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значение победы русских войск в борьбе с крестоносцами, характеризовать личность и деятельность А. Невского, работать с карто-схемами битв.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0BF4" w:rsidRPr="00941EA2" w:rsidRDefault="004C719C" w:rsidP="00210BF4">
            <w:pPr>
              <w:spacing w:after="0" w:line="240" w:lineRule="auto"/>
            </w:pPr>
            <w:hyperlink r:id="rId100" w:history="1">
              <w:r w:rsidR="00210BF4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210BF4" w:rsidRPr="00941EA2" w:rsidRDefault="004C719C" w:rsidP="00210BF4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01" w:history="1">
              <w:r w:rsidR="00210BF4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210BF4" w:rsidP="00210BF4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BF4" w:rsidRPr="00941EA2" w:rsidRDefault="00210BF4" w:rsidP="00210BF4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210BF4" w:rsidP="00210B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210BF4" w:rsidP="00210BF4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Проект: Алекса</w:t>
            </w:r>
            <w:r w:rsidR="00F65320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ндр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Невский и история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идеале государственного деятеля)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27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Золотая Орда: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госуда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р-ственный строй, население, экономика  и культура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Образование Золотой Орды. Русские земли в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 Религиозная политика в Орде и статус православной церкви. Принятие ислама и его распространение. Влияние Орды на политическую традицию русских земель, менталитет, культуру и быт населения.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Борьба русского народа против ордынского владычества Последствия ордынского владычества.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социально-экономический 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политический строй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Орды.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, в чем выражалась зависимость русских земель от Золотой орды.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повинности населения.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 борьбе русского народа против завоевателей.</w:t>
            </w:r>
          </w:p>
        </w:tc>
        <w:tc>
          <w:tcPr>
            <w:tcW w:w="850" w:type="dxa"/>
          </w:tcPr>
          <w:p w:rsidR="003F7066" w:rsidRPr="00941EA2" w:rsidRDefault="00F65320" w:rsidP="00F653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й,именами, датами, составление таблицы.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агрессия, владычество, ярлык, баскак.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давать характеристику политики А Невского в 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5320" w:rsidRPr="00941EA2" w:rsidRDefault="004C719C" w:rsidP="00F65320">
            <w:pPr>
              <w:spacing w:after="0" w:line="240" w:lineRule="auto"/>
            </w:pPr>
            <w:hyperlink r:id="rId102" w:history="1">
              <w:r w:rsidR="00F65320" w:rsidRPr="00941EA2">
                <w:rPr>
                  <w:rStyle w:val="ad"/>
                </w:rPr>
                <w:t>http://www.magister.ms</w:t>
              </w:r>
              <w:r w:rsidR="00F65320" w:rsidRPr="00941EA2">
                <w:rPr>
                  <w:rStyle w:val="ad"/>
                </w:rPr>
                <w:lastRenderedPageBreak/>
                <w:t>k.ru/library/history/history1.htm</w:t>
              </w:r>
            </w:hyperlink>
          </w:p>
          <w:p w:rsidR="00F65320" w:rsidRPr="00941EA2" w:rsidRDefault="004C719C" w:rsidP="00F65320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03" w:history="1">
              <w:r w:rsidR="00F65320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65320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Мини-диспут: Последствия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ордынской зависимости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Литовское государство и Русь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Литовского государства. Присоединение западных русских земель к Великому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княжеству Литовскому. Характер Литовского государства. Конфессиональная политика литовских князей. Значение присоединения русских земель к Литве.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особенности развития Великого княжества Литовского.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карте русские земли, отошедшие к Литве.</w:t>
            </w:r>
          </w:p>
        </w:tc>
        <w:tc>
          <w:tcPr>
            <w:tcW w:w="850" w:type="dxa"/>
          </w:tcPr>
          <w:p w:rsidR="003F7066" w:rsidRPr="00941EA2" w:rsidRDefault="00F65320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картой,именами, датам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и, составление таблицы/хронологической схемы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диалект, уния.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выделять особенности образования Литовского государства,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характеризовать особенности религиозной политики литовских князей, формулировать этапы и особенности формирования русской, украинской и белорусской народностей.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5320" w:rsidRPr="00941EA2" w:rsidRDefault="004C719C" w:rsidP="00F65320">
            <w:pPr>
              <w:spacing w:after="0" w:line="240" w:lineRule="auto"/>
            </w:pPr>
            <w:hyperlink r:id="rId104" w:history="1">
              <w:r w:rsidR="00F65320" w:rsidRPr="00941EA2">
                <w:rPr>
                  <w:rStyle w:val="ad"/>
                </w:rPr>
                <w:t>http://www.magister.msk.ru/library/history/hist</w:t>
              </w:r>
              <w:r w:rsidR="00F65320" w:rsidRPr="00941EA2">
                <w:rPr>
                  <w:rStyle w:val="ad"/>
                </w:rPr>
                <w:lastRenderedPageBreak/>
                <w:t>ory1.htm</w:t>
              </w:r>
            </w:hyperlink>
          </w:p>
          <w:p w:rsidR="00F65320" w:rsidRPr="00941EA2" w:rsidRDefault="004C719C" w:rsidP="00F65320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05" w:history="1">
              <w:r w:rsidR="00F65320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65320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65320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Мини-диспут: Последствия образования Литовской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pacing w:val="-7"/>
                <w:sz w:val="24"/>
                <w:szCs w:val="24"/>
                <w:lang w:eastAsia="ru-RU"/>
              </w:rPr>
              <w:t>Усиление Московского кня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жества в Северо-Восточной Руси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 и предпосылки объединения русских земель. Политическая система Руси на рубеже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-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вв. Москва и Тверь: борьба за великое княжение. Правление Ивана Калиты. Причины возвышения Москвы.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на исторической карте территорию Северо-Восточной Руси, основные центры объединения русских земель вокруг Москвы.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Давать и аргументировать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оценку деятельности Ивана Калиты.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причины возвышения в Северо-Восточной Руси Московского княжества</w:t>
            </w:r>
            <w:r w:rsidRPr="00941EA2">
              <w:rPr>
                <w:rFonts w:ascii="Times New Roman" w:hAnsi="Times New Roman"/>
                <w:color w:val="231F2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50" w:type="dxa"/>
          </w:tcPr>
          <w:p w:rsidR="003F7066" w:rsidRPr="00941EA2" w:rsidRDefault="00F65320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картой,именами, датами, составление таблицы/хронологичес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кой схемы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слобода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 И Калиты.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сотрудничестве с учителем.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5320" w:rsidRPr="00941EA2" w:rsidRDefault="004C719C" w:rsidP="00F65320">
            <w:pPr>
              <w:spacing w:after="0" w:line="240" w:lineRule="auto"/>
            </w:pPr>
            <w:hyperlink r:id="rId106" w:history="1">
              <w:r w:rsidR="00F65320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F65320" w:rsidRPr="00941EA2" w:rsidRDefault="004C719C" w:rsidP="00F65320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07" w:history="1">
              <w:r w:rsidR="00F65320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</w:t>
              </w:r>
              <w:r w:rsidR="00F65320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TM</w:t>
              </w:r>
            </w:hyperlink>
          </w:p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65320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Проект: Иван Калита и история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патриотизма, идеале государственного деятеля)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Объединение русских земель вокруг Москвы. Куликовская битва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Дмитрий Донской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Взаимоотношения Москвы с Золотой Ордой и Литвой накануне Куликовской битвы.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Русская православная церковь в условиях ордынского господства.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Митрополит Алексей. Сергей Радонежский Куликовская битва и её историческое значение. Поход на Русь хана Тохтамыша.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о Куликовской битве на основе текста учебника, отрывков из летописей, произведений литературы, исторической карты.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значение Куликовской битвы.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роль Дмитрия Донского и Сергия Радонежского.</w:t>
            </w:r>
          </w:p>
        </w:tc>
        <w:tc>
          <w:tcPr>
            <w:tcW w:w="850" w:type="dxa"/>
          </w:tcPr>
          <w:p w:rsidR="003F7066" w:rsidRPr="00941EA2" w:rsidRDefault="00F65320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картой,именами, датами, составление таблицы/хронологической схемы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стан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личность и деятельность князя Д. Донского, описывать по карте Куликовское сражение, выделять значение победы на Куликовом поле для дальнейшего объединения русских земель вокруг Москвы.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5320" w:rsidRPr="00941EA2" w:rsidRDefault="004C719C" w:rsidP="00F65320">
            <w:pPr>
              <w:spacing w:after="0" w:line="240" w:lineRule="auto"/>
            </w:pPr>
            <w:hyperlink r:id="rId108" w:history="1">
              <w:r w:rsidR="00F65320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F65320" w:rsidRPr="00941EA2" w:rsidRDefault="004C719C" w:rsidP="00F65320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09" w:history="1">
              <w:r w:rsidR="00F65320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</w:t>
            </w: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lastRenderedPageBreak/>
              <w:t>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Проект: Дмитрий Донской и история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идеале государственного деятеля)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w w:val="105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eastAsia="ru-RU"/>
              </w:rPr>
              <w:t>Развитиекультурыврусских землях во второй половине XIII — XIVв.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w w:val="105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eastAsia="ru-RU"/>
              </w:rPr>
              <w:t>Мини-конференция.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быт. Летописание. «Слово о погибели Русской земли». Жития. Архитектура и живопись. Феофан Грек. Ордынское влияние на развитие культуры и повседневную жизнь в русских землях.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о развитии культуры русских земель.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просвещения, научных знаний, литературы и др.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памятников древнерусского зодчества и древнерусской живописи.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F7066" w:rsidRPr="00941EA2" w:rsidRDefault="00F65320" w:rsidP="00F653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именами,  и терминами,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давать общую характеристику культуры 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XIV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сотрудничества с партнером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K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5320" w:rsidRPr="00941EA2" w:rsidRDefault="004C719C" w:rsidP="00F65320">
            <w:pPr>
              <w:spacing w:after="0" w:line="240" w:lineRule="auto"/>
            </w:pPr>
            <w:hyperlink r:id="rId110" w:history="1">
              <w:r w:rsidR="00F65320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F65320" w:rsidRPr="00941EA2" w:rsidRDefault="004C719C" w:rsidP="00F65320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11" w:history="1">
              <w:r w:rsidR="00F65320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Прокты, сообщения.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</w:rPr>
              <w:t xml:space="preserve">По различным сторонам культуры Руси 13-14 вв.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эстетических идеалах)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Родной край в 13-14 вв.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Лекция.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Наш край в годы ордынского ига. Героическое сопротивление захватчикам. Последствия ордынского ига для края.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Изучать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материалы, свидетельствующие о походах монгольских завоевателей.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 сопротивлении захватчикам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последствия завоевания для края.</w:t>
            </w:r>
          </w:p>
        </w:tc>
        <w:tc>
          <w:tcPr>
            <w:tcW w:w="850" w:type="dxa"/>
          </w:tcPr>
          <w:p w:rsidR="003F7066" w:rsidRPr="00941EA2" w:rsidRDefault="00F65320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именами и датами. Составление опорного конспекта.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Объяснять последствия завоевания для края.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5320" w:rsidRPr="00941EA2" w:rsidRDefault="004C719C" w:rsidP="00F65320">
            <w:pPr>
              <w:spacing w:after="0" w:line="240" w:lineRule="auto"/>
            </w:pPr>
            <w:hyperlink r:id="rId112" w:history="1">
              <w:r w:rsidR="00F65320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F65320" w:rsidRPr="00941EA2" w:rsidRDefault="004C719C" w:rsidP="00F65320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13" w:history="1">
              <w:r w:rsidR="00F65320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65320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F65320" w:rsidP="00F65320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Доклад о последствиях ордынского ига для края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патриотизма)</w:t>
            </w:r>
          </w:p>
        </w:tc>
      </w:tr>
      <w:tr w:rsidR="003F7066" w:rsidRPr="00941EA2" w:rsidTr="00B70F6A">
        <w:trPr>
          <w:trHeight w:val="841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3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Повторительно-обобщающий урок по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теме   14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Проверочная работа.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и контроль по теме </w:t>
            </w: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 «Русские земли в середине </w:t>
            </w:r>
            <w:r w:rsidRPr="00941EA2">
              <w:rPr>
                <w:rFonts w:ascii="Times New Roman" w:hAnsi="Times New Roman"/>
                <w:b/>
                <w:bCs/>
                <w:color w:val="231F20"/>
                <w:w w:val="105"/>
                <w:sz w:val="24"/>
                <w:szCs w:val="24"/>
                <w:lang w:eastAsia="ru-RU"/>
              </w:rPr>
              <w:t>XIII — XIV в.»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материал по изученной теме.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before="76"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Причины завоевания Руси </w:t>
            </w:r>
            <w:r w:rsidR="00CB1139"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монголами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последствия установления ордынског</w:t>
            </w:r>
            <w:r w:rsidR="00CB1139"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ига.</w:t>
            </w:r>
          </w:p>
          <w:p w:rsidR="003F7066" w:rsidRPr="00941EA2" w:rsidRDefault="003F7066" w:rsidP="00B70F6A">
            <w:pPr>
              <w:widowControl w:val="0"/>
              <w:tabs>
                <w:tab w:val="left" w:pos="382"/>
              </w:tabs>
              <w:spacing w:before="7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борьба русского народа с ордынскимизавоевателями.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 причины возвышения в Северо-Восточной Руси Московского княжества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суждения о значении наследия эпози для современных обществ.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тестовые задания</w:t>
            </w:r>
          </w:p>
        </w:tc>
        <w:tc>
          <w:tcPr>
            <w:tcW w:w="850" w:type="dxa"/>
          </w:tcPr>
          <w:p w:rsidR="003F7066" w:rsidRPr="00941EA2" w:rsidRDefault="00F65320" w:rsidP="00F653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именами и датами, карто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й и терминами.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5320" w:rsidRPr="00941EA2" w:rsidRDefault="004C719C" w:rsidP="00F65320">
            <w:pPr>
              <w:spacing w:after="0" w:line="240" w:lineRule="auto"/>
            </w:pPr>
            <w:hyperlink r:id="rId114" w:history="1">
              <w:r w:rsidR="00F65320" w:rsidRPr="00941EA2">
                <w:rPr>
                  <w:rStyle w:val="ad"/>
                </w:rPr>
                <w:t>http://www.magister.msk.ru/library/history/history1.ht</w:t>
              </w:r>
              <w:r w:rsidR="00F65320" w:rsidRPr="00941EA2">
                <w:rPr>
                  <w:rStyle w:val="ad"/>
                </w:rPr>
                <w:lastRenderedPageBreak/>
                <w:t>m</w:t>
              </w:r>
            </w:hyperlink>
          </w:p>
          <w:p w:rsidR="00F65320" w:rsidRPr="00941EA2" w:rsidRDefault="004C719C" w:rsidP="00F65320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15" w:history="1">
              <w:r w:rsidR="00F65320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F65320" w:rsidP="00F6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C63B4C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Комплексная проверочная работа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C63B4C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ценностях, идеях патриотизма)</w:t>
            </w:r>
          </w:p>
        </w:tc>
      </w:tr>
      <w:tr w:rsidR="003F7066" w:rsidRPr="00941EA2" w:rsidTr="00B70F6A">
        <w:trPr>
          <w:trHeight w:val="476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w w:val="95"/>
                <w:sz w:val="24"/>
                <w:szCs w:val="24"/>
                <w:lang w:eastAsia="ru-RU"/>
              </w:rPr>
              <w:t xml:space="preserve">Тема 15. Формирование единого Русского государства </w:t>
            </w:r>
          </w:p>
        </w:tc>
        <w:tc>
          <w:tcPr>
            <w:tcW w:w="850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w w:val="95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color w:val="231F20"/>
                <w:w w:val="95"/>
                <w:sz w:val="24"/>
                <w:szCs w:val="24"/>
                <w:lang w:eastAsia="ru-RU"/>
              </w:rPr>
              <w:t>3</w:t>
            </w:r>
            <w:r w:rsidR="003F7066" w:rsidRPr="00941EA2">
              <w:rPr>
                <w:rFonts w:ascii="Times New Roman" w:hAnsi="Times New Roman"/>
                <w:bCs/>
                <w:color w:val="231F20"/>
                <w:w w:val="9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Русские земли на политической карте Европы и мира в начале  XV 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Комбинированный </w:t>
            </w: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Мир  к  началу  ХVв.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Политическая география русских земель.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Генуэзские колонии вПричерноморье.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Централизация в Западной Европе и в русских  землях.Упадок Византии и его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последствия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положение Россиив мире к началу XV в.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Объяснить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 основные причины вхождения большинства русских княжеств в состав новых </w:t>
            </w:r>
          </w:p>
          <w:p w:rsidR="003F7066" w:rsidRPr="00941EA2" w:rsidRDefault="00CB1139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К</w:t>
            </w:r>
            <w:r w:rsidR="003F7066"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рупныхгосударств.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Сравнивать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процессы централизация в Западной Европе и в русских  землях.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Характеризовать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последствия упадка Византии для исторического развития стран Евразии.</w:t>
            </w:r>
          </w:p>
          <w:p w:rsidR="003F7066" w:rsidRPr="00941EA2" w:rsidRDefault="003F7066" w:rsidP="00B70F6A">
            <w:pPr>
              <w:widowControl w:val="0"/>
              <w:tabs>
                <w:tab w:val="left" w:pos="460"/>
              </w:tabs>
              <w:spacing w:after="0" w:line="193" w:lineRule="exac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F7066" w:rsidRPr="00941EA2" w:rsidRDefault="00C63B4C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картой, терминами, составление таблицы.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 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термины: централизация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место Руси в развитии истории и культуры европейских стран.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договариваются о распределении функций и ролей в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совместной деятельности.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 адекватно воспринимают предложения и оценку учителей, родителей, одноклассников.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3B4C" w:rsidRPr="00941EA2" w:rsidRDefault="004C719C" w:rsidP="00C63B4C">
            <w:pPr>
              <w:spacing w:after="0" w:line="240" w:lineRule="auto"/>
            </w:pPr>
            <w:hyperlink r:id="rId116" w:history="1">
              <w:r w:rsidR="00C63B4C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C63B4C" w:rsidRPr="00941EA2" w:rsidRDefault="004C719C" w:rsidP="00C63B4C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17" w:history="1"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</w:t>
              </w:r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DEX.HTM</w:t>
              </w:r>
            </w:hyperlink>
          </w:p>
          <w:p w:rsidR="003F7066" w:rsidRPr="00941EA2" w:rsidRDefault="00C63B4C" w:rsidP="00C63B4C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C63B4C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C63B4C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Мини-диспут: Последствия упадка Византии для Европы и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ских ценностях, идеях патриотизма)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Московское княжество в первой половине XV  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. Московская усобица второй четверти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в., её значение для объединения русских земель.  Зарождение поместной системы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Вотчинное и церковное землевладение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ремесла и торговли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рост территории Московской Руси.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вотчинное и поместное землевладение.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особенности и социально-экономического развития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Московского княжества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феодальной войны.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C63B4C" w:rsidP="00C63B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картой, терминами, составление хронологической схемы событий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 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термины : поместье, помещик, служилые люди,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выделять изменеия в системе землевладения, характеризовать развитие ремесла и торговли, понимать значение политики Василия 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дальнейшего развития Руси, работать с картой.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3B4C" w:rsidRPr="00941EA2" w:rsidRDefault="004C719C" w:rsidP="00C63B4C">
            <w:pPr>
              <w:spacing w:after="0" w:line="240" w:lineRule="auto"/>
            </w:pPr>
            <w:hyperlink r:id="rId118" w:history="1">
              <w:r w:rsidR="00C63B4C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C63B4C" w:rsidRPr="00941EA2" w:rsidRDefault="004C719C" w:rsidP="00C63B4C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19" w:history="1"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C63B4C" w:rsidP="00C63B4C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C63B4C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C63B4C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Мини-проект: Откуда пошло выражение «Шемякин Суд» (формирование представлений об общечеловеческих ценностях, вреде политического эгоизма)</w:t>
            </w:r>
          </w:p>
        </w:tc>
      </w:tr>
      <w:tr w:rsidR="003F7066" w:rsidRPr="00941EA2" w:rsidTr="00B70F6A">
        <w:trPr>
          <w:trHeight w:val="1665"/>
        </w:trPr>
        <w:tc>
          <w:tcPr>
            <w:tcW w:w="562" w:type="dxa"/>
            <w:tcBorders>
              <w:bottom w:val="single" w:sz="4" w:space="0" w:color="auto"/>
            </w:tcBorders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Распад Золотой Орды и его последствия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Разгром Тимуром Золотой Орды.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Распад Золотой Орды и его влияние на политическое развитие русских зем</w:t>
            </w:r>
            <w:r w:rsidR="00CB1139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ель. Большая Орда, Крымское, Ка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занское, Сибирское ханства, Ногайская Орда и их отношения с Московским государством.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widowControl w:val="0"/>
              <w:spacing w:after="0" w:line="240" w:lineRule="auto"/>
              <w:ind w:right="10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Показывать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на карте  государства, покорённые Тимуром  и государства, образовавшиеся в результате распада Золотой Орды.</w:t>
            </w:r>
          </w:p>
          <w:p w:rsidR="003F7066" w:rsidRPr="00941EA2" w:rsidRDefault="003F7066" w:rsidP="00B70F6A">
            <w:pPr>
              <w:widowControl w:val="0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Характеризовать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t>занятия населения государств — наследников Золотой Орды.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Характеризовать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взаимоотношения с Русью государств, возникших после распада Золотой Орды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7066" w:rsidRPr="00941EA2" w:rsidRDefault="00C63B4C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картой, терминами, составление хронологической схемы событий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Предметные: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давать определения понятиям: транзитная торговля, ясак.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Получат возможность научиться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характеризовать взаимоотношения государств, образовавшихся после распада Золотой Орды с Русью.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63B4C" w:rsidRPr="00941EA2" w:rsidRDefault="004C719C" w:rsidP="00C63B4C">
            <w:pPr>
              <w:spacing w:after="0" w:line="240" w:lineRule="auto"/>
            </w:pPr>
            <w:hyperlink r:id="rId120" w:history="1">
              <w:r w:rsidR="00C63B4C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C63B4C" w:rsidRPr="00941EA2" w:rsidRDefault="004C719C" w:rsidP="00C63B4C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21" w:history="1"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C63B4C" w:rsidP="00C63B4C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HTTP://RUS-HIST.ON.UFANET.RU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C63B4C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C63B4C" w:rsidP="00C63B4C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 проекты о Крымском и Казанском ханствах. Мини-дискуссия о последствиях распада Золотой Орды (формирование представлений об общечеловеческих ценностях, идеалах патриотизма вреде политического эгоизма) </w:t>
            </w:r>
          </w:p>
        </w:tc>
      </w:tr>
      <w:tr w:rsidR="003F7066" w:rsidRPr="00941EA2" w:rsidTr="00B70F6A">
        <w:trPr>
          <w:trHeight w:val="423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32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Московское государство и </w:t>
            </w:r>
            <w:r w:rsidRPr="00941EA2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его </w:t>
            </w: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t xml:space="preserve">соседи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во </w:t>
            </w: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t xml:space="preserve">второй </w:t>
            </w: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lastRenderedPageBreak/>
              <w:t xml:space="preserve">половине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XV </w:t>
            </w: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t>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. Присоединение Новгорода к Москве. Ликвидация ордынского владычества. Присоединение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Твери. Борьба за возвращение западных русских земель. Василий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. Завершение политического объединения русских земель и создание единого государства. Изменение в политическом строе и управлении. Усиление великокняжеской власти. Местничество. Система кормлений.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смысл понятия «централизованное государство».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pacing w:val="-6"/>
                <w:sz w:val="24"/>
                <w:szCs w:val="24"/>
                <w:lang w:eastAsia="ru-RU"/>
              </w:rPr>
              <w:t>Показывать</w:t>
            </w:r>
            <w:r w:rsidRPr="00941EA2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на </w:t>
            </w:r>
            <w:r w:rsidRPr="00941EA2">
              <w:rPr>
                <w:rFonts w:ascii="Times New Roman" w:hAnsi="Times New Roman"/>
                <w:color w:val="231F20"/>
                <w:spacing w:val="-5"/>
                <w:sz w:val="24"/>
                <w:szCs w:val="24"/>
                <w:lang w:eastAsia="ru-RU"/>
              </w:rPr>
              <w:t xml:space="preserve">карте </w:t>
            </w:r>
            <w:r w:rsidRPr="00941EA2"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eastAsia="ru-RU"/>
              </w:rPr>
              <w:t>территории Московскогокняжества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941EA2"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середине </w:t>
            </w:r>
            <w:r w:rsidRPr="00941EA2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XV в. </w:t>
            </w:r>
            <w:r w:rsidRPr="00941EA2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территории, вошедшие в состав Московского государства при Иване III, при Василии  III.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хронологические рамки процесса становления единого Русского государства 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на основе текста учебника изменения в политическом строе Руси, системе управления страной.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оставлять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характеристику Ивана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C63B4C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картой, терминами, составлени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 хронологической схемы событий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 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термины: Боярская Дума, воевода, герб, держава, кормление, местничество, налоги, скипетр, Шапка Мономаха.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выделять изменения в системе управления государством,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характеризовать внешнюю и внутреннюю политику Ивана  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понимать значение политики  Ивана 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для дальнейшего объединения Руси, работать с картой.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63B4C" w:rsidRPr="00941EA2" w:rsidRDefault="004C719C" w:rsidP="00C63B4C">
            <w:pPr>
              <w:spacing w:after="0" w:line="240" w:lineRule="auto"/>
            </w:pPr>
            <w:hyperlink r:id="rId122" w:history="1">
              <w:r w:rsidR="00C63B4C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C63B4C" w:rsidRPr="00941EA2" w:rsidRDefault="004C719C" w:rsidP="00C63B4C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23" w:history="1"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</w:t>
              </w:r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LANTS.TELLUR.RU/HISTORY/INDEX.HTM</w:t>
              </w:r>
            </w:hyperlink>
          </w:p>
          <w:p w:rsidR="003F7066" w:rsidRPr="00941EA2" w:rsidRDefault="00C63B4C" w:rsidP="00C63B4C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C63B4C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Проект: Дмитрий Донской и история Руси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ценностях, идеях патриотизма, идеале государственного деятеля)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eastAsia="ru-RU"/>
              </w:rPr>
              <w:t>Русская православная цер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ковь в XV — начале XVI     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Комбинированный урок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Становление русской автокефальной церкви. Ереси. Нестяжатели и иосифляне. Взаимоотношения церкви с великокняжеской властью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взаимоотношения церкви и великокняжеской власти.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смысл понятий ересь,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Объяснять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суть спорамежду иосифлянами и нестяжателями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F7066" w:rsidRPr="00941EA2" w:rsidRDefault="00C63B4C" w:rsidP="00B70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именами и терминами, составление таблицы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 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термины : автокефалия, догмат, ересь, митрополит.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3B4C" w:rsidRPr="00941EA2" w:rsidRDefault="004C719C" w:rsidP="00C63B4C">
            <w:pPr>
              <w:spacing w:after="0" w:line="240" w:lineRule="auto"/>
            </w:pPr>
            <w:hyperlink r:id="rId124" w:history="1">
              <w:r w:rsidR="00C63B4C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C63B4C" w:rsidRPr="00941EA2" w:rsidRDefault="004C719C" w:rsidP="00C63B4C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25" w:history="1"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</w:t>
              </w:r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TM</w:t>
              </w:r>
            </w:hyperlink>
          </w:p>
          <w:p w:rsidR="003F7066" w:rsidRPr="00941EA2" w:rsidRDefault="00C63B4C" w:rsidP="00C63B4C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C63B4C"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C63B4C" w:rsidP="00C63B4C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Мини-диспут от лица иосифлян и нестяжателей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идеях патриотизма, идеале церковного деятеля)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Человек в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Российском государстве второй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половины XV  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Мини-конференция.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Ограничение свободы крестьян. Судебник 1497 года  Структура русского средневекового общества. Зарождение феодально-крепостнической системы.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Изучать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отрывки из Судебника 1497 года и использовать содержащиеся в них сведения в рассказе о положении крестьян.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Характеризовать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причины ограничения свобод крестьян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Характеризовать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социальную структуру Русского государства  во второй половине ХV в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C63B4C" w:rsidP="00C63B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именами и терминами.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Предметные: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, давать определения понятиям: казаки, посадские люди, пожилое, привилегии, чин.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Получат возможность научиться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Личностные УУД: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3B4C" w:rsidRPr="00941EA2" w:rsidRDefault="004C719C" w:rsidP="00C63B4C">
            <w:pPr>
              <w:spacing w:after="0" w:line="240" w:lineRule="auto"/>
            </w:pPr>
            <w:hyperlink r:id="rId126" w:history="1">
              <w:r w:rsidR="00C63B4C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C63B4C" w:rsidRPr="00941EA2" w:rsidRDefault="004C719C" w:rsidP="00C63B4C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27" w:history="1">
              <w:r w:rsidR="00C63B4C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C63B4C" w:rsidP="00C63B4C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Сообщения, проекты.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C63B4C" w:rsidP="00EB3251">
            <w:pPr>
              <w:spacing w:before="240"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идеале </w:t>
            </w:r>
            <w:r w:rsidR="00EB3251" w:rsidRPr="00941EA2">
              <w:rPr>
                <w:rFonts w:ascii="Times New Roman" w:hAnsi="Times New Roman"/>
                <w:sz w:val="24"/>
                <w:szCs w:val="24"/>
              </w:rPr>
              <w:t>ответственного гражданина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7066" w:rsidRPr="00941EA2" w:rsidTr="00B70F6A">
        <w:trPr>
          <w:trHeight w:val="565"/>
        </w:trPr>
        <w:tc>
          <w:tcPr>
            <w:tcW w:w="562" w:type="dxa"/>
            <w:tcBorders>
              <w:bottom w:val="single" w:sz="4" w:space="0" w:color="auto"/>
            </w:tcBorders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66.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Формирование культурно- го пространства единого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Российсского государства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Мини-конференция.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Исторические условия, особенности и основные тенденции развития русской культуры в 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 Культурный взлет Руси. Теория «Москва – третий Рим». Летописание общерусское и региональное Литература. «Задонщина». «Хожение за три моря» Афанасия Никитина. Архитектура и живопись. Московский Кремль. Феофан Грек. Аристотель Фиораванти. Андрей Рублев. Дионисий.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русской культуры в 15 веке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главную идею теории «Москва – третий Рим».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 исторической информации для сообщений об отдельных памятниках культуры изучаемого периода и их создателях;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памятники культуры, предметы быта на основе иллюстраций учебника, художественных альбомов, материалов, найденных в Интернете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7066" w:rsidRPr="00941EA2" w:rsidRDefault="00EB3251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именами и терминами.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давать общую характеристику культуры в </w:t>
            </w:r>
            <w:r w:rsidRPr="00941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B3251" w:rsidRPr="00941EA2" w:rsidRDefault="004C719C" w:rsidP="00EB3251">
            <w:pPr>
              <w:spacing w:after="0" w:line="240" w:lineRule="auto"/>
            </w:pPr>
            <w:hyperlink r:id="rId128" w:history="1">
              <w:r w:rsidR="00EB3251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EB3251" w:rsidRPr="00941EA2" w:rsidRDefault="004C719C" w:rsidP="00EB3251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29" w:history="1">
              <w:r w:rsidR="00EB325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EB3251" w:rsidP="00E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Текущий контоль, сообщения, проекты.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:rsidR="003F7066" w:rsidRPr="00941EA2" w:rsidRDefault="00EB3251" w:rsidP="00E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</w:rPr>
              <w:t xml:space="preserve">По различным сторонам культуры Руси 15 в.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эстетических идеалах)</w:t>
            </w:r>
          </w:p>
        </w:tc>
      </w:tr>
      <w:tr w:rsidR="003F7066" w:rsidRPr="00941EA2" w:rsidTr="00B70F6A">
        <w:trPr>
          <w:trHeight w:val="665"/>
        </w:trPr>
        <w:tc>
          <w:tcPr>
            <w:tcW w:w="562" w:type="dxa"/>
            <w:tcBorders>
              <w:top w:val="single" w:sz="4" w:space="0" w:color="auto"/>
            </w:tcBorders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34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67.  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Повтор</w:t>
            </w: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ительно-обобщающий урок по теме 15 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Проверочная работа.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по теме </w:t>
            </w:r>
            <w:r w:rsidRPr="00941EA2">
              <w:rPr>
                <w:rFonts w:ascii="Times New Roman" w:hAnsi="Times New Roman"/>
                <w:b/>
                <w:bCs/>
                <w:color w:val="231F20"/>
                <w:w w:val="95"/>
                <w:sz w:val="24"/>
                <w:szCs w:val="24"/>
                <w:lang w:eastAsia="ru-RU"/>
              </w:rPr>
              <w:t xml:space="preserve"> </w:t>
            </w:r>
            <w:r w:rsidRPr="00941EA2">
              <w:rPr>
                <w:rFonts w:ascii="Times New Roman" w:hAnsi="Times New Roman"/>
                <w:b/>
                <w:bCs/>
                <w:color w:val="231F20"/>
                <w:w w:val="95"/>
                <w:sz w:val="24"/>
                <w:szCs w:val="24"/>
                <w:lang w:eastAsia="ru-RU"/>
              </w:rPr>
              <w:lastRenderedPageBreak/>
              <w:t>«Формирование единого Русского государства»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Обобщать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основные события и явления в истории Московской Руси -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., роль отдельных исторических личностей.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факты образования централизованных государств на Руси и в странах Западной Европы,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общее и особенное.</w:t>
            </w:r>
          </w:p>
          <w:p w:rsidR="003F7066" w:rsidRPr="00941EA2" w:rsidRDefault="003F7066" w:rsidP="00B70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7066" w:rsidRPr="00941EA2" w:rsidRDefault="00EB3251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именами и терминами, картой и датами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термины,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Метапредметные УУД: 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B3251" w:rsidRPr="00941EA2" w:rsidRDefault="004C719C" w:rsidP="00EB3251">
            <w:pPr>
              <w:spacing w:after="0" w:line="240" w:lineRule="auto"/>
            </w:pPr>
            <w:hyperlink r:id="rId130" w:history="1">
              <w:r w:rsidR="00EB3251" w:rsidRPr="00941EA2">
                <w:rPr>
                  <w:rStyle w:val="ad"/>
                </w:rPr>
                <w:t>http://www.mag</w:t>
              </w:r>
              <w:r w:rsidR="00EB3251" w:rsidRPr="00941EA2">
                <w:rPr>
                  <w:rStyle w:val="ad"/>
                </w:rPr>
                <w:lastRenderedPageBreak/>
                <w:t>ister.msk.ru/library/history/history1.htm</w:t>
              </w:r>
            </w:hyperlink>
          </w:p>
          <w:p w:rsidR="00EB3251" w:rsidRPr="00941EA2" w:rsidRDefault="004C719C" w:rsidP="00EB3251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31" w:history="1">
              <w:r w:rsidR="00EB325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HTTP://LANTS.TELLUR.RU/HISTORY/INDEX.HTM</w:t>
              </w:r>
            </w:hyperlink>
          </w:p>
          <w:p w:rsidR="003F7066" w:rsidRPr="00941EA2" w:rsidRDefault="00EB3251" w:rsidP="00E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ый </w:t>
            </w:r>
            <w:r w:rsidR="00EB3251" w:rsidRPr="00941EA2"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3F7066" w:rsidRPr="00941EA2" w:rsidRDefault="00EB3251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ценностях, идеях патриотизма, идеале ответственного гражданина и политического деятеля)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ED581E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3F7066" w:rsidRPr="00941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курсу «История России с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древнейших времен до конца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spacing w:after="0" w:line="240" w:lineRule="auto"/>
              <w:ind w:right="828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Народы и государства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на территории нашей страны в древности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Русь в IX — первой половине XII в.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Русь в середине ХII — начале XIII в</w:t>
            </w:r>
          </w:p>
          <w:p w:rsidR="003F7066" w:rsidRPr="00941EA2" w:rsidRDefault="003F7066" w:rsidP="00B70F6A">
            <w:pPr>
              <w:widowControl w:val="0"/>
              <w:spacing w:after="0" w:line="240" w:lineRule="auto"/>
              <w:ind w:right="-9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Русские земли в середине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Формирование единого Русского государства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Обобщать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41EA2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суждения о значении наследия Древней Руси для современного общества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Систематизировать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 материал, оценивать основные события и явления истории Удельной Руси;</w:t>
            </w:r>
          </w:p>
          <w:p w:rsidR="003F7066" w:rsidRPr="00941EA2" w:rsidRDefault="003F7066" w:rsidP="00B70F6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Характеризовать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процессы социально-экономического и политического развития страны (закрепощение крестьян, укрепление самодержавия и др.)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EB3251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 с именами и терминами, картой и датами</w:t>
            </w: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термины, изученные в курсе «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древнейших времен до конца </w:t>
            </w:r>
            <w:r w:rsidRPr="00941E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главные события древней истории, основные достижения культуры и значение истории России в мировой истории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941E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3251" w:rsidRPr="00941EA2" w:rsidRDefault="004C719C" w:rsidP="00EB3251">
            <w:pPr>
              <w:spacing w:after="0" w:line="240" w:lineRule="auto"/>
            </w:pPr>
            <w:hyperlink r:id="rId132" w:history="1">
              <w:r w:rsidR="00EB3251" w:rsidRPr="00941EA2">
                <w:rPr>
                  <w:rStyle w:val="ad"/>
                </w:rPr>
                <w:t>http://www.magister.msk.ru/library/history/history1.htm</w:t>
              </w:r>
            </w:hyperlink>
          </w:p>
          <w:p w:rsidR="00EB3251" w:rsidRPr="00941EA2" w:rsidRDefault="004C719C" w:rsidP="00EB3251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hyperlink r:id="rId133" w:history="1">
              <w:r w:rsidR="00EB325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t>HTTP://LANTS.TELL</w:t>
              </w:r>
              <w:r w:rsidR="00EB3251" w:rsidRPr="00941EA2">
                <w:rPr>
                  <w:rStyle w:val="ad"/>
                  <w:rFonts w:ascii="YS Text" w:hAnsi="YS Text"/>
                  <w:sz w:val="23"/>
                  <w:szCs w:val="23"/>
                  <w:shd w:val="clear" w:color="auto" w:fill="FFFFFF"/>
                  <w:lang w:val="en-US"/>
                </w:rPr>
                <w:lastRenderedPageBreak/>
                <w:t>UR.RU/HISTORY/INDEX.HTM</w:t>
              </w:r>
            </w:hyperlink>
          </w:p>
          <w:p w:rsidR="003F7066" w:rsidRPr="00941EA2" w:rsidRDefault="00EB3251" w:rsidP="00E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HTTP://RUS-HIST.ON.UFA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Итоговвый контроль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EB3251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идеях патриотизма,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идеале ответственного гражданина и политического деятеля)</w:t>
            </w:r>
          </w:p>
        </w:tc>
      </w:tr>
      <w:tr w:rsidR="003F7066" w:rsidRPr="00941EA2" w:rsidTr="00B70F6A">
        <w:trPr>
          <w:trHeight w:val="100"/>
        </w:trPr>
        <w:tc>
          <w:tcPr>
            <w:tcW w:w="562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2268" w:type="dxa"/>
          </w:tcPr>
          <w:p w:rsidR="003F7066" w:rsidRPr="00941EA2" w:rsidRDefault="003F7066" w:rsidP="00B70F6A">
            <w:pPr>
              <w:widowControl w:val="0"/>
              <w:spacing w:after="0" w:line="240" w:lineRule="auto"/>
              <w:ind w:right="828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3F7066" w:rsidRPr="00941EA2" w:rsidRDefault="003F7066" w:rsidP="00B7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24" w:rsidRPr="0034270E" w:rsidRDefault="00513224" w:rsidP="0051322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CB1139" w:rsidRDefault="00CB1139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581E" w:rsidRDefault="00ED581E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581E" w:rsidRDefault="00ED581E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581E" w:rsidRDefault="00ED581E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581E" w:rsidRDefault="00ED581E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581E" w:rsidRDefault="00ED581E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74CF" w:rsidRDefault="00DB74CF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74CF" w:rsidRDefault="00DB74CF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74CF" w:rsidRDefault="00DB74CF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74CF" w:rsidRDefault="00DB74CF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1139" w:rsidRDefault="005D31AC" w:rsidP="00CB1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4.3</w:t>
      </w:r>
      <w:r w:rsidR="00CB1139">
        <w:rPr>
          <w:rFonts w:ascii="Times New Roman" w:eastAsia="Times New Roman" w:hAnsi="Times New Roman"/>
          <w:sz w:val="24"/>
          <w:szCs w:val="24"/>
        </w:rPr>
        <w:t>.</w:t>
      </w:r>
      <w:r w:rsidR="00CB1139" w:rsidRPr="00936037">
        <w:rPr>
          <w:rFonts w:ascii="Times New Roman" w:eastAsia="Times New Roman" w:hAnsi="Times New Roman"/>
          <w:b/>
          <w:sz w:val="24"/>
          <w:szCs w:val="24"/>
          <w:lang w:eastAsia="ru-RU"/>
        </w:rPr>
        <w:t>Кален</w:t>
      </w:r>
      <w:r w:rsidR="00CB1139">
        <w:rPr>
          <w:rFonts w:ascii="Times New Roman" w:eastAsia="Times New Roman" w:hAnsi="Times New Roman"/>
          <w:b/>
          <w:sz w:val="24"/>
          <w:szCs w:val="24"/>
          <w:lang w:eastAsia="ru-RU"/>
        </w:rPr>
        <w:t>дарно-тематическое планирование: 7</w:t>
      </w:r>
      <w:r w:rsidR="00CB1139" w:rsidRPr="009360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 (</w:t>
      </w:r>
      <w:r w:rsidR="00CB1139">
        <w:rPr>
          <w:rFonts w:ascii="Times New Roman" w:eastAsia="Times New Roman" w:hAnsi="Times New Roman"/>
          <w:b/>
          <w:sz w:val="24"/>
          <w:szCs w:val="24"/>
          <w:lang w:eastAsia="ru-RU"/>
        </w:rPr>
        <w:t>Всеобщая и отечественная история раннего Нового времени – 16-17 вв</w:t>
      </w:r>
      <w:r w:rsidR="00CB1139" w:rsidRPr="00936037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360AEE" w:rsidRDefault="00360AEE" w:rsidP="009360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69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8"/>
        <w:gridCol w:w="2263"/>
        <w:gridCol w:w="2409"/>
        <w:gridCol w:w="851"/>
        <w:gridCol w:w="4252"/>
        <w:gridCol w:w="993"/>
        <w:gridCol w:w="992"/>
        <w:gridCol w:w="1702"/>
      </w:tblGrid>
      <w:tr w:rsidR="00E12A9A" w:rsidRPr="00941EA2" w:rsidTr="00E12A9A">
        <w:trPr>
          <w:trHeight w:val="1266"/>
        </w:trPr>
        <w:tc>
          <w:tcPr>
            <w:tcW w:w="56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998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Самостоятельная учебная деятельность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Формируемые УДД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Формирование ИКТ- компетентности , цифровы</w:t>
            </w:r>
            <w:r w:rsidRPr="00CB1139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е ресурсы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Виды контроля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A9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</w:t>
            </w:r>
            <w:r w:rsidRPr="00E12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еализация воспитательного  потенциала урока (виды и формы </w:t>
            </w:r>
            <w:r w:rsidRPr="00E12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8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Введение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Средневековья к Новому времени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Хронологические рамки Нового времени. Сравнение Нового времени и средневековья по показателям экономической, политической, духовной и социальной сфер.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E12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понятия «Новое время».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хронологии и этапов Нового времени в анализе событий.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DF1AED" w:rsidRDefault="00DF1AED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 повторение рубрик параграфа, составление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аучатсяопределять термины: Новое время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 возможность научиться:ориентироваться во временных рамках периода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Метапредметные УУД: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договариваются о распределении ролей и функций в совместной деятельности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5C1" w:rsidRPr="00941EA2" w:rsidRDefault="004C719C" w:rsidP="009825C1">
            <w:pPr>
              <w:spacing w:after="0" w:line="240" w:lineRule="auto"/>
              <w:rPr>
                <w:rFonts w:ascii="Times New Roman" w:hAnsi="Times New Roman"/>
              </w:rPr>
            </w:pPr>
            <w:hyperlink r:id="rId134" w:history="1">
              <w:r w:rsidR="009825C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12A9A" w:rsidRPr="00941EA2" w:rsidRDefault="004C719C" w:rsidP="009825C1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35" w:history="1">
              <w:r w:rsidR="00721282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721282" w:rsidRPr="00CB1139" w:rsidRDefault="004C719C" w:rsidP="009825C1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6" w:history="1">
              <w:r w:rsidR="00721282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72128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Дискуссия о связи начала нового времени с современным миром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культурном единстве и многообразии)</w:t>
            </w:r>
          </w:p>
        </w:tc>
      </w:tr>
      <w:tr w:rsidR="00E12A9A" w:rsidRPr="00941EA2" w:rsidTr="00E12A9A">
        <w:trPr>
          <w:trHeight w:val="366"/>
        </w:trPr>
        <w:tc>
          <w:tcPr>
            <w:tcW w:w="56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1. Мир в начале Нового времени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открытия и выход к Мировому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океану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Роль технических открытий в становлении новой Европы, Предпосылки Великих географических открытий. Путешествие Б.Диаша. Открытие </w:t>
            </w:r>
            <w:r w:rsidRPr="00CB113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экспедицией Васко да Гама морского пути в Индию.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Характеризуют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новые изобретения.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таблицу.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Подготавливают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сообщения и мини презентации о путешественниках.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Сравнивают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экспед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иции БартоломеоДиаша и Васко да Гамы</w:t>
            </w:r>
          </w:p>
        </w:tc>
        <w:tc>
          <w:tcPr>
            <w:tcW w:w="851" w:type="dxa"/>
            <w:tcBorders>
              <w:right w:val="outset" w:sz="6" w:space="0" w:color="auto"/>
            </w:tcBorders>
          </w:tcPr>
          <w:p w:rsidR="00E12A9A" w:rsidRPr="00721282" w:rsidRDefault="00721282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терминами, татами и картой. Соста</w:t>
            </w:r>
            <w:r w:rsidRPr="0072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вление таблицы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 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термины, характеризовать важнейшие изобретения, перечислять причины Великих географических открытий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учебником, картой, таблицей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учебные задачи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основе соотнесения того, что уже известно и усвоено, и того, что ещё не известно.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партнёра высказывания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1282" w:rsidRPr="00941EA2" w:rsidRDefault="004C719C" w:rsidP="00721282">
            <w:pPr>
              <w:spacing w:after="0" w:line="240" w:lineRule="auto"/>
              <w:rPr>
                <w:rFonts w:ascii="Times New Roman" w:hAnsi="Times New Roman"/>
              </w:rPr>
            </w:pPr>
            <w:hyperlink r:id="rId137" w:history="1">
              <w:r w:rsidR="00721282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721282" w:rsidRPr="00941EA2" w:rsidRDefault="004C719C" w:rsidP="00721282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38" w:history="1">
              <w:r w:rsidR="00721282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721282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9" w:history="1">
              <w:r w:rsidR="00721282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</w:t>
              </w:r>
              <w:r w:rsidR="00721282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72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</w:t>
            </w:r>
            <w:r w:rsidR="0072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721282" w:rsidP="0072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Мини-диспут о причинах лидерства Португалии в сфере мореплавания</w:t>
            </w:r>
          </w:p>
          <w:p w:rsidR="00721282" w:rsidRPr="00CB1139" w:rsidRDefault="00721282" w:rsidP="0072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об общечеловеческих ценностях, культурном единстве и многообразии)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миров. Великие географические открытия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Христофора Колумба. Открытие нового материка – встреча миров. АмеригоВеспуччи о Новом Свете. Фернандо Магеллан. Первое кругосветное путешествие. Конкиста, предпосылки колониальных империй. Значение Великих географических открытий.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ключевых событиях эпохи.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карте морские пути морепла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вателей-первопроходцев.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и его значение.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Оценить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открытия Х.Колумба, Ф. Магеллана, Э. Кортеса.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Рассуждать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 значении Великих географических открытий.</w:t>
            </w:r>
          </w:p>
        </w:tc>
        <w:tc>
          <w:tcPr>
            <w:tcW w:w="851" w:type="dxa"/>
            <w:tcBorders>
              <w:right w:val="outset" w:sz="6" w:space="0" w:color="auto"/>
            </w:tcBorders>
          </w:tcPr>
          <w:p w:rsidR="00E12A9A" w:rsidRPr="00CB1139" w:rsidRDefault="00721282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с терминами, татами и картой. Составление таблицы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роль и значение европейской колонизации в формировании современной Европы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работать с картой, составлять рассказ, готовить сообщения и презентации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1282" w:rsidRPr="00941EA2" w:rsidRDefault="004C719C" w:rsidP="00721282">
            <w:pPr>
              <w:spacing w:after="0" w:line="240" w:lineRule="auto"/>
              <w:rPr>
                <w:rFonts w:ascii="Times New Roman" w:hAnsi="Times New Roman"/>
              </w:rPr>
            </w:pPr>
            <w:hyperlink r:id="rId140" w:history="1">
              <w:r w:rsidR="00721282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721282" w:rsidRPr="00941EA2" w:rsidRDefault="004C719C" w:rsidP="00721282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41" w:history="1">
              <w:r w:rsidR="00721282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721282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2" w:history="1">
              <w:r w:rsidR="00721282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72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72128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 о плюсах и минусах ВГО</w:t>
            </w:r>
          </w:p>
          <w:p w:rsidR="00721282" w:rsidRPr="00CB1139" w:rsidRDefault="0072128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культурном единстве и многообразии, социальной справедливости)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Усиление королевской власти в 16-17 вв. Абсолютизм в Европе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 время, как процесс создания абсолютистских государств, имеющих национальные границы, одну государственную религию, одну «коренную» национальность.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Выделять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тексте условия складывания абсолютизма в европейских государствах.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политику Генриха VIII Тю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дора, Елизаветы Тюдор, Якова I Стюарт, Людовика XIV Бурбона.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причины появления республик в Европе.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721282" w:rsidRDefault="00721282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с терминами, составление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термины: абсолютизм, парламент, меркантилизм, централизованные национальные государства.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объяснять, какими способами абсолютные монархии осуществляли контроль за местной и судебной властями, какую роль в укреплении власти играла религия, составлять план рассказа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1282" w:rsidRPr="00941EA2" w:rsidRDefault="004C719C" w:rsidP="00721282">
            <w:pPr>
              <w:spacing w:after="0" w:line="240" w:lineRule="auto"/>
              <w:rPr>
                <w:rFonts w:ascii="Times New Roman" w:hAnsi="Times New Roman"/>
              </w:rPr>
            </w:pPr>
            <w:hyperlink r:id="rId143" w:history="1">
              <w:r w:rsidR="00721282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721282" w:rsidRPr="00941EA2" w:rsidRDefault="004C719C" w:rsidP="00721282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44" w:history="1">
              <w:r w:rsidR="00721282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721282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5" w:history="1">
              <w:r w:rsidR="00721282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72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72128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Эмблема абсолютной королевский власти</w:t>
            </w:r>
          </w:p>
          <w:p w:rsidR="00721282" w:rsidRPr="00CB1139" w:rsidRDefault="0072128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культурном единстве и многообразии, социальной справедливости)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Дух предпринимательства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преобразует экономику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Новые черты в развитии торговли. Охарактеризовать влияние на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торговли процесса создания купеческих компаний, акционерных обществ, бирж. Мануфактуры как предпосылка индустриального общества.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Рассказать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 условиях развития предпри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нимательства.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изменилось производство с появлением мануфактуры.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ремесленника и работника мануфактуры.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1218CB" w:rsidRDefault="001218CB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 w:rsidRPr="001218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составление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Научатся 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пределять термины: мировая экономика, торговые компании, монополии, биржи и банки, 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мануфактура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характеризовать мировую экономик.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Коммуникативные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Личностные. 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Pr="00941EA2" w:rsidRDefault="004C719C" w:rsidP="001218CB">
            <w:pPr>
              <w:spacing w:after="0" w:line="240" w:lineRule="auto"/>
              <w:rPr>
                <w:rFonts w:ascii="Times New Roman" w:hAnsi="Times New Roman"/>
              </w:rPr>
            </w:pPr>
            <w:hyperlink r:id="rId146" w:history="1">
              <w:r w:rsidR="001218C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218CB" w:rsidRPr="00941EA2" w:rsidRDefault="004C719C" w:rsidP="001218C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47" w:history="1">
              <w:r w:rsidR="001218CB" w:rsidRPr="00941EA2">
                <w:rPr>
                  <w:rStyle w:val="ad"/>
                  <w:rFonts w:ascii="Times New Roman" w:hAnsi="Times New Roman"/>
                </w:rPr>
                <w:t>http://hi</w:t>
              </w:r>
              <w:r w:rsidR="001218CB" w:rsidRPr="00941EA2">
                <w:rPr>
                  <w:rStyle w:val="ad"/>
                  <w:rFonts w:ascii="Times New Roman" w:hAnsi="Times New Roman"/>
                </w:rPr>
                <w:lastRenderedPageBreak/>
                <w:t>storic.ru/books/</w:t>
              </w:r>
            </w:hyperlink>
          </w:p>
          <w:p w:rsidR="00E12A9A" w:rsidRPr="00CB1139" w:rsidRDefault="004C719C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8" w:history="1">
              <w:r w:rsidR="001218CB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  <w:r w:rsidR="00121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1218C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Эссе на тему: Рождение капитализма.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Мини-диспут о его плюсах и минусах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культурном единстве и многообразии, социальной справедливости)</w:t>
            </w:r>
          </w:p>
          <w:p w:rsidR="001218CB" w:rsidRPr="00CB1139" w:rsidRDefault="001218C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Европейское общество в раннее Новое время.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Социальные слои европейского общества, их отличительные черты. Буржуазия эпохи раннего Нового времени. Новое дворянство. Крестьянская Европа. Низшие слои населения. Бродяжничество.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Законы о нищих.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 социальных изменениях.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буржуазии и джен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три в раннее Новое время.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Оценить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властей по отношению к нищим и их послед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ствия.</w:t>
            </w:r>
          </w:p>
          <w:p w:rsidR="00E12A9A" w:rsidRPr="00CB1139" w:rsidRDefault="00E12A9A" w:rsidP="00CB113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1218CB" w:rsidRDefault="001218CB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стерминами,составление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объяснять термины, обозначающие новые занятия и новые слои населения.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характеризовать зарождающееся капиталистическое хозяйство.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в парах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Проявляют устойчивый учебно- познавательный интерес к новым общим способам решения задач.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Pr="00941EA2" w:rsidRDefault="004C719C" w:rsidP="001218CB">
            <w:pPr>
              <w:spacing w:after="0" w:line="240" w:lineRule="auto"/>
              <w:rPr>
                <w:rFonts w:ascii="Times New Roman" w:hAnsi="Times New Roman"/>
              </w:rPr>
            </w:pPr>
            <w:hyperlink r:id="rId149" w:history="1">
              <w:r w:rsidR="001218C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218CB" w:rsidRPr="00941EA2" w:rsidRDefault="004C719C" w:rsidP="001218C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50" w:history="1">
              <w:r w:rsidR="001218CB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1" w:history="1">
              <w:r w:rsidR="001218CB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</w:t>
              </w:r>
              <w:r w:rsidR="001218CB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121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работа по карточкам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Default="001218CB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 на тему: Отверженные эпохи капитализма.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ценностях, культурном единстве и многообразии, социальной справедливости)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Повседневная жизнь. 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экскурсия.</w:t>
            </w:r>
          </w:p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Европейское население и основные черты повседневной жизни. Главные беды — эпидемии, голод и войны. Продолжительность жиз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ни. Личная гигиена. Изменения в структуре питания. «Скажи мне, что ты ешь, и я скажу тебе, кто ты есть». Менялись эпохи — менялась мода. Костюм — «визитная карточка» человека. 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основных «спутниках» европейца в раннее Новое время.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женщины в Новое время.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 складывающейся культуре домоведения.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1218CB" w:rsidP="001218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Работа стерминами,составление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опорной схемы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Научатся: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характеризоватьпроизошедшие в 16-17 веках изменения в повседневной жизни европейцев. 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Получат возможность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провести виртуальную экскурсию по Лондону 17 века.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Выражают устойчивые эстетические 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предпочтения и ориентации на искусство, как значимую сферу человеческой жизни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Pr="00941EA2" w:rsidRDefault="004C719C" w:rsidP="001218CB">
            <w:pPr>
              <w:spacing w:after="0" w:line="240" w:lineRule="auto"/>
              <w:rPr>
                <w:rFonts w:ascii="Times New Roman" w:hAnsi="Times New Roman"/>
              </w:rPr>
            </w:pPr>
            <w:hyperlink r:id="rId152" w:history="1">
              <w:r w:rsidR="001218C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218CB" w:rsidRPr="00941EA2" w:rsidRDefault="004C719C" w:rsidP="001218C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53" w:history="1">
              <w:r w:rsidR="001218CB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4" w:history="1">
              <w:r w:rsidR="001218CB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1218C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Текущий, доклады, проекты, работа по карточкам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Default="001218CB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Мини-проект: Жизнь Лондона в начале Нового времени.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культурном единстве и многообразии, социальной справедливости)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Стартовая диагностика.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материала по курсу  всеобщей истории в 6-м классе. История Средневековья. История России с древнейших времен до 16 в.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12A9A" w:rsidRPr="001218CB" w:rsidRDefault="001218CB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именами, датами, терминами, картой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Научатся: выделять ключевые события и тенденции истории России 16 в. 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определять свою позицию в дискуссионных вопросах.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учебную за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дачу, определяют последователь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промежуточных целей с учё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том конечного результата, состав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ляют план и алгоритм действий.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Определяют внутреннюю позицию обучающе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гося на уровне положительного отношения к об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разовательному процессу, понимают необходимость учения.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B" w:rsidRPr="00941EA2" w:rsidRDefault="004C719C" w:rsidP="001218CB">
            <w:pPr>
              <w:spacing w:after="0" w:line="240" w:lineRule="auto"/>
              <w:rPr>
                <w:rFonts w:ascii="Times New Roman" w:hAnsi="Times New Roman"/>
              </w:rPr>
            </w:pPr>
            <w:hyperlink r:id="rId155" w:history="1">
              <w:r w:rsidR="001218C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218CB" w:rsidRPr="00941EA2" w:rsidRDefault="004C719C" w:rsidP="001218C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56" w:history="1">
              <w:r w:rsidR="001218CB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121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7" w:history="1">
              <w:r w:rsidR="001218CB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  <w:r w:rsid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комплексного характера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E12A9A" w:rsidRPr="00CB1139" w:rsidRDefault="001218CB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культурном единстве и многообразии)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Великие гуманисты Европы 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Мини-конфер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Гуманизм как новый тип мировоззрения. Э.Роттердамский, Ф.Рабле, Т.Мор, М.Монтень как представители гуманизма.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новых представлений о человеке и обществе.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развёр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нутый план параграфа.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его презентацию о Т. Море, Ф. Рабле, М. Монтене.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1218CB" w:rsidRDefault="001218CB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с именами, терминами, составлени</w:t>
            </w: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 сводной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t>Научатся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термины: гуманизм, утопия, Возрождение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t>Получат возможность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познакомиться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с идеями гуманистов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ставят учебную задачу, определяют последовательность промежуточных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Проявляют устойчивый учебно- познавательный интерес к новым общим способам решения задач.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Pr="00941EA2" w:rsidRDefault="004C719C" w:rsidP="001218CB">
            <w:pPr>
              <w:spacing w:after="0" w:line="240" w:lineRule="auto"/>
              <w:rPr>
                <w:rFonts w:ascii="Times New Roman" w:hAnsi="Times New Roman"/>
              </w:rPr>
            </w:pPr>
            <w:hyperlink r:id="rId158" w:history="1">
              <w:r w:rsidR="001218C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218CB" w:rsidRPr="00941EA2" w:rsidRDefault="004C719C" w:rsidP="001218C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59" w:history="1">
              <w:r w:rsidR="001218CB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0" w:history="1">
              <w:r w:rsidR="001218CB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Текущий. Доклады, проекты.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1218C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Мини-проекты по представителям философии Гуманизма </w:t>
            </w:r>
          </w:p>
          <w:p w:rsidR="001218CB" w:rsidRPr="00CB1139" w:rsidRDefault="001218C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представлений об общечеловеческих ценностях, культурном единстве и многообразии, социальной справедливости, идеале человека)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  <w:r w:rsidR="00121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часа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От Средневековья к Возрождению. 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искусство Западной Европы. Развитие светской музыкальной культуры. Новые тенденции в изобразительном искусстве. «Титаны Возрождения». Леонардо да Винчи, Микеланджело Буонарроти, Рафаэль (факты биографии, главные произведения). Особенности искусства Испании и Голландии XVII в.; искусство Северного Возрождения.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Приводить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аргументы из текста произве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дений У. Шекспира в пользу идей и идеалов Нового времени и человека.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обо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значать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гуманистические тенденции в изо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бразительном искусстве.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ния, презентации о титанах Возрождения.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1218CB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>Работа с именами, терминами, составление сводной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Знакомятся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титанами Возрождения. 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Получат возможность узнать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что эпоха Возрождения внесла огромный вклад в мировую художественную культуру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собственной, и 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ориентируются на позицию партнёра в общении и взаимодействии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Pr="00941EA2" w:rsidRDefault="004C719C" w:rsidP="001218CB">
            <w:pPr>
              <w:spacing w:after="0" w:line="240" w:lineRule="auto"/>
              <w:rPr>
                <w:rFonts w:ascii="Times New Roman" w:hAnsi="Times New Roman"/>
              </w:rPr>
            </w:pPr>
            <w:hyperlink r:id="rId161" w:history="1">
              <w:r w:rsidR="001218C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218CB" w:rsidRPr="00941EA2" w:rsidRDefault="004C719C" w:rsidP="001218C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62" w:history="1">
              <w:r w:rsidR="001218CB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3" w:history="1">
              <w:r w:rsidR="001218CB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121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работа по карточкам, сообщения.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Default="001218CB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Мини-проекты по представителям искусства Ренессанса</w:t>
            </w:r>
          </w:p>
          <w:p w:rsidR="00E12A9A" w:rsidRPr="00CB1139" w:rsidRDefault="001218CB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ценностях, культурном единстве и многообразии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, социальной справедливости, идеале человека, эстетических ценностях)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Наука в начале Нового времени 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Мини-конференция.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Развитие новой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учения Николая Коперника.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Джордано Бруно о бесконечности и вечности Вселенной. Важ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нейшие открытия Галилео Галилея. Создание Исааком Ньютоном новой картины мира. Уильям Гарвей о строении человеческого ор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ганизма. Фрэнсис Бэкон и Рене Декарт — основоположники фи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лософии Нового времени.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Подготовить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на тему «Жизнь и научное открытие Николая Коперника».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открытий Дж. Бруно, Г. Галилея, И. Ньютона.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научных открытий Нового времени на технический прогресс и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самосознание человека.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1218CB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с именами, терминами, составление сводной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характеризовать деятельность учёных раннего Нового времени. </w:t>
            </w: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Получат возможность научится 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сравнивать методы познания мира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</w:t>
            </w: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используют общие приёмы решения задач.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Проявляют эмпатию как осознанное понимание чувств других людей и сопереживание им.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18CB" w:rsidRPr="00941EA2" w:rsidRDefault="004C719C" w:rsidP="001218CB">
            <w:pPr>
              <w:spacing w:after="0" w:line="240" w:lineRule="auto"/>
              <w:rPr>
                <w:rFonts w:ascii="Times New Roman" w:hAnsi="Times New Roman"/>
              </w:rPr>
            </w:pPr>
            <w:hyperlink r:id="rId164" w:history="1">
              <w:r w:rsidR="001218C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218CB" w:rsidRPr="00941EA2" w:rsidRDefault="004C719C" w:rsidP="001218C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65" w:history="1">
              <w:r w:rsidR="001218CB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1218C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6" w:history="1">
              <w:r w:rsidR="001218CB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Текущий. Доклады. Проекты.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Default="000D59D6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по представителям науки 16-17 вв</w:t>
            </w:r>
          </w:p>
          <w:p w:rsidR="00E12A9A" w:rsidRPr="00CB1139" w:rsidRDefault="000D59D6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ских ценностях, культурном единстве и многообразии, социальной справедливости, ценности науки)</w:t>
            </w:r>
          </w:p>
        </w:tc>
      </w:tr>
      <w:tr w:rsidR="00E12A9A" w:rsidRPr="00941EA2" w:rsidTr="00E12A9A">
        <w:trPr>
          <w:trHeight w:val="835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Начало Реформации в Европе. Обновление христианства 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Реформация — борьба за переустройство церкви. Причины Реформации и ее распространение в Европе. Мартин Лютер: че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ловек и общественный деятель. Основные положения его учения. Лютеранская церковь. Протестантизм. Томас Мюнцер — вождь на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родной реформации. Крестьянская война в Германии: причины, ос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новные события, значение. 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смысл, формулировать содержание понятия «Реформация».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сущность Реформации. Раскрывать особенности протестантизма.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Обсуждать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идею М. Лютера о «спасении верой».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Формулировать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аргументировать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свою точку зрения по отношению к событиям и про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цессам Реформации.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0D59D6" w:rsidP="000D59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>Работа с именами, терминами, составление таблицы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хронологической схемы событий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определять термины: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Реформация, революция, обмирщение сознания, лютеранская церковь, протестант. 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причины Реформации в Европе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Pr="00941EA2" w:rsidRDefault="004C719C" w:rsidP="000D59D6">
            <w:pPr>
              <w:spacing w:after="0" w:line="240" w:lineRule="auto"/>
              <w:rPr>
                <w:rFonts w:ascii="Times New Roman" w:hAnsi="Times New Roman"/>
              </w:rPr>
            </w:pPr>
            <w:hyperlink r:id="rId167" w:history="1">
              <w:r w:rsidR="000D59D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0D59D6" w:rsidRPr="00941EA2" w:rsidRDefault="004C719C" w:rsidP="000D59D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68" w:history="1">
              <w:r w:rsidR="000D59D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9" w:history="1">
              <w:r w:rsidR="000D59D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0D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0D59D6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Эссе: Связь Гуманизма и реформации</w:t>
            </w:r>
          </w:p>
          <w:p w:rsidR="000D59D6" w:rsidRPr="00CB1139" w:rsidRDefault="000D59D6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христианских ценностях, , социальной справедливости)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Распространение реформации в Европе.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Контрреформация 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Учение и церковь Жана Кальвина. Борьба католической церк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ви против Реформации. Игнатий Лойола и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орден иезуитов.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чём социальный эффект учения Кальвина.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Указывать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причины, цели, средства и идеологов контрреформации.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учение Лютера и Кальвина по самостоятельно найденному основанию.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0D59D6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с именами, терминами, соста</w:t>
            </w: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вление таблицы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хронологической схемы событий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 определять термины: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Контрреформация, религиозные войны, кальвинизм, иезуиты, аутодафе.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учение Кальвина.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Проявляют эмпатию как осознанное понимание чувств других людей и сопереживание им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Pr="00941EA2" w:rsidRDefault="004C719C" w:rsidP="000D59D6">
            <w:pPr>
              <w:spacing w:after="0" w:line="240" w:lineRule="auto"/>
              <w:rPr>
                <w:rFonts w:ascii="Times New Roman" w:hAnsi="Times New Roman"/>
              </w:rPr>
            </w:pPr>
            <w:hyperlink r:id="rId170" w:history="1">
              <w:r w:rsidR="000D59D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0D59D6" w:rsidRPr="00941EA2" w:rsidRDefault="004C719C" w:rsidP="000D59D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71" w:history="1">
              <w:r w:rsidR="000D59D6" w:rsidRPr="00941EA2">
                <w:rPr>
                  <w:rStyle w:val="ad"/>
                  <w:rFonts w:ascii="Times New Roman" w:hAnsi="Times New Roman"/>
                </w:rPr>
                <w:t>http://historic.ru</w:t>
              </w:r>
              <w:r w:rsidR="000D59D6" w:rsidRPr="00941EA2">
                <w:rPr>
                  <w:rStyle w:val="ad"/>
                  <w:rFonts w:ascii="Times New Roman" w:hAnsi="Times New Roman"/>
                </w:rPr>
                <w:lastRenderedPageBreak/>
                <w:t>/books/</w:t>
              </w:r>
            </w:hyperlink>
          </w:p>
          <w:p w:rsidR="00E12A9A" w:rsidRPr="00CB1139" w:rsidRDefault="004C719C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2" w:history="1">
              <w:r w:rsidR="000D59D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0D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D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по карточкам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0D59D6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Мини-проекты о Кальвине и Лойоле. Мини-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дискуссия о их историческом вкладе и нравственной сущности</w:t>
            </w:r>
          </w:p>
          <w:p w:rsidR="000D59D6" w:rsidRDefault="000D59D6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христианских ценностях,  вреде идейного фанатизма)</w:t>
            </w:r>
          </w:p>
          <w:p w:rsidR="000D59D6" w:rsidRPr="00CB1139" w:rsidRDefault="000D59D6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Helvetica" w:eastAsia="Times New Roman" w:hAnsi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 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Укрепление могущества Англии при Елизавете I. 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религиозно-социальном движении в Англии.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 власть встала на защиту церкви.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пуритан с лютеранами, кальвинистами.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0D59D6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>Работа с именами, терминами, составление таблицы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хронологич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еской схемы событий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 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особенности Реформации в Англии. </w:t>
            </w: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изучить особенности правления Тюдоров, Стюартов.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познавательную цель, используют общие приёмы решения поставленных задач.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Pr="00941EA2" w:rsidRDefault="004C719C" w:rsidP="000D59D6">
            <w:pPr>
              <w:spacing w:after="0" w:line="240" w:lineRule="auto"/>
              <w:rPr>
                <w:rFonts w:ascii="Times New Roman" w:hAnsi="Times New Roman"/>
              </w:rPr>
            </w:pPr>
            <w:hyperlink r:id="rId173" w:history="1">
              <w:r w:rsidR="000D59D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0D59D6" w:rsidRPr="00941EA2" w:rsidRDefault="004C719C" w:rsidP="000D59D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74" w:history="1">
              <w:r w:rsidR="000D59D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5" w:history="1">
              <w:r w:rsidR="000D59D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0D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Default="000D59D6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Дискуссия на тему: Генрих 8 и Елизавета 1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ценностях,  идеале государственного деятеля)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Борь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ба между католиками и гугенотами. Варфоломеевская ночь. Война трех Генрихов. Генрих IV Бурбон — * 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позиции католиков и гугенотов.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назначении, методах и результатах реформы Ришелье.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0D59D6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>Работа с именами, терминами, составление таблицы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хронологической схемы событий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причины религиозных войн во Франции, Варфоломеевской ночи.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материалы параграфа и документа, давать оценку деятельности исторических деятелей.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свою личностную позицию, адекватную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дифференцированную самооценку своих успехов в учебе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Pr="00941EA2" w:rsidRDefault="004C719C" w:rsidP="000D59D6">
            <w:pPr>
              <w:spacing w:after="0" w:line="240" w:lineRule="auto"/>
              <w:rPr>
                <w:rFonts w:ascii="Times New Roman" w:hAnsi="Times New Roman"/>
              </w:rPr>
            </w:pPr>
            <w:hyperlink r:id="rId176" w:history="1">
              <w:r w:rsidR="000D59D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0D59D6" w:rsidRPr="00941EA2" w:rsidRDefault="004C719C" w:rsidP="000D59D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77" w:history="1">
              <w:r w:rsidR="000D59D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8" w:history="1">
              <w:r w:rsidR="000D59D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0D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Default="000D59D6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Мини-проект: От Генриха Наваррского к Генриху 4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ценностях,  идеале государственного деятеля)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обобщение: мир в начале нового времени.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исторический материал.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суждения о значении начала Нового времени для современного общества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Систематизировать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материал, оценивать основные события и явления начала Нового времени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процессы социально-экономического и политического развития страны европейских стран.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0D59D6" w:rsidP="000D59D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именами,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датами, картой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Научатся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определения понятий, изученных в разделе.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 возможность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определить уровень своих знаний.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Pr="00941EA2" w:rsidRDefault="004C719C" w:rsidP="000D59D6">
            <w:pPr>
              <w:spacing w:after="0" w:line="240" w:lineRule="auto"/>
              <w:rPr>
                <w:rFonts w:ascii="Times New Roman" w:hAnsi="Times New Roman"/>
              </w:rPr>
            </w:pPr>
            <w:hyperlink r:id="rId179" w:history="1">
              <w:r w:rsidR="000D59D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0D59D6" w:rsidRPr="00941EA2" w:rsidRDefault="004C719C" w:rsidP="000D59D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80" w:history="1">
              <w:r w:rsidR="000D59D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1" w:history="1">
              <w:r w:rsidR="000D59D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0D59D6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проверка знаний в формате ОГЭ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0D59D6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ценностях, культурном разнообразии и единстве)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 Первые революции Нового времени. Международные отношения.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Освободительная война в Нидерландах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Международные отношения (борьба за первенство в Европе и колониях) Нидерландская революция и рождение свободной Республики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Голландии. Нидерланды — «жемчужина в короне Габсбургов». Особенности экономического и политического развития Нидерлан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дов в XVI в. Экономические и религиозные противоречия с Испа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нией. «Кровавые» указы против кальвинистов. Начало освободи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тельной войны. Террор Альбы. Вильгельм Оранский. Лесные и морские гёзы. Утрехтская уния. Рождение республики. Голланд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ская республика — самая экономически развитая страна в Европе.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революции в Нидерландах.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Голландской республики.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лесных и морских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гёзах, их идеалах.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Формулировать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аргументировать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свою точку зрения по отношению к революционным событиям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0D59D6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с именами,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датами, карто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й, составление хронологической схемы событий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термины, характеризующие политическую власть и ее органы.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научится объяснять причины освободительной войны в Нидерландах, ее значение.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сознательно организовывают и регулируют свою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Овладевают умениями работать с учебной и внешкольной информацией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сотрудничать с соучениками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Осваивают и осмысливают социально-нравственный опыт предшествующих поколений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59D6" w:rsidRPr="00941EA2" w:rsidRDefault="004C719C" w:rsidP="000D59D6">
            <w:pPr>
              <w:spacing w:after="0" w:line="240" w:lineRule="auto"/>
              <w:rPr>
                <w:rFonts w:ascii="Times New Roman" w:hAnsi="Times New Roman"/>
              </w:rPr>
            </w:pPr>
            <w:hyperlink r:id="rId182" w:history="1">
              <w:r w:rsidR="000D59D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0D59D6" w:rsidRPr="00941EA2" w:rsidRDefault="004C719C" w:rsidP="000D59D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83" w:history="1">
              <w:r w:rsidR="000D59D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0D59D6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4" w:history="1">
              <w:r w:rsidR="000D59D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</w:t>
              </w:r>
              <w:r w:rsidR="000D59D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7A0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7A0BD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Мини-проект: Война за независимость или буржуазная революция?(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и ценностях, культурном разнообразии и единстве, социальной справеливости)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Парламент против короля. Револю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ция в Англии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Революция в Англии. Установление парламентской монархии. Англия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в первой половине XVII в. Пуританская этика и образ жизни. Преследование пуритан. Причины революции. Карл I Стю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Нейзби.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причины начала противостоя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короля и парламента в Англии.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Расска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 основных событиях Гражданской войны.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нидерландской и английской революции.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сооб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щение об О. Кромвеле и его роли в измене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нии Англии.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7A0BD5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с именами, терми</w:t>
            </w: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датами, картой, составление хронологической схемы событий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определять: имена участников революции, термины, характеризующие политические органы и политическую деятельность.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 возможность научиться: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календарь событий по теме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ещё неизвестно.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партнёра высказывания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0BD5" w:rsidRPr="00941EA2" w:rsidRDefault="004C719C" w:rsidP="007A0BD5">
            <w:pPr>
              <w:spacing w:after="0" w:line="240" w:lineRule="auto"/>
              <w:rPr>
                <w:rFonts w:ascii="Times New Roman" w:hAnsi="Times New Roman"/>
              </w:rPr>
            </w:pPr>
            <w:hyperlink r:id="rId185" w:history="1">
              <w:r w:rsidR="007A0BD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7A0BD5" w:rsidRPr="00941EA2" w:rsidRDefault="004C719C" w:rsidP="007A0BD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86" w:history="1">
              <w:r w:rsidR="007A0BD5" w:rsidRPr="00941EA2">
                <w:rPr>
                  <w:rStyle w:val="ad"/>
                  <w:rFonts w:ascii="Times New Roman" w:hAnsi="Times New Roman"/>
                </w:rPr>
                <w:t>http://historic.ru</w:t>
              </w:r>
              <w:r w:rsidR="007A0BD5" w:rsidRPr="00941EA2">
                <w:rPr>
                  <w:rStyle w:val="ad"/>
                  <w:rFonts w:ascii="Times New Roman" w:hAnsi="Times New Roman"/>
                </w:rPr>
                <w:lastRenderedPageBreak/>
                <w:t>/books/</w:t>
              </w:r>
            </w:hyperlink>
          </w:p>
          <w:p w:rsidR="00E12A9A" w:rsidRPr="00CB1139" w:rsidRDefault="004C719C" w:rsidP="007A0BD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7" w:history="1">
              <w:r w:rsidR="007A0BD5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устный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</w:t>
            </w:r>
            <w:r w:rsidR="007A0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7A0BD5" w:rsidP="007A0BD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Мини-проект: Трагедия Карла 1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?(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и ценностях, культурном разнообразии социальной справедливости, идеале государственного деятеля)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Путь к парламентской монархии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Первые реформы парламента. Казнь короля и установление рес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публики: внутренние и международные последствия. Реставрация Стюартов. «Славная революция» 1688 г. и рождение парламент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ской монархии. Права личности и парламентская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система в Анг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лии — создание условий для развития индустриального общества.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 политическом курсе О. Кромвеля.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парла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ментской системы в Англии.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сло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варь понятий темы урока и комментировать его.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7A0BD5" w:rsidP="007A0B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именами,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датами, составление хронологической схемы событ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определять: имена участников революции, термины, характеризующие политические органы и политическую деятельность.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календарь событий по теме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ещё неизвестно.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формулируют собственное мнение и позицию,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задают вопросы, строят понятные для партнёра высказывания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0BD5" w:rsidRPr="00941EA2" w:rsidRDefault="004C719C" w:rsidP="007A0BD5">
            <w:pPr>
              <w:spacing w:after="0" w:line="240" w:lineRule="auto"/>
              <w:rPr>
                <w:rFonts w:ascii="Times New Roman" w:hAnsi="Times New Roman"/>
              </w:rPr>
            </w:pPr>
            <w:hyperlink r:id="rId188" w:history="1">
              <w:r w:rsidR="007A0BD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7A0BD5" w:rsidRPr="00941EA2" w:rsidRDefault="004C719C" w:rsidP="007A0BD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89" w:history="1">
              <w:r w:rsidR="007A0BD5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7A0BD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0" w:history="1">
              <w:r w:rsidR="007A0BD5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7A0BD5" w:rsidP="007A0BD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Мини-диспут: Историческое значение Славной революции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?(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ценностях, культурном разнообразии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справедливости и естественных правах человека)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E12A9A"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Международные отношения в 16-18 вв. (1618-1648гг.)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Причины международных конфлик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тов в XVI — XVII вв. Тридцатилетняя война — первая общеевропей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населения.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 по одному из пун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ктов параграфа (по выбору).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Ориентироваться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карте в ходе рассказа об основных собы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тиях международных отношений.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влияние войн, революций на развитие от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ношений между странами.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Выполнять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работу с опорой на содержание изученной главы учебника.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7A0BD5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именами,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датами, картой, составление хронологической схемы событий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причины международных конфликтов.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научиться: анализировать фрагменты исторического источника и выявлять характерные черты Тридцатилетней войны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0BD5" w:rsidRPr="00941EA2" w:rsidRDefault="004C719C" w:rsidP="007A0BD5">
            <w:pPr>
              <w:spacing w:after="0" w:line="240" w:lineRule="auto"/>
              <w:rPr>
                <w:rFonts w:ascii="Times New Roman" w:hAnsi="Times New Roman"/>
              </w:rPr>
            </w:pPr>
            <w:hyperlink r:id="rId191" w:history="1">
              <w:r w:rsidR="007A0BD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7A0BD5" w:rsidRPr="00941EA2" w:rsidRDefault="004C719C" w:rsidP="007A0BD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92" w:history="1">
              <w:r w:rsidR="007A0BD5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7A0BD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3" w:history="1">
              <w:r w:rsidR="007A0BD5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устный </w:t>
            </w:r>
            <w:r w:rsidR="007A0BD5"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  <w:r w:rsidR="007A0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7A0BD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А.Валленштайн (трагедия раскаявшегося грешника)</w:t>
            </w:r>
          </w:p>
          <w:p w:rsidR="007A0BD5" w:rsidRPr="00CB1139" w:rsidRDefault="007A0BD5" w:rsidP="007A0BD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?(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ценностях, социальной справедливости и идеале политика)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E12A9A"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 Первые революции в Европе.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исторический материал.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суждения о значении революций начала Нового времени для современного общества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Систематизировать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материал, оценивать революционные события и явления начала Нового времени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процессы политических изменений в европейских странах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0BD5" w:rsidRPr="00941EA2" w:rsidRDefault="007A0BD5" w:rsidP="007A0BD5"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именами,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датами, картой</w:t>
            </w:r>
          </w:p>
          <w:p w:rsidR="007A0BD5" w:rsidRPr="00941EA2" w:rsidRDefault="007A0BD5" w:rsidP="007A0BD5"/>
          <w:p w:rsidR="00E12A9A" w:rsidRPr="00CB1139" w:rsidRDefault="00E12A9A" w:rsidP="007A0BD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Научатся: выделять ключевые события и тенденции истории указанного периода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определять свою позицию в дискуссионных вопросах.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Определяют внутреннюю позицию обучающегося на уровне положительного отношения к образовательному процессу, пони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мают необходимость учения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0BD5" w:rsidRPr="00941EA2" w:rsidRDefault="004C719C" w:rsidP="007A0BD5">
            <w:pPr>
              <w:spacing w:after="0" w:line="240" w:lineRule="auto"/>
              <w:rPr>
                <w:rFonts w:ascii="Times New Roman" w:hAnsi="Times New Roman"/>
              </w:rPr>
            </w:pPr>
            <w:hyperlink r:id="rId194" w:history="1">
              <w:r w:rsidR="007A0BD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7A0BD5" w:rsidRPr="00941EA2" w:rsidRDefault="004C719C" w:rsidP="007A0BD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95" w:history="1">
              <w:r w:rsidR="007A0BD5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7A0BD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6" w:history="1">
              <w:r w:rsidR="007A0BD5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7A0BD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проверка знани. Тест в формате О</w:t>
            </w:r>
            <w:r w:rsidR="00E12A9A"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A0BD5" w:rsidRPr="00941EA2" w:rsidRDefault="007A0BD5" w:rsidP="007A0BD5"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ценностях, культурном разнообразии и единстве)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3. Традиционные общества Востока.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Государства Востока: традиционное общест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 в новое время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Основные черты традиционного общества: государство — верховный собственник земли; общинные порядки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в деревне; регламентация государством жизни подданных. Религии Востока: конфу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цианство, буддизм, индуизм, синтоизм. Кризис и распад империи Великих Моголов в Индии. Создание империи Великих Моголов. Бабур. Акбар и его политика ре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форм. Причины распада империи.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Выделять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традиционных об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ществ.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традиционное общество с европейским.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сударства Востока и Европы.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империю Великих Моголов.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политику Акбара.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Китая, Индии и Японии в Новое время.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7A0BD5" w:rsidP="007A0BD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с именами,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вление сводной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термины: Образование Османской империи, янычары, государство Сефевидов.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традиционные общества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последовательность промежуточных целей с учётом конечного результата, составляют план и определяют последовательность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0BD5" w:rsidRPr="00941EA2" w:rsidRDefault="004C719C" w:rsidP="007A0BD5">
            <w:pPr>
              <w:spacing w:after="0" w:line="240" w:lineRule="auto"/>
              <w:rPr>
                <w:rFonts w:ascii="Times New Roman" w:hAnsi="Times New Roman"/>
              </w:rPr>
            </w:pPr>
            <w:hyperlink r:id="rId197" w:history="1">
              <w:r w:rsidR="007A0BD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7A0BD5" w:rsidRPr="00941EA2" w:rsidRDefault="004C719C" w:rsidP="007A0BD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198" w:history="1">
              <w:r w:rsidR="007A0BD5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7A0BD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9" w:history="1">
              <w:r w:rsidR="007A0BD5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7A0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</w:t>
            </w:r>
            <w:r w:rsidR="007A0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7A0BD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Мини-проект: Традиционные общества Востока в контексте Нового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  <w:p w:rsidR="0013268F" w:rsidRPr="00941EA2" w:rsidRDefault="0013268F" w:rsidP="0013268F"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ценностях, культурном разнообразии и единстве)</w:t>
            </w:r>
          </w:p>
          <w:p w:rsidR="0013268F" w:rsidRPr="00CB1139" w:rsidRDefault="0013268F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Государства Востока. Начало европейской колонизации.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Борьба Португалии, Франции и Англии за Индию. Маньчжурское завоевание Китая. Общественное устройство Цинской империи. «Закрытие» Китая. Русско-китайские отноше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>ния. Нерчинский договор 1689 г. Китай и Европа: политическая от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страненность и </w:t>
            </w:r>
            <w:r w:rsidRPr="00CB113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культурное влияние. Япония в эпоху правления династии Токугавы. Правление сёгунов. Сословный характер общества. Самураи и крестьяне. «Закрытие» Японии. 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Сравнивать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Китая, Индии и Японии в Новое время.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колонизаторов в их развитии.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колонизаторов.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13268F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именами,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сводной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 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характеристику империи Великих Моголов.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 оценивать положительные и отрицательные стороны политики «закрытия» Китая и Японии.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знаково-символические средства, в том числе модели и схемы для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решения познавательных задач.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268F" w:rsidRPr="00941EA2" w:rsidRDefault="004C719C" w:rsidP="0013268F">
            <w:pPr>
              <w:spacing w:after="0" w:line="240" w:lineRule="auto"/>
              <w:rPr>
                <w:rFonts w:ascii="Times New Roman" w:hAnsi="Times New Roman"/>
              </w:rPr>
            </w:pPr>
            <w:hyperlink r:id="rId200" w:history="1">
              <w:r w:rsidR="0013268F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3268F" w:rsidRPr="00941EA2" w:rsidRDefault="004C719C" w:rsidP="0013268F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01" w:history="1">
              <w:r w:rsidR="0013268F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13268F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2" w:history="1">
              <w:r w:rsidR="0013268F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132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13268F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Диспут: Плюсы и минусы самоизоляции Китая и Японии</w:t>
            </w:r>
          </w:p>
          <w:p w:rsidR="0013268F" w:rsidRPr="00941EA2" w:rsidRDefault="0013268F" w:rsidP="0013268F"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культурном разнообразии и единстве)</w:t>
            </w:r>
          </w:p>
          <w:p w:rsidR="0013268F" w:rsidRPr="00CB1139" w:rsidRDefault="0013268F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  <w:r w:rsidR="00E12A9A"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по курсу Новая история 16-17 вв.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(Урок обобщения и проверки знаний)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содержание истории раннего Нового времени.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общественные и куль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турные процессы Нового времени.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Отмечать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Нового времени.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Выполнять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стоятельную работу с опорой на содержание изученного курса учебника.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13268F" w:rsidP="001326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именами,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датами, картой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 характеризовать основное содержание истории раннего Нового времени</w:t>
            </w: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оценивать свои знания.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Open Sans" w:eastAsia="Times New Roman" w:hAnsi="Open Sans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приёмы решения поставленных задач.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внутреннюю позицию обучающегося на уровне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положительного отношения к образовательному процессу; понимают необходимость учения, выраженную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268F" w:rsidRPr="00941EA2" w:rsidRDefault="004C719C" w:rsidP="0013268F">
            <w:pPr>
              <w:spacing w:after="0" w:line="240" w:lineRule="auto"/>
              <w:rPr>
                <w:rFonts w:ascii="Times New Roman" w:hAnsi="Times New Roman"/>
              </w:rPr>
            </w:pPr>
            <w:hyperlink r:id="rId203" w:history="1">
              <w:r w:rsidR="0013268F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13268F" w:rsidRPr="00941EA2" w:rsidRDefault="004C719C" w:rsidP="0013268F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04" w:history="1">
              <w:r w:rsidR="0013268F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E12A9A" w:rsidRPr="00CB1139" w:rsidRDefault="004C719C" w:rsidP="0013268F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5" w:history="1">
              <w:r w:rsidR="0013268F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13268F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комплексного характера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3268F" w:rsidRPr="00941EA2" w:rsidRDefault="0013268F" w:rsidP="0013268F"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ценностях, культурном разнообразии и единстве)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 Россия в 16 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1. Мир и Россия в начале эпохи Великих географических открытий.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 после Великих географических открытий. Модернизация как главный вектор европейского развития, аналогичные предпосылки в России. Формирование централизованных государств в Европе и России и зарождение европейского абсолютизма.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понятия «Новое время».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хронологии и этапов Нового времени в анализе событий.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России в процессах Нового времени.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9D335C" w:rsidP="009D33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\</w:t>
            </w:r>
            <w:r w:rsidRPr="001218CB">
              <w:rPr>
                <w:rFonts w:ascii="Times New Roman" w:eastAsia="Times New Roman" w:hAnsi="Times New Roman"/>
                <w:sz w:val="24"/>
                <w:szCs w:val="24"/>
              </w:rPr>
              <w:t xml:space="preserve"> терминами,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датами, картой, составление опорного конспекта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модернизация, колониализм.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называть виды исторических источников истории России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Выражают устойчивые этические предпочтения и ориентации позитивные ориентиры социального развития.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941EA2" w:rsidRDefault="004C719C" w:rsidP="00CB1139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06" w:history="1">
              <w:r w:rsidR="009D335C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9D335C" w:rsidRPr="009D335C" w:rsidRDefault="009D335C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DA3C2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Мини-проект. Вологжанин  О.Нененя и первое окно в Европу</w:t>
            </w:r>
          </w:p>
          <w:p w:rsidR="00DA3C2A" w:rsidRPr="00941EA2" w:rsidRDefault="00DA3C2A" w:rsidP="00DA3C2A"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 и, культурном разнообразии и единстве, об идеале патриотизма )</w:t>
            </w:r>
          </w:p>
          <w:p w:rsidR="00DA3C2A" w:rsidRPr="00CB1139" w:rsidRDefault="00DA3C2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2. Террит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ория, население и хозяйство России в начале XVI в.</w:t>
            </w:r>
          </w:p>
          <w:p w:rsidR="00E12A9A" w:rsidRPr="00CB1139" w:rsidRDefault="00E12A9A" w:rsidP="00CB113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расселения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казачества и поморов в XVI в. Положение рядовых казаков. Поселения на Урале ;слободы, ярмарки. особенностях земледелия в России и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природно-климатических условиях её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территории).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информацию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исторических карт при рассмотрении экономического развития России в XVI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понятий мелкотоварное производство, мануфактура, всероссийский рынок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последствия новых явлений в экономике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DA3C2A" w:rsidRDefault="00DA3C2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терминами, составление сводной 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определять термины: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мелкотоварное производство, таможенные пошлины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давать общую характеристику экономического развития России, характеризовать особенности развития экономики в данный период.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3C2A" w:rsidRPr="00941EA2" w:rsidRDefault="004C719C" w:rsidP="00DA3C2A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07" w:history="1">
              <w:r w:rsidR="00DA3C2A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</w:t>
              </w:r>
              <w:r w:rsidR="00DA3C2A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ww.magister.msk.ru/library/history/history1.htm</w:t>
              </w:r>
            </w:hyperlink>
          </w:p>
          <w:p w:rsidR="00E12A9A" w:rsidRPr="00DA3C2A" w:rsidRDefault="00DA3C2A" w:rsidP="00DA3C2A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D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Default="00DA3C2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Мини-проект: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А.Строганов и А.Фуггер (опыт сопоставительного анализа)</w:t>
            </w:r>
          </w:p>
          <w:p w:rsidR="00DA3C2A" w:rsidRPr="00941EA2" w:rsidRDefault="00DA3C2A" w:rsidP="00DA3C2A"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 и, культурном разнообразии и единстве, об идеале патриотизма )</w:t>
            </w:r>
          </w:p>
          <w:p w:rsidR="00DA3C2A" w:rsidRPr="00CB1139" w:rsidRDefault="00DA3C2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3. Формирование единых государств в Европе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России</w:t>
            </w:r>
          </w:p>
          <w:p w:rsidR="00E12A9A" w:rsidRPr="00CB1139" w:rsidRDefault="00E12A9A" w:rsidP="00CB113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Завершение объединения русских земель вокруг Москвы и формирование единого Российского государства.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Тенденции абсолютизма в 16-17 вв.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понятия абсолютизм(с привлечением знаний из курса всеоб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щей истории).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отрывки из Соборного уложения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1649 г. и использовать их для характеристики политического устройства России.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личность и деятель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царя Алексея Михайловича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DA3C2A" w:rsidP="00DA3C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Работа с терминами, составление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ительной </w:t>
            </w: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 определять термины: самодержавие, крепостничество, приказы, уложение, волость.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Получат возможность научиться: характеризовать особенности сословно-представительной монархии, извлекать полезную информацию из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исторического источника.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Имеют целостный, социально- ориентированный взгляд на мир в единстве и разнообразии народов, культур и религий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3C2A" w:rsidRPr="00941EA2" w:rsidRDefault="004C719C" w:rsidP="00DA3C2A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08" w:history="1">
              <w:r w:rsidR="00DA3C2A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</w:t>
              </w:r>
              <w:r w:rsidR="00DA3C2A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y1.htm</w:t>
              </w:r>
            </w:hyperlink>
          </w:p>
          <w:p w:rsidR="00E12A9A" w:rsidRPr="00DA3C2A" w:rsidRDefault="00DA3C2A" w:rsidP="00DA3C2A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D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</w:t>
            </w:r>
            <w:r w:rsidR="00D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A3C2A" w:rsidRDefault="00DA3C2A" w:rsidP="00DA3C2A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Мини-проект: Иван 3 и Людовик 11 и (опыт сопоставительного анализа)</w:t>
            </w:r>
          </w:p>
          <w:p w:rsidR="00DA3C2A" w:rsidRPr="00941EA2" w:rsidRDefault="00DA3C2A" w:rsidP="00DA3C2A"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 и, культурном разнообразии и единстве, об идеале патриотизма 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4. Российское государство в первой трети XVI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Центральные органы государственной власти. Приказная система. Боярская дума. Система местничества. Местное управление. Наместники.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понятий и терминов: приказная система, боярская Дума, система местничества, местное управление.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объединения русских земель вокруг Москвы и формирование единого Российского государства.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Осознавать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сущность царского указа о системе местничества и его последствия.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2A9A" w:rsidRPr="00CB1139" w:rsidRDefault="00DA3C2A" w:rsidP="00DA3C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Работа с терминами, составление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опорных схем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термины: приказная система, боярская Дума, система местничества, местное управление.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характеризовать процесс завершение объединения русских земель вокруг Москвы и формирование единого Российского государства.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функций и ролей в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Имеют целостный, социально ориентированный взгляд на мир с учетом реалий политической жизни.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3C2A" w:rsidRPr="00941EA2" w:rsidRDefault="004C719C" w:rsidP="00DA3C2A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09" w:history="1">
              <w:r w:rsidR="00DA3C2A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DA3C2A" w:rsidRDefault="00DA3C2A" w:rsidP="00DA3C2A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</w:t>
            </w: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lastRenderedPageBreak/>
              <w:t>HTML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D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A3C2A" w:rsidRDefault="00DA3C2A" w:rsidP="00DA3C2A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Русское поместье и европейский феод (опыт сопоставительного анализа)</w:t>
            </w:r>
          </w:p>
          <w:p w:rsidR="00E12A9A" w:rsidRPr="00CB1139" w:rsidRDefault="00DA3C2A" w:rsidP="00DA3C2A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ских ценностях и, культурном разнообразии и единстве, о социальной справедливости)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5. Внешняя политика Российского государства в первой трети XVI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с Литвой и Ливонским орденом. Завоевания Ивана третьего и Василия третьего. Борьба с Казанским и Крымским ханством.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историческую карту для характеристики геополитического поло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жения России в XVI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карте территорию Рос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сии и области, присоединённые к ней в ХVI в.; ход войн и направления военных походов.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чём заключались цели и результаты внешней политики России в XVI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последствия внешней политики России</w:t>
            </w:r>
          </w:p>
        </w:tc>
        <w:tc>
          <w:tcPr>
            <w:tcW w:w="851" w:type="dxa"/>
          </w:tcPr>
          <w:p w:rsidR="00E12A9A" w:rsidRPr="00CB1139" w:rsidRDefault="00DA3C2A" w:rsidP="00DA3C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Работа с терминами,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именами и датами, </w:t>
            </w:r>
            <w:r w:rsid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картой</w:t>
            </w: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хронологической схемы событий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термины: голытьба, реестровые казаки, Рада, гетман, быдло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основные направления внешней политики, работать с картой.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выбирают наиболее эффективные способы решения задач, контролируют и оценивают процесс и результат деятельности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</w:tcPr>
          <w:p w:rsidR="00DA3C2A" w:rsidRPr="00941EA2" w:rsidRDefault="004C719C" w:rsidP="00DA3C2A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0" w:history="1">
              <w:r w:rsidR="00DA3C2A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DA3C2A" w:rsidRDefault="00DA3C2A" w:rsidP="00DA3C2A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D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Default="00292D21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 по теме: приоритеты внешней политики России в начале 16 в.</w:t>
            </w:r>
          </w:p>
          <w:p w:rsidR="00292D21" w:rsidRPr="00CB1139" w:rsidRDefault="00292D21" w:rsidP="00292D21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 и, приоритетах внешней политики и их нравственной составляюще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й)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6—7. Начало правления Ивана IV. Реформы Избранной рады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новых знаний.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факторы формирования личности царя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Осмысливать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ход реформ и их значение.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изученный материал.</w:t>
            </w:r>
          </w:p>
        </w:tc>
        <w:tc>
          <w:tcPr>
            <w:tcW w:w="851" w:type="dxa"/>
          </w:tcPr>
          <w:p w:rsidR="00E12A9A" w:rsidRPr="00CB1139" w:rsidRDefault="00292D21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Работа с терминами,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именами и датами, </w:t>
            </w: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хронологической схемы событий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термины, изученные в теме.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называть главные события, основные достижения истории и культуры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её ре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ализации, в том числе во внутреннем плане.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используют речевые средства для эф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</w:tcPr>
          <w:p w:rsidR="00292D21" w:rsidRPr="00941EA2" w:rsidRDefault="004C719C" w:rsidP="00292D21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1" w:history="1">
              <w:r w:rsidR="00292D2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292D21" w:rsidRDefault="00292D21" w:rsidP="00292D21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292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Pr="00CB1139" w:rsidRDefault="00292D21" w:rsidP="00292D21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Мини-проект: Адашевы в истории России (формирование представлений о ценностях патриотизма и идеале государственного деятеля) 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8—9. Государства Поволжья, Северного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Причерноморья, Сибири в середине XVI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Мини-конференция.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Границы, система управления, экономика и занятия населения Крымского,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Астраханского, Казанского, Сибирского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ханств в XVI в.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историческую карту для характеристики геополитического положения XVI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 карте территорию в ХVI в.; ход войн и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военных походов.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чём заключались цели и результаты внешней политики России в XVI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последствия</w:t>
            </w:r>
          </w:p>
        </w:tc>
        <w:tc>
          <w:tcPr>
            <w:tcW w:w="851" w:type="dxa"/>
          </w:tcPr>
          <w:p w:rsidR="00E12A9A" w:rsidRPr="00CB1139" w:rsidRDefault="00292D21" w:rsidP="00292D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Работа с терминами,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именами и датами,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картой </w:t>
            </w:r>
            <w:r w:rsidRPr="00DA3C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сводной таблицы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давать характеристику государств Поволжья, Северного Причерноморья, Сибири в XVI веке.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делать вывод о причинах образования централизованных государств на обозначенных территориях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учё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том конечного результата, состав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ляют план и алгоритм действий.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993" w:type="dxa"/>
          </w:tcPr>
          <w:p w:rsidR="00292D21" w:rsidRPr="00941EA2" w:rsidRDefault="004C719C" w:rsidP="00292D21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2" w:history="1">
              <w:r w:rsidR="00292D2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</w:t>
              </w:r>
              <w:r w:rsidR="00292D2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y1.htm</w:t>
              </w:r>
            </w:hyperlink>
          </w:p>
          <w:p w:rsidR="00E12A9A" w:rsidRPr="00292D21" w:rsidRDefault="00292D21" w:rsidP="0029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Текущий. Доклады, Проекты.</w:t>
            </w:r>
          </w:p>
        </w:tc>
        <w:tc>
          <w:tcPr>
            <w:tcW w:w="1702" w:type="dxa"/>
          </w:tcPr>
          <w:p w:rsidR="00E12A9A" w:rsidRDefault="00292D21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Мини-проекты: Столица … ханства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общечеловеческих ценностях и, культурном разнообразии и единстве, о социальной справедливости)</w:t>
            </w:r>
          </w:p>
          <w:p w:rsidR="00292D21" w:rsidRPr="00CB1139" w:rsidRDefault="00292D21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10—11. Внешняя политика России во второй половине XVI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ханством. Ливонская война.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Рассматривать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основные направления внешней политики и связанные с ними вызовы.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Осознать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значение борьбы с Крымскими татарами, Ливонским орденом и поляками в истории России.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Оценить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внешнеполитическую деятельность Ивана Грозного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систематизировать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изученный материал.</w:t>
            </w:r>
          </w:p>
        </w:tc>
        <w:tc>
          <w:tcPr>
            <w:tcW w:w="851" w:type="dxa"/>
          </w:tcPr>
          <w:p w:rsidR="00E12A9A" w:rsidRPr="00CB1139" w:rsidRDefault="00292D21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составление сводной таблицы или 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опорных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термины, изученные в теме.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называть главные события, основные достиж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ения в указанной сфере.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её ре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ализации, в том числе во внутреннем плане.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адекватно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используют речевые средства для эф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разовательному процессу, понимают необходимость учения.</w:t>
            </w:r>
          </w:p>
        </w:tc>
        <w:tc>
          <w:tcPr>
            <w:tcW w:w="993" w:type="dxa"/>
          </w:tcPr>
          <w:p w:rsidR="00292D21" w:rsidRPr="00941EA2" w:rsidRDefault="004C719C" w:rsidP="00292D21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3" w:history="1">
              <w:r w:rsidR="00292D2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292D21" w:rsidRDefault="00292D21" w:rsidP="00292D21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292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2B19D2" w:rsidRDefault="002B19D2" w:rsidP="002B1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Эссе: Дума о Ермаке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 и, культурном разнообразии и единстве, об идеалах патриотизма)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18-19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12—13. Российское общество XVI в.: «служилые» и «тяглые»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Мини-конференция.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Боярская 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дума, дворяне, кормление, приказы и др.;  российское поместье и </w:t>
            </w:r>
          </w:p>
          <w:p w:rsidR="00E12A9A" w:rsidRPr="00CB1139" w:rsidRDefault="00E12A9A" w:rsidP="00CB11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европейский феод. Структура и полномочия верховной власти.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таблицу «Основные сосло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вия в России ХVI в.» и использовать её данные для характеристики изменений в социальной структуре общества.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отрывки из законодательных документов XVI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понятий «служилые и тяглые»</w:t>
            </w:r>
          </w:p>
        </w:tc>
        <w:tc>
          <w:tcPr>
            <w:tcW w:w="851" w:type="dxa"/>
          </w:tcPr>
          <w:p w:rsidR="00E12A9A" w:rsidRPr="00292D21" w:rsidRDefault="00292D21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 составление сводной таблицы или опорных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феодалы, бояре, дворяне, местничество, владельческие и черносошные крестьяне, барщина, оброк, подати, белая слобода, митрополит, епископы, казаки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93" w:type="dxa"/>
          </w:tcPr>
          <w:p w:rsidR="00292D21" w:rsidRPr="00941EA2" w:rsidRDefault="004C719C" w:rsidP="00292D21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4" w:history="1">
              <w:r w:rsidR="00292D21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292D21" w:rsidRDefault="00292D21" w:rsidP="0029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Текущий. Сообщения. Проекты.</w:t>
            </w:r>
          </w:p>
        </w:tc>
        <w:tc>
          <w:tcPr>
            <w:tcW w:w="1702" w:type="dxa"/>
          </w:tcPr>
          <w:p w:rsidR="00E12A9A" w:rsidRDefault="002B19D2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Мини-проекты: Заря крепостного права; Москва и ее жители в о2-й половине 16 в.</w:t>
            </w:r>
          </w:p>
          <w:p w:rsidR="002B19D2" w:rsidRDefault="002B19D2" w:rsidP="002B1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 и, культурном разнообразии и единстве, о социальной справедливости)</w:t>
            </w:r>
          </w:p>
          <w:p w:rsidR="002B19D2" w:rsidRPr="00CB1139" w:rsidRDefault="002B19D2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14—15. Опричнина.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Проблемный диалог.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Опричнина и ее причины, дискуссия о её характере. Противоречивость фигуры Ивана Грозного и проводимых им преобразований.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Участвовать в определении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и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постановке целей урока;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свою работу на уроке;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смысл понятий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опричнина,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земщина;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Высказывать и аргументировать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мнение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причинах введения опричнины;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хронологические рамки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опричнины;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исторической картой:</w:t>
            </w:r>
          </w:p>
        </w:tc>
        <w:tc>
          <w:tcPr>
            <w:tcW w:w="851" w:type="dxa"/>
          </w:tcPr>
          <w:p w:rsidR="00E12A9A" w:rsidRPr="00CB1139" w:rsidRDefault="002B19D2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составление сводной таблицы или опорных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термины, изученные в теме.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называть главные события, основные достижения истории и культуры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её ре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ализации, в том числе во внутреннем плане.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93" w:type="dxa"/>
          </w:tcPr>
          <w:p w:rsidR="002B19D2" w:rsidRPr="00941EA2" w:rsidRDefault="004C719C" w:rsidP="002B19D2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5" w:history="1">
              <w:r w:rsidR="002B19D2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2B19D2" w:rsidRDefault="002B19D2" w:rsidP="002B19D2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диспут.</w:t>
            </w:r>
          </w:p>
        </w:tc>
        <w:tc>
          <w:tcPr>
            <w:tcW w:w="1702" w:type="dxa"/>
          </w:tcPr>
          <w:p w:rsidR="00E12A9A" w:rsidRDefault="002B19D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Диспут: Плюсы и минусы Опричнины</w:t>
            </w:r>
          </w:p>
          <w:p w:rsidR="002B19D2" w:rsidRDefault="002B19D2" w:rsidP="002B1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 и, культурном разнообразии и единстве, о социальной справедливости, идеале политического деятеля)</w:t>
            </w:r>
          </w:p>
          <w:p w:rsidR="002B19D2" w:rsidRPr="00CB1139" w:rsidRDefault="002B19D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16. Россия в конце XVI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Итоги Ливонской войны и их влияние на Россию в указанный период. Проблема выхода к 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Балтийскому морю. Пресечение династии Рюриковичей. Борис Годунов. Усиление закрепощения крестьян.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Используя карту, высказывать и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аргументировать мнение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том, какое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государство было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главным соперником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 в борьбе за выход к Балтийскому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морю;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Раскрывать смысл понятий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патриаршество, «заповедные годы»,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«урочные лета»;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Работать с текстом учебника,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документами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предложенными в нём: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отвечать на вопросы, делать выводы;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решать проблемные задачи;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российской 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европейской истории;</w:t>
            </w:r>
          </w:p>
        </w:tc>
        <w:tc>
          <w:tcPr>
            <w:tcW w:w="851" w:type="dxa"/>
          </w:tcPr>
          <w:p w:rsidR="00E12A9A" w:rsidRPr="00CB1139" w:rsidRDefault="002B19D2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ми, датами, картой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составление сводной таблицы или опорных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определять термины, изученные в главе «Россия в конце XVI вв.».  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Получат возможность </w:t>
            </w: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называть главные события, основные достижения истории и культуры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приёмы решения поставленных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доброжелательность и эмоционально- нравственную отзывчивость, эмпатию, как по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нимание чувств других людей и сопереживание им</w:t>
            </w:r>
          </w:p>
        </w:tc>
        <w:tc>
          <w:tcPr>
            <w:tcW w:w="993" w:type="dxa"/>
          </w:tcPr>
          <w:p w:rsidR="002B19D2" w:rsidRPr="00941EA2" w:rsidRDefault="004C719C" w:rsidP="002B19D2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6" w:history="1">
              <w:r w:rsidR="002B19D2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</w:t>
              </w:r>
              <w:r w:rsidR="002B19D2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ary/history/history1.htm</w:t>
              </w:r>
            </w:hyperlink>
          </w:p>
          <w:p w:rsidR="00E12A9A" w:rsidRPr="002B19D2" w:rsidRDefault="002B19D2" w:rsidP="002B19D2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HTTP://WWW.TUAD.NSK.RU/~HISTORY/INDEX.HTML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устный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</w:t>
            </w:r>
            <w:r w:rsidR="002B1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карточки.</w:t>
            </w:r>
          </w:p>
        </w:tc>
        <w:tc>
          <w:tcPr>
            <w:tcW w:w="1702" w:type="dxa"/>
          </w:tcPr>
          <w:p w:rsidR="00E12A9A" w:rsidRDefault="002B19D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Мини-проект: Возвышение и трагедия Бориса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Годунова</w:t>
            </w:r>
          </w:p>
          <w:p w:rsidR="002B19D2" w:rsidRDefault="002B19D2" w:rsidP="002B1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ценностях и, культурном разнообразии и единстве, о социальной справедливости, идеале политического деятеля)</w:t>
            </w:r>
          </w:p>
          <w:p w:rsidR="002B19D2" w:rsidRPr="00CB1139" w:rsidRDefault="002B19D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17. Церковь и государство в XVI в.</w:t>
            </w:r>
          </w:p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Ереси,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иосифляне, нестяжатели; Иосиф Волоцкой и Нил Сорский. Церковь и государство при Иване Грозном.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роль православной церкви в становлении российской государствен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 церкви с великокняжеской властью.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выражения «Москва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— Третий Рим».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оценки роли выдающихся религиозных деятелей (Иосиф Волоцкий, Нил Сорский) в истории Московской Руси</w:t>
            </w:r>
          </w:p>
        </w:tc>
        <w:tc>
          <w:tcPr>
            <w:tcW w:w="851" w:type="dxa"/>
          </w:tcPr>
          <w:p w:rsidR="00E12A9A" w:rsidRPr="00CB1139" w:rsidRDefault="002B19D2" w:rsidP="002B19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составление сводн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ой таблицы или опорных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определять термины: патриарх, церковная реформа, раскол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эмпатию, как осознанное понимание чувств других людей и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сопереживание им</w:t>
            </w:r>
          </w:p>
        </w:tc>
        <w:tc>
          <w:tcPr>
            <w:tcW w:w="993" w:type="dxa"/>
          </w:tcPr>
          <w:p w:rsidR="002B19D2" w:rsidRPr="00941EA2" w:rsidRDefault="004C719C" w:rsidP="002B19D2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7" w:history="1">
              <w:r w:rsidR="002B19D2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2B19D2" w:rsidRDefault="002B19D2" w:rsidP="002B19D2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HTTP://WWW.TUAD.</w:t>
            </w:r>
            <w:r w:rsidRPr="00941EA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lastRenderedPageBreak/>
              <w:t>NSK.RU/~HISTORY/INDEX.HTML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2B1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Default="002B19D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Мини-проект: Подвиг митрополита Филиппа </w:t>
            </w:r>
          </w:p>
          <w:p w:rsidR="002B19D2" w:rsidRDefault="002B19D2" w:rsidP="002B1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ских и христианских ценностях , культурном разнообразии и единстве, о социальной справедливости, идеале церковного деятеля)</w:t>
            </w:r>
          </w:p>
          <w:p w:rsidR="002B19D2" w:rsidRPr="00CB1139" w:rsidRDefault="002B19D2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18—19. Культура и повседневная жизнь народов России в XVI в.</w:t>
            </w:r>
          </w:p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Мини-конференция.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между укреплением центральной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власти в России и развитием архитектуры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живописи. Иван Федоров. Книгопечатание и книжное дело.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культуры на ос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нове иллюстраций учебника, материалов, найденных в Интернете, или непосред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ственных наблюдений (с использованием регионального материала).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Собирать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и готовить сооб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щения (презентации о культуре XVI вв., используя Интернет и другие источники информации.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памятников мате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риальной и художественной культуры, объяснять, в чём состояло их назначение, оценивать их достоинства.</w:t>
            </w:r>
          </w:p>
        </w:tc>
        <w:tc>
          <w:tcPr>
            <w:tcW w:w="851" w:type="dxa"/>
          </w:tcPr>
          <w:p w:rsidR="00E12A9A" w:rsidRPr="00CB1139" w:rsidRDefault="002B19D2" w:rsidP="002B19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составление сводной таблицы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Научатся: называть самые значительные памятники культуры указанного периода, извлекать полезную информацию из литературных источников. Получат возможность научиться: давать общую характеристику русской культуры XVI вв.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им.</w:t>
            </w:r>
          </w:p>
        </w:tc>
        <w:tc>
          <w:tcPr>
            <w:tcW w:w="993" w:type="dxa"/>
          </w:tcPr>
          <w:p w:rsidR="002B19D2" w:rsidRPr="00941EA2" w:rsidRDefault="004C719C" w:rsidP="002B19D2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18" w:history="1">
              <w:r w:rsidR="002B19D2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941EA2" w:rsidRDefault="004C719C" w:rsidP="002B19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hyperlink r:id="rId219" w:history="1">
              <w:r w:rsidR="002B19D2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  <w:p w:rsidR="002B19D2" w:rsidRPr="002B19D2" w:rsidRDefault="002B19D2" w:rsidP="002B19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HTTP://WWW.RUSSIANCITY.RU/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Текущий. Доклады. Проекты.</w:t>
            </w:r>
          </w:p>
        </w:tc>
        <w:tc>
          <w:tcPr>
            <w:tcW w:w="1702" w:type="dxa"/>
          </w:tcPr>
          <w:p w:rsidR="00EC00C4" w:rsidRDefault="00EC00C4" w:rsidP="00EC0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литературе, живописи, архитектуре России 16 в.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формирование представлений об общечеловеческих и ценностях , культурном разнообразии и единстве, об идеале патриотизма и эстетических ценностях)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и экономическое развитие Вологодского края в 16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>Формы земледелия, занятия населения.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Хозяйственный кризис 1570–1580-х годов. Реформы местного управления. В годы опричнины Ивана Грозного.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на исторической карте территорию края. </w:t>
            </w:r>
          </w:p>
          <w:p w:rsidR="00E12A9A" w:rsidRPr="00CB1139" w:rsidRDefault="00E12A9A" w:rsidP="00CB1139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социально-экономического и политического развития края.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2A9A" w:rsidRPr="00CB1139" w:rsidRDefault="00EC00C4" w:rsidP="00EC0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опорного конспекта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2A9A" w:rsidRPr="00CB1139" w:rsidRDefault="00E12A9A" w:rsidP="00CB1139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Научатся </w:t>
            </w:r>
          </w:p>
          <w:p w:rsidR="00E12A9A" w:rsidRPr="00CB1139" w:rsidRDefault="00E12A9A" w:rsidP="00CB1139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социально-экономического и политического развития края.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извлекать полезную информацию из исторических источников,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Метапредметные УУД: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 в историческом контексте.</w:t>
            </w:r>
          </w:p>
        </w:tc>
        <w:tc>
          <w:tcPr>
            <w:tcW w:w="993" w:type="dxa"/>
          </w:tcPr>
          <w:p w:rsidR="00EC00C4" w:rsidRPr="00941EA2" w:rsidRDefault="004C719C" w:rsidP="00EC00C4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20" w:history="1">
              <w:r w:rsidR="00EC00C4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C00C4" w:rsidRPr="00941EA2" w:rsidRDefault="004C719C" w:rsidP="00EC00C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hyperlink r:id="rId221" w:history="1">
              <w:r w:rsidR="00EC00C4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  <w:p w:rsidR="00E12A9A" w:rsidRPr="00EC00C4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EC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Default="00EC00C4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наши земляки в 16 в.</w:t>
            </w:r>
          </w:p>
          <w:p w:rsidR="00EC00C4" w:rsidRDefault="00EC00C4" w:rsidP="00EC0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об идеалах патриотизма и гражданского долга)</w:t>
            </w:r>
          </w:p>
          <w:p w:rsidR="00EC00C4" w:rsidRPr="00CB1139" w:rsidRDefault="00EC00C4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Общерусская основа и местные черты 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Вологодского края.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Мини-конференция.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Церкви и монастыри. Образование, литература, устное народное творчество. 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Живопись, прикладное искусство.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многогранность культуры родного края.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стороны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специфические особенности культуры.</w:t>
            </w:r>
          </w:p>
        </w:tc>
        <w:tc>
          <w:tcPr>
            <w:tcW w:w="851" w:type="dxa"/>
          </w:tcPr>
          <w:p w:rsidR="00E12A9A" w:rsidRPr="00CB1139" w:rsidRDefault="00EC00C4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датами, 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опорного конспекта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2A9A" w:rsidRPr="00CB1139" w:rsidRDefault="00E12A9A" w:rsidP="00CB1139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культуры края отделяя ее общерусские и местные черты.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извлекать полезную информацию из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исторических источников, разграничивать и классифицировать культурные факты.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Метапредметные УУД: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 в историческом контексте.</w:t>
            </w:r>
          </w:p>
        </w:tc>
        <w:tc>
          <w:tcPr>
            <w:tcW w:w="993" w:type="dxa"/>
          </w:tcPr>
          <w:p w:rsidR="00EC00C4" w:rsidRPr="00941EA2" w:rsidRDefault="004C719C" w:rsidP="00EC00C4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22" w:history="1">
              <w:r w:rsidR="00EC00C4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</w:t>
              </w:r>
              <w:r w:rsidR="00EC00C4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ry/history1.htm</w:t>
              </w:r>
            </w:hyperlink>
          </w:p>
          <w:p w:rsidR="00E12A9A" w:rsidRPr="00EC00C4" w:rsidRDefault="004C719C" w:rsidP="00EC0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hyperlink r:id="rId223" w:history="1">
              <w:r w:rsidR="00EC00C4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Текущий. Сообщения. Проекты.</w:t>
            </w:r>
          </w:p>
        </w:tc>
        <w:tc>
          <w:tcPr>
            <w:tcW w:w="1702" w:type="dxa"/>
          </w:tcPr>
          <w:p w:rsidR="00EC00C4" w:rsidRDefault="00EC00C4" w:rsidP="00EC00C4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Мини-проекты по тематическому направлению: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Наш край и культура 16 в.</w:t>
            </w:r>
          </w:p>
          <w:p w:rsidR="00EC00C4" w:rsidRDefault="00EC00C4" w:rsidP="00EC0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об идеале патриотизма и эстетических ценностях)</w:t>
            </w:r>
          </w:p>
          <w:p w:rsidR="00EC00C4" w:rsidRDefault="00EC00C4" w:rsidP="00EC00C4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20. Повторительно-обобщаю- щий урок или контрольно-оценоч- ный урок по теме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 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Актуализировать и систематизировать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по изученному периоду;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16 века в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России: в политике, экономике,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жизни, культуре;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Высказывать суждения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сходствах и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различиях истории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 века России,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Европы, мира;</w:t>
            </w:r>
          </w:p>
        </w:tc>
        <w:tc>
          <w:tcPr>
            <w:tcW w:w="851" w:type="dxa"/>
          </w:tcPr>
          <w:p w:rsidR="00E12A9A" w:rsidRPr="00CB1139" w:rsidRDefault="00EC00C4" w:rsidP="00EC00C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Научатся: выделять ключевые события и тенденции истории России 16 в. 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определять свою позицию в дискуссионных вопросах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учебную за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дачу, определяют последователь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промежуточных целей с учётом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Определяют внутреннюю позицию обучающегося на уровне положительного отношения к образовательному процессу, понимают необходимость учения</w:t>
            </w:r>
          </w:p>
        </w:tc>
        <w:tc>
          <w:tcPr>
            <w:tcW w:w="993" w:type="dxa"/>
          </w:tcPr>
          <w:p w:rsidR="00EC00C4" w:rsidRPr="00941EA2" w:rsidRDefault="004C719C" w:rsidP="00EC00C4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24" w:history="1">
              <w:r w:rsidR="00EC00C4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EC00C4" w:rsidRDefault="004C719C" w:rsidP="00EC0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hyperlink r:id="rId225" w:history="1">
              <w:r w:rsidR="00EC00C4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</w:t>
              </w:r>
              <w:r w:rsidR="00EC00C4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lastRenderedPageBreak/>
                <w:t>HTML</w:t>
              </w:r>
            </w:hyperlink>
          </w:p>
        </w:tc>
        <w:tc>
          <w:tcPr>
            <w:tcW w:w="992" w:type="dxa"/>
          </w:tcPr>
          <w:p w:rsidR="00E12A9A" w:rsidRPr="00CB1139" w:rsidRDefault="00EC00C4" w:rsidP="00EC0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Комплексная проверка знаний.Задания в формате О</w:t>
            </w:r>
            <w:r w:rsidR="00E12A9A"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702" w:type="dxa"/>
          </w:tcPr>
          <w:p w:rsidR="00E12A9A" w:rsidRPr="00CB1139" w:rsidRDefault="00EC00C4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об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 Смутное время. Россия при первых Романовых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21. Внешнеполитические связи России с Европой и Азией в конце XVI — начале XVII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новых знаний.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Специфика отношений с исламским миром и Европой. Польская угроза. Активизация внешнеполитических связей при Борисе Годунове.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Раскрывать смысл понятий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шляхта;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Составлять кластер «Внешняя политика России в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 XVI — начале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XVII в.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»; Сравнивать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политику России в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 Крымского ханства и Речи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Посполитой, делать выводы</w:t>
            </w:r>
          </w:p>
        </w:tc>
        <w:tc>
          <w:tcPr>
            <w:tcW w:w="851" w:type="dxa"/>
          </w:tcPr>
          <w:p w:rsidR="00E12A9A" w:rsidRPr="00CB1139" w:rsidRDefault="00FB6D55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картой, составление опорных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заповедные лета, сыск, Земский Собор.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анализировать исторические документы, давать оценку внутренней и внешней политики Б.Годунова.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Осознают социально-нравственный опыт предшествующих поколений, оценивают собственную учебную деятельность, анализируют и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характеризуют эмоциональное состояние</w:t>
            </w:r>
          </w:p>
        </w:tc>
        <w:tc>
          <w:tcPr>
            <w:tcW w:w="993" w:type="dxa"/>
          </w:tcPr>
          <w:p w:rsidR="00FB6D55" w:rsidRPr="00941EA2" w:rsidRDefault="004C719C" w:rsidP="00FB6D5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26" w:history="1">
              <w:r w:rsidR="00FB6D5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FB6D55" w:rsidRDefault="004C719C" w:rsidP="00FB6D5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27" w:history="1">
              <w:r w:rsidR="00FB6D55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B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,карточки</w:t>
            </w:r>
          </w:p>
        </w:tc>
        <w:tc>
          <w:tcPr>
            <w:tcW w:w="1702" w:type="dxa"/>
          </w:tcPr>
          <w:p w:rsidR="00E12A9A" w:rsidRDefault="00FB6D5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Польский вопрос в российской внешней политике;</w:t>
            </w:r>
          </w:p>
          <w:p w:rsidR="00FB6D55" w:rsidRPr="00CB1139" w:rsidRDefault="00FB6D55" w:rsidP="00FB6D5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Григорий Отрепьев – авантюрист на польской службе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единстве, об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22—23. Смута в Российском государстве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Царствование Бориса Годунова. Самозванцы и самозванство. Борьба против интервенции сопредельных государств. Подъем национально-освободительного движения.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смысл понятий Смута, самозванец, интервенция.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чем заключались причины Смуты.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исторической карте направления походов Лжедмитрия I и Лжедмитрия II, отрядов под предводительством И. Болотникова, польских и шведских интервентов.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Систематизировать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ма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териал в хронологической таблице «Смутное время в России».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 положении людей разных сословий в годы Смуты</w:t>
            </w:r>
          </w:p>
        </w:tc>
        <w:tc>
          <w:tcPr>
            <w:tcW w:w="851" w:type="dxa"/>
          </w:tcPr>
          <w:p w:rsidR="00E12A9A" w:rsidRPr="00CB1139" w:rsidRDefault="00FB6D55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картой, составление опорных хронологических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смута, казачество, кормовые деньги, тушинский вор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анализировать исторические документы, давать оценку внутренней и внешней политики.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3" w:type="dxa"/>
          </w:tcPr>
          <w:p w:rsidR="00FB6D55" w:rsidRPr="00941EA2" w:rsidRDefault="004C719C" w:rsidP="00FB6D5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28" w:history="1">
              <w:r w:rsidR="00FB6D5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FB6D55" w:rsidRDefault="004C719C" w:rsidP="00FB6D5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29" w:history="1">
              <w:r w:rsidR="00FB6D55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B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Pr="00CB1139" w:rsidRDefault="00FB6D5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Мини-проект: Самозванцы Смутного времени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об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24. Оконча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Смутного времени.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Народное ополчение. Прокопий Ляпунов.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Кузьма Минин и Дмитрий Пожарский. Земский собор 1613 года и его роль в развитии сословно-представительской системы. Избрание на царство Михаила Фёдоровича Романова. Итоги смутного времени.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Показывать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исторической карте направления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движения отрядов Первого и Второго ополчении.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Продолжить систематизацию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исторического материала в хронологической таблице «Смутное время в России»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Высказывать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обосновывать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оценку действий участников ополчении.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Смуты для Российского государства</w:t>
            </w:r>
          </w:p>
        </w:tc>
        <w:tc>
          <w:tcPr>
            <w:tcW w:w="851" w:type="dxa"/>
          </w:tcPr>
          <w:p w:rsidR="00E12A9A" w:rsidRPr="00CB1139" w:rsidRDefault="00FB6D55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картой, составление опорных хронологических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ополчение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особенности Земского собора 1613г.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3" w:type="dxa"/>
          </w:tcPr>
          <w:p w:rsidR="00FB6D55" w:rsidRPr="00941EA2" w:rsidRDefault="004C719C" w:rsidP="00FB6D5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30" w:history="1">
              <w:r w:rsidR="00FB6D5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</w:t>
              </w:r>
              <w:r w:rsidR="00FB6D5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ister.msk.ru/library/history/history1.htm</w:t>
              </w:r>
            </w:hyperlink>
          </w:p>
          <w:p w:rsidR="00E12A9A" w:rsidRPr="00FB6D55" w:rsidRDefault="004C719C" w:rsidP="00FB6D5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31" w:history="1">
              <w:r w:rsidR="00FB6D55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B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Pr="00CB1139" w:rsidRDefault="00FB6D5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Диспут: Д.Пожарский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 претендент на русский престол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об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25. Экономическое развитие России в XVII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исторических карт при рассмотрении экономического развития России в XVII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понятий мелкотоварное производство, мануфактура, всероссийский рынок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последствия новых явлений в экономике России</w:t>
            </w:r>
          </w:p>
        </w:tc>
        <w:tc>
          <w:tcPr>
            <w:tcW w:w="851" w:type="dxa"/>
          </w:tcPr>
          <w:p w:rsidR="00E12A9A" w:rsidRPr="00CB1139" w:rsidRDefault="00FB6D55" w:rsidP="00FB6D5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, составление сводной таблицы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93" w:type="dxa"/>
          </w:tcPr>
          <w:p w:rsidR="00FB6D55" w:rsidRPr="00941EA2" w:rsidRDefault="004C719C" w:rsidP="00FB6D5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32" w:history="1">
              <w:r w:rsidR="00FB6D5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FB6D55" w:rsidRDefault="004C719C" w:rsidP="00FB6D5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33" w:history="1">
              <w:r w:rsidR="00FB6D55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</w:t>
              </w:r>
              <w:r w:rsidR="00FB6D55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lastRenderedPageBreak/>
                <w:t>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B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Default="00FB6D5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Экономическое развитие России и Европы в 17 в.</w:t>
            </w:r>
          </w:p>
          <w:p w:rsidR="00FB6D55" w:rsidRDefault="00FB6D55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ценностях , культурном разнообразии и единстве, об идеалах патриотизма)</w:t>
            </w:r>
          </w:p>
          <w:p w:rsidR="00FB6D55" w:rsidRPr="00FB6D55" w:rsidRDefault="00FB6D55" w:rsidP="00FB6D5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FB6D55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26. Россия при первых Романовых: перемены в государственном устройстве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угасание соборной практики. Отмена местничества.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понятия абсолютизм(с привлечением знаний из курса всеоб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щей истории).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отрывки из Соборного уложения 1649 г. и использовать их для характеристики политического устройства России.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определять термины: самодержавие, крепостничество, приказы, уложение, волость.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последовательность промежуточных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целей с учетом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93" w:type="dxa"/>
          </w:tcPr>
          <w:p w:rsidR="00FB6D55" w:rsidRPr="00941EA2" w:rsidRDefault="004C719C" w:rsidP="00FB6D55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34" w:history="1">
              <w:r w:rsidR="00FB6D55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FB6D55" w:rsidRDefault="004C719C" w:rsidP="00FB6D55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35" w:history="1">
              <w:r w:rsidR="00FB6D55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FB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Default="006924F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Михаил Федорович и Алексей Михайлович: опыт сопоставительного анализа</w:t>
            </w:r>
          </w:p>
          <w:p w:rsidR="006924FB" w:rsidRDefault="006924FB" w:rsidP="006924F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и единстве, об идеале государственного деятеля)</w:t>
            </w:r>
          </w:p>
          <w:p w:rsidR="006924FB" w:rsidRPr="00CB1139" w:rsidRDefault="006924F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27. Изменения в социальной структуре российского общества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 Укрепление дворянства и становление крепостнических отношений.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таблицу «Основные сосло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вия в России ХVII в.» и использовать её данные для характеристики изменений в социальной структуре общества.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отрывки из Соборного уло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жения 1649 г. при рассмотрении вопроса об окончательном закрепощении крестьян.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понятий крепостное право, белые слободы, черносошные крестьяне</w:t>
            </w:r>
          </w:p>
        </w:tc>
        <w:tc>
          <w:tcPr>
            <w:tcW w:w="851" w:type="dxa"/>
          </w:tcPr>
          <w:p w:rsidR="00E12A9A" w:rsidRPr="00CB1139" w:rsidRDefault="006924FB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, составление сводной таблицы или опорных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феодалы, бояре, дворяне, местничество, владельческие и черносошные крестьяне, барщина, оброк, подати, белая слобода, митрополит, епископы, казаки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разнообразных коммуникативных зада.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целостный, социально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ориентированный взгляд на мир в единстве и разнообразии народов, культур и религий</w:t>
            </w:r>
          </w:p>
        </w:tc>
        <w:tc>
          <w:tcPr>
            <w:tcW w:w="993" w:type="dxa"/>
          </w:tcPr>
          <w:p w:rsidR="006924FB" w:rsidRPr="00941EA2" w:rsidRDefault="004C719C" w:rsidP="006924F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36" w:history="1">
              <w:r w:rsidR="006924F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6924FB" w:rsidRDefault="004C719C" w:rsidP="006924F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37" w:history="1">
              <w:r w:rsidR="006924FB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692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6924FB" w:rsidRDefault="006924FB" w:rsidP="006924F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Диспут: Система сословий в России и Европе 17 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справедливости)</w:t>
            </w:r>
          </w:p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28. Народные движения в XVII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Проблемный диалог.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Социальные движения второй половины XVII в. Причины роста недовольства политикой власти у социальных низов. Соляной и Медный бунты. Псковское восстание. Восстание под предводительством Степана Разина.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Показывать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и 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масштабы народных движений, используя историческую карту.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последствия народных движений в России ХVII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Систематизировать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материал в форме таблицы «Народные движения в России ХVII века»</w:t>
            </w:r>
          </w:p>
        </w:tc>
        <w:tc>
          <w:tcPr>
            <w:tcW w:w="851" w:type="dxa"/>
          </w:tcPr>
          <w:p w:rsidR="00E12A9A" w:rsidRPr="00CB1139" w:rsidRDefault="006924FB" w:rsidP="006924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составление опорных хронологических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термины: бунташный век, Соловецкое сидение, крестьянская война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называть основные этапы и события Крестьянской войны, сравнивать социальные движения, давать оценку личности С.Разина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993" w:type="dxa"/>
          </w:tcPr>
          <w:p w:rsidR="006924FB" w:rsidRPr="00941EA2" w:rsidRDefault="004C719C" w:rsidP="006924F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38" w:history="1">
              <w:r w:rsidR="006924F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6924FB" w:rsidRDefault="004C719C" w:rsidP="006924F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39" w:history="1">
              <w:r w:rsidR="006924FB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диспут</w:t>
            </w:r>
          </w:p>
        </w:tc>
        <w:tc>
          <w:tcPr>
            <w:tcW w:w="1702" w:type="dxa"/>
          </w:tcPr>
          <w:p w:rsidR="00E12A9A" w:rsidRDefault="006924F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Диспут: Восстание Разина: крестьянская война или разбойничий бунт</w:t>
            </w:r>
          </w:p>
          <w:p w:rsidR="006924FB" w:rsidRDefault="006924FB" w:rsidP="006924F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справедливости)</w:t>
            </w:r>
          </w:p>
          <w:p w:rsidR="006924FB" w:rsidRDefault="006924F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FB" w:rsidRPr="00CB1139" w:rsidRDefault="006924F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29—30. Россия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системе международных отношений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Вестфальская система международных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</w:t>
            </w:r>
            <w:r w:rsidRPr="00CB1139">
              <w:rPr>
                <w:rFonts w:ascii="Verdana" w:eastAsia="Times New Roman" w:hAnsi="Verdana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историческую карту для характеристики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геополитического поло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жения России в XVII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карте территорию Рос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чём заключались цели и результаты внешней политики России в XVII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последствия внешней политики России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2A9A" w:rsidRPr="00CB1139" w:rsidRDefault="006924FB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</w:t>
            </w: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</w:t>
            </w:r>
            <w:r w:rsidR="002B49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картой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составление , опорных хронологических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геополитика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определять основные направления внешней политики, работать с картой.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выбирают наиболее эффективные способы решения задач, контролируют и оценивают процесс и результат деятельности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</w:tcPr>
          <w:p w:rsidR="006924FB" w:rsidRPr="00941EA2" w:rsidRDefault="004C719C" w:rsidP="006924F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40" w:history="1">
              <w:r w:rsidR="006924F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</w:t>
              </w:r>
              <w:r w:rsidR="006924F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ister.msk.ru/library/history/history1.htm</w:t>
              </w:r>
            </w:hyperlink>
          </w:p>
          <w:p w:rsidR="00E12A9A" w:rsidRPr="006924FB" w:rsidRDefault="004C719C" w:rsidP="006924F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41" w:history="1">
              <w:r w:rsidR="006924FB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692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Default="006924F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Диспут по конкретной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ситуации (Россия приостановила войну с Польшей в момент нападения на нее Швеции)</w:t>
            </w:r>
          </w:p>
          <w:p w:rsidR="006924FB" w:rsidRDefault="006924FB" w:rsidP="006924F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приоритетах внешней политики и их нравственных составляющих)</w:t>
            </w:r>
          </w:p>
          <w:p w:rsidR="006924FB" w:rsidRPr="00CB1139" w:rsidRDefault="006924FB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31. «Под рукой» россий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ского государя: вхождение Украины в состав России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Положение населения бывшей Киевской Руси в составе Речи Посполитой.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Причины роста недовольства в восточных областях Речи Посполитой. Богдан Хмельницкий. Вхождение в состав России Левобережной Украины. Переяславская рада.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историческую карту для характеристики геополитического поло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жения России в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XVII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карте территорию Рос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чём заключались цели и результаты внешней политики России в XVII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последствия присоединения Украины к России, осво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ения Сибири.</w:t>
            </w:r>
          </w:p>
        </w:tc>
        <w:tc>
          <w:tcPr>
            <w:tcW w:w="851" w:type="dxa"/>
          </w:tcPr>
          <w:p w:rsidR="00E12A9A" w:rsidRPr="00CB1139" w:rsidRDefault="006924FB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ми, датами, </w:t>
            </w:r>
            <w:r w:rsidR="002B49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картой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составление , опорных хронологических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голытьба, реестровые казаки, Рада, гетман, быдло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основные направления внешней политики, работать с картой.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3" w:type="dxa"/>
          </w:tcPr>
          <w:p w:rsidR="006924FB" w:rsidRPr="00941EA2" w:rsidRDefault="004C719C" w:rsidP="006924FB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42" w:history="1">
              <w:r w:rsidR="006924F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</w:t>
              </w:r>
              <w:r w:rsidR="006924FB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ary/history/history1.htm</w:t>
              </w:r>
            </w:hyperlink>
          </w:p>
          <w:p w:rsidR="00E12A9A" w:rsidRPr="006924FB" w:rsidRDefault="004C719C" w:rsidP="00692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hyperlink r:id="rId243" w:history="1">
              <w:r w:rsidR="006924FB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6924FB" w:rsidRPr="00CB1139" w:rsidRDefault="006924FB" w:rsidP="006924FB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6924FB" w:rsidRDefault="006924FB" w:rsidP="00692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устный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Default="006924FB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24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Мини-проект: Богдан Хмельницкий</w:t>
            </w:r>
          </w:p>
          <w:p w:rsidR="006924FB" w:rsidRPr="006924FB" w:rsidRDefault="006924FB" w:rsidP="006924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и ценностях , культурном разнообразии и единстве, об идеале государственного деятеля)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6924FB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32. Русская православная церковь в XVII в. Реформа патриарха Никона и раскол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Проблемный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диалог.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Православная церковь, Ислам, Буддизм, Языческие верования в России в 17 веке. Раскол русской православной церкви. Реформа Никона, ее причины и последствия. Старообрядчество. Протопоп Аввакум и боярыня Морозова. Особенности русского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церковного раскола.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смысл понятий церковный раскол, старообрядцы.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конфликта «свя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щенства» и «царства», причины и послед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ствия раскола.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позиции патриарха Никона и протопопа Аввакума</w:t>
            </w:r>
          </w:p>
        </w:tc>
        <w:tc>
          <w:tcPr>
            <w:tcW w:w="851" w:type="dxa"/>
          </w:tcPr>
          <w:p w:rsidR="00E12A9A" w:rsidRPr="00CB1139" w:rsidRDefault="002B494E" w:rsidP="002B4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составление , опорных хронологических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 определять термины: патриарх, церковная реформа, раскол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знаково-символические средства, в том числе модели и схемы, для решения познавательных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993" w:type="dxa"/>
          </w:tcPr>
          <w:p w:rsidR="002B494E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44" w:history="1"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hyperlink r:id="rId245" w:history="1">
              <w:r w:rsidR="002B494E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  <w:p w:rsidR="00016343" w:rsidRPr="00016343" w:rsidRDefault="00016343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1EA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lastRenderedPageBreak/>
              <w:t>HTTP://WWW.ORTHO-RUS.RU/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диспут</w:t>
            </w:r>
          </w:p>
        </w:tc>
        <w:tc>
          <w:tcPr>
            <w:tcW w:w="1702" w:type="dxa"/>
          </w:tcPr>
          <w:p w:rsidR="00E12A9A" w:rsidRDefault="002B494E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Аввакум Петров – лидер раскольников</w:t>
            </w:r>
          </w:p>
          <w:p w:rsidR="002B494E" w:rsidRPr="00CB1139" w:rsidRDefault="002B494E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единстве, об идеале общественного деятеля)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33. Русские путешественники и первопроходцы XVII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Мини-конференция.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Предпосылки и причины освоения новых земель. Русские первопроходцы (С.Дежнев, Е.Хабаров и др.) и их открытия. Освоения Восточной Сибири и Дальнего Востока. Особенности отношений с коренным населением. 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смысл понятий ясак, рухлядь и т.д..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географических открытий.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русской колонизации</w:t>
            </w:r>
          </w:p>
        </w:tc>
        <w:tc>
          <w:tcPr>
            <w:tcW w:w="851" w:type="dxa"/>
          </w:tcPr>
          <w:p w:rsidR="00E12A9A" w:rsidRPr="00CB1139" w:rsidRDefault="002B494E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картой, составление , опорных хронологических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определять термины:  этнос, нация, народность, племя, род. </w:t>
            </w: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характеризовать особенности вновь открытых земель, понимать культуру и быт народов Сибири и Дальнего Востока, извлекать полезную информацию из исторического источника.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эмпатию, как осознанное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понимание чувств других людей и сопереживание им</w:t>
            </w:r>
          </w:p>
        </w:tc>
        <w:tc>
          <w:tcPr>
            <w:tcW w:w="993" w:type="dxa"/>
          </w:tcPr>
          <w:p w:rsidR="002B494E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46" w:history="1"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2B494E" w:rsidRDefault="004C719C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47" w:history="1">
              <w:r w:rsidR="002B494E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Сообщения, проекты</w:t>
            </w:r>
          </w:p>
        </w:tc>
        <w:tc>
          <w:tcPr>
            <w:tcW w:w="1702" w:type="dxa"/>
          </w:tcPr>
          <w:p w:rsidR="00E12A9A" w:rsidRDefault="002B494E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Мини-проекты о русских путешественниках.</w:t>
            </w:r>
          </w:p>
          <w:p w:rsidR="002B494E" w:rsidRPr="00CB1139" w:rsidRDefault="002B494E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об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34. Культура народов России в XVII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Мини-конференция.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17 века. Поэзия. развитие образования и научных знаний. Газета «Вести – Куранты». 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смысл понятий парсуна, вирши..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нарышкинского барокко.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русской культуры</w:t>
            </w:r>
          </w:p>
        </w:tc>
        <w:tc>
          <w:tcPr>
            <w:tcW w:w="851" w:type="dxa"/>
          </w:tcPr>
          <w:p w:rsidR="00E12A9A" w:rsidRPr="00CB1139" w:rsidRDefault="002B494E" w:rsidP="002B4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составление , таблицы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парсуна, изразцы, сатирические повести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сравнивать европейскую и российскую культуру, ориентироваться в жанрах русской литературы, отличать архитектурные стили изучаемой эпохи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формулируют собственное мнение и позицию, задают вопросы, строят понятные для партнера высказывания </w:t>
            </w: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 в историческом контексте.</w:t>
            </w:r>
          </w:p>
        </w:tc>
        <w:tc>
          <w:tcPr>
            <w:tcW w:w="993" w:type="dxa"/>
          </w:tcPr>
          <w:p w:rsidR="002B494E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48" w:history="1"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hyperlink r:id="rId249" w:history="1">
              <w:r w:rsidR="002B494E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  <w:p w:rsidR="00016343" w:rsidRPr="00016343" w:rsidRDefault="00016343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t>http://www.museum.ru/</w:t>
            </w: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Сообщения, проекты</w:t>
            </w:r>
          </w:p>
        </w:tc>
        <w:tc>
          <w:tcPr>
            <w:tcW w:w="1702" w:type="dxa"/>
          </w:tcPr>
          <w:p w:rsidR="002B494E" w:rsidRDefault="002B494E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Мини-проекты о деятелях культуры России 17 в. и главных памятниках</w:t>
            </w:r>
          </w:p>
          <w:p w:rsidR="00E12A9A" w:rsidRPr="00CB1139" w:rsidRDefault="002B494E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об идеалах патриотизма, эстетических ценностях)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35—36. Народы России в XVII в.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Повседневная жизнь народов Украины, Поволжья, Сибири и Северного Кавказа в XVII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Полиэтнический состав России 17 века. Казачество. Занятия и быт населения.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Поволжья, Сибири и Северного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Кавказа в XVII в. Особенности межетнических отношений и роль государства в их формировании.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жизни и быта отдельных слоёв русского обще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ства, традиции и новации ХVII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(презентацию) о жизни и быте отдельных сословий, ис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пользуя материалы учебника, рассказы иностранцев о России (материалы сайта «Восточная литература»:</w:t>
            </w:r>
            <w:hyperlink r:id="rId250" w:tgtFrame="_blank" w:history="1">
              <w:r w:rsidRPr="00CB1139">
                <w:rPr>
                  <w:rFonts w:ascii="Times New Roman" w:eastAsia="Times New Roman" w:hAnsi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http://www.vostlit</w:t>
              </w:r>
            </w:hyperlink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Info/ и др.) и другую информацию (в том числе по истории края).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примеры западного и вос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точного влияния на быт и нравы населе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России в ХVII в.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поиск информации для участия в ролевой игре «Путешествие по русскому городу ХVII в» (вариант: «Пу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тешествие в боярскую усадьбу ХVII в.»)</w:t>
            </w:r>
          </w:p>
        </w:tc>
        <w:tc>
          <w:tcPr>
            <w:tcW w:w="851" w:type="dxa"/>
          </w:tcPr>
          <w:p w:rsidR="00E12A9A" w:rsidRPr="00CB1139" w:rsidRDefault="002B494E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и, картой, составление , таблицы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термины: слобода, воинский устав, рекрутская повинность, регентство.</w:t>
            </w:r>
          </w:p>
          <w:p w:rsidR="00E12A9A" w:rsidRPr="00CB1139" w:rsidRDefault="00E12A9A" w:rsidP="00CB1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определять степень влияния Запада на Россию и истоки этого влияния, давать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собственную оценку различным точкам зрения по вопросу о необходимых реформах, характеризовать деятельность Ордин-Нащокина и Голицина, анализировать исторические источники с целью добывания необходимой информации.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3" w:type="dxa"/>
          </w:tcPr>
          <w:p w:rsidR="002B494E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51" w:history="1"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</w:t>
              </w:r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y1.htm</w:t>
              </w:r>
            </w:hyperlink>
          </w:p>
          <w:p w:rsidR="00E12A9A" w:rsidRPr="002B494E" w:rsidRDefault="004C719C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52" w:history="1">
              <w:r w:rsidR="002B494E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702" w:type="dxa"/>
          </w:tcPr>
          <w:p w:rsidR="00E12A9A" w:rsidRDefault="002B494E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Мини-сообщение о народах, вошедших в состав России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16-17 в.</w:t>
            </w:r>
          </w:p>
          <w:p w:rsidR="002B494E" w:rsidRPr="00CB1139" w:rsidRDefault="002B494E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37-38. Сословный быт и картина мира русского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человека в 17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Общее и особенное в посведневном быту и мироощущении высших и низших сословий. Начало вестенизации жизни верхних 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слоев.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смысл понятий национальная культура..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национального единства.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русского менталитета</w:t>
            </w:r>
          </w:p>
        </w:tc>
        <w:tc>
          <w:tcPr>
            <w:tcW w:w="851" w:type="dxa"/>
          </w:tcPr>
          <w:p w:rsidR="00E12A9A" w:rsidRPr="00CB1139" w:rsidRDefault="002B494E" w:rsidP="002B494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картой, составление , опорных схем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Предметные: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Научатся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определять термины: слобода, воинский устав, рекрутская повинность, регентство.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степень влияния Запада на Россию и истоки этого влияния, давать собственную оценку различным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точкам зрения по вопросу о необходимых реформах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93" w:type="dxa"/>
          </w:tcPr>
          <w:p w:rsidR="002B494E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53" w:history="1"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</w:t>
              </w:r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y1.htm</w:t>
              </w:r>
            </w:hyperlink>
          </w:p>
          <w:p w:rsidR="00E12A9A" w:rsidRPr="002B494E" w:rsidRDefault="004C719C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54" w:history="1">
              <w:r w:rsidR="002B494E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2B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Pr="00CB1139" w:rsidRDefault="002B494E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Мини-проект: повседневная жизнь горожан и крестьян: опыт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сопоставительного анализа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и экономическое развитие Вологодского края в 17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Социально-экономические последствия Смуты. Управление краем после Смуты. Введение воеводского правления. Борьба крестьян с ростом землевл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адения монастырей. Усиление миграции сельского и посадского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населения в период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Смутного времени.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Показывать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экономических и политических процессов в контексте исторических событий общерусского масштаба.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Характеризоват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особенности социально-экономического и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политического развития края.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2A9A" w:rsidRPr="00CB1139" w:rsidRDefault="002B494E" w:rsidP="002B49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картой, составление , опорн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ого конспекта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Научатся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особенности социально-экономического и политического развития края.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извлекать полезную информацию из исторических источников,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Метапредметные УУД: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самостоятельно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выделяют и формулируют познавательную цель.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формулируют собственное мнение и позицию, задают вопросы, строят понятные для партнера высказывания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 в историческом контексте.</w:t>
            </w:r>
          </w:p>
        </w:tc>
        <w:tc>
          <w:tcPr>
            <w:tcW w:w="993" w:type="dxa"/>
          </w:tcPr>
          <w:p w:rsidR="002B494E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55" w:history="1"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2B494E" w:rsidRDefault="004C719C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56" w:history="1">
              <w:r w:rsidR="002B494E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</w:t>
              </w:r>
              <w:r w:rsidR="002B494E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lastRenderedPageBreak/>
                <w:t>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 w:rsidR="002B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1702" w:type="dxa"/>
          </w:tcPr>
          <w:p w:rsidR="00E12A9A" w:rsidRDefault="002B494E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Мини-проект: Наши знаменитые земляки в 17 в.</w:t>
            </w:r>
          </w:p>
          <w:p w:rsidR="002B494E" w:rsidRPr="00CB1139" w:rsidRDefault="002B494E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ских и ценностях , культурном разнообразии и единстве,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пространство Вологодского края в 17 в.</w:t>
            </w: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Мини-конференция.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центры православия и культу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ры. Монастыри-феодалы. Градостроительство в XVII веке. Гор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одские жилые и хозяйственные по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мещения. Книгопис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мастерские и библиотеки мо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настырей. Вклад устюжан и тотьмичей в освоение и изучение Сибири</w:t>
            </w: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особенности монастырского быта.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Связывать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развитие монастырей и прогресс книжного дела.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особ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енности архитектурного стиля на </w:t>
            </w:r>
            <w:r w:rsidRPr="00CB1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примере сохранившихся построек в Вологде.</w:t>
            </w:r>
          </w:p>
        </w:tc>
        <w:tc>
          <w:tcPr>
            <w:tcW w:w="851" w:type="dxa"/>
          </w:tcPr>
          <w:p w:rsidR="00E12A9A" w:rsidRPr="00CB1139" w:rsidRDefault="002B494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именами, датами, картой, составление , опорного конспекта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особенности культурного развития края.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извлекать полезную информацию из исторических источников,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Метапредметные УУД: 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выделяют и формулируют познавательную цель.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формулируют собственное мнение и позицию, задают вопросы, строят понятные для партнера высказывания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 в историческом контексте.</w:t>
            </w:r>
          </w:p>
        </w:tc>
        <w:tc>
          <w:tcPr>
            <w:tcW w:w="993" w:type="dxa"/>
          </w:tcPr>
          <w:p w:rsidR="002B494E" w:rsidRPr="00941EA2" w:rsidRDefault="004C719C" w:rsidP="002B494E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57" w:history="1">
              <w:r w:rsidR="002B494E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http://www.magister.msk.ru/library/history/history1.htm</w:t>
              </w:r>
            </w:hyperlink>
          </w:p>
          <w:p w:rsidR="00E12A9A" w:rsidRPr="002B494E" w:rsidRDefault="004C719C" w:rsidP="002B494E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58" w:history="1">
              <w:r w:rsidR="002B494E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Текущий: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Сообщения, проекты</w:t>
            </w:r>
          </w:p>
        </w:tc>
        <w:tc>
          <w:tcPr>
            <w:tcW w:w="1702" w:type="dxa"/>
          </w:tcPr>
          <w:p w:rsidR="00E12A9A" w:rsidRDefault="00016343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Доклады по аспектам содержания урока </w:t>
            </w:r>
          </w:p>
          <w:p w:rsidR="00016343" w:rsidRPr="00CB1139" w:rsidRDefault="00016343" w:rsidP="00CB1139">
            <w:pPr>
              <w:spacing w:before="24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D581E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39—40. Повторительн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о- обобщающие уроки или контроль- но-оценочные уроки по теме II </w:t>
            </w:r>
          </w:p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A9A" w:rsidRPr="00CB1139" w:rsidRDefault="00E12A9A" w:rsidP="00CB11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Актуализировать и систематизировать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по изученному периоду;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16 века в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России: в политике, экономике,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жизни, культуре;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Высказывать суждения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сходствах и</w:t>
            </w:r>
          </w:p>
          <w:p w:rsidR="00E12A9A" w:rsidRPr="00CB1139" w:rsidRDefault="00E12A9A" w:rsidP="00CB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различиях истории 16 века России,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Европы, мира;</w:t>
            </w:r>
          </w:p>
        </w:tc>
        <w:tc>
          <w:tcPr>
            <w:tcW w:w="851" w:type="dxa"/>
          </w:tcPr>
          <w:p w:rsidR="00E12A9A" w:rsidRPr="00CB1139" w:rsidRDefault="00016343" w:rsidP="000163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92D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 с терминами,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именами, датами, картой,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Научатся: выделять ключевые события и тенденции истории России 17 в. 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Получат возможность научиться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определять свою позицию в дискуссионных вопросах.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учебную задачу, определяют последовательность промежуточных целей с учётом конечного результата, состав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ляют план и алгоритм действий.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  <w:r w:rsidRPr="00CB11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Определяют внутреннюю позицию обучающегося на уровне положительного отношения к образовательному процессу, понимают необходимость учения</w:t>
            </w:r>
          </w:p>
          <w:p w:rsidR="00E12A9A" w:rsidRPr="00CB1139" w:rsidRDefault="00E12A9A" w:rsidP="00CB11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6343" w:rsidRPr="00941EA2" w:rsidRDefault="004C719C" w:rsidP="00016343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59" w:history="1">
              <w:r w:rsidR="00016343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http://www.magister.ms</w:t>
              </w:r>
              <w:r w:rsidR="00016343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lastRenderedPageBreak/>
                <w:t>k.ru/library/history/history1.htm</w:t>
              </w:r>
            </w:hyperlink>
          </w:p>
          <w:p w:rsidR="00E12A9A" w:rsidRPr="00016343" w:rsidRDefault="004C719C" w:rsidP="000163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hyperlink r:id="rId260" w:history="1">
              <w:r w:rsidR="00016343" w:rsidRPr="00941EA2">
                <w:rPr>
                  <w:rStyle w:val="ad"/>
                  <w:rFonts w:ascii="Times New Roman" w:hAnsi="Times New Roman"/>
                  <w:shd w:val="clear" w:color="auto" w:fill="FFFFFF"/>
                  <w:lang w:val="en-US"/>
                </w:rPr>
                <w:t>HTTP://WWW.TUAD.NSK.RU/~HISTORY/INDEX.HTML</w:t>
              </w:r>
            </w:hyperlink>
          </w:p>
        </w:tc>
        <w:tc>
          <w:tcPr>
            <w:tcW w:w="992" w:type="dxa"/>
          </w:tcPr>
          <w:p w:rsidR="00E12A9A" w:rsidRPr="00CB1139" w:rsidRDefault="00016343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Комплексная проверка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форме ОГЭ</w:t>
            </w:r>
          </w:p>
        </w:tc>
        <w:tc>
          <w:tcPr>
            <w:tcW w:w="1702" w:type="dxa"/>
          </w:tcPr>
          <w:p w:rsidR="00E12A9A" w:rsidRPr="00CB1139" w:rsidRDefault="00AA0221" w:rsidP="00CB11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й об общечеловеческих и ценностях , культурном разнообразии и единстве, идеалах патриотизма)</w:t>
            </w:r>
          </w:p>
        </w:tc>
      </w:tr>
      <w:tr w:rsidR="00E12A9A" w:rsidRPr="00941EA2" w:rsidTr="00E12A9A">
        <w:trPr>
          <w:trHeight w:val="206"/>
        </w:trPr>
        <w:tc>
          <w:tcPr>
            <w:tcW w:w="56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26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A9A" w:rsidRPr="00CB1139" w:rsidRDefault="00E12A9A" w:rsidP="00CB1139">
            <w:pPr>
              <w:spacing w:after="15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12A9A" w:rsidRPr="00CB1139" w:rsidRDefault="00E12A9A" w:rsidP="00CB1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1139" w:rsidRPr="00CB1139" w:rsidRDefault="00CB1139" w:rsidP="00CB1139">
      <w:pPr>
        <w:spacing w:line="256" w:lineRule="auto"/>
        <w:rPr>
          <w:rFonts w:eastAsia="Times New Roman"/>
        </w:rPr>
      </w:pPr>
    </w:p>
    <w:p w:rsidR="00360AEE" w:rsidRDefault="00360AEE" w:rsidP="009360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AEE" w:rsidRDefault="00360AEE" w:rsidP="009360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AEE" w:rsidRPr="00936037" w:rsidRDefault="00360AEE" w:rsidP="009360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6037" w:rsidRPr="00936037" w:rsidRDefault="00936037" w:rsidP="00936037">
      <w:pPr>
        <w:spacing w:after="0" w:line="240" w:lineRule="auto"/>
        <w:ind w:right="112"/>
        <w:jc w:val="both"/>
        <w:rPr>
          <w:rFonts w:ascii="Times New Roman" w:eastAsia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2A5565" w:rsidRDefault="002A5565">
      <w:pPr>
        <w:rPr>
          <w:rFonts w:ascii="Times New Roman" w:hAnsi="Times New Roman"/>
          <w:sz w:val="24"/>
          <w:szCs w:val="24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DB74CF" w:rsidRDefault="00DB74CF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B557A1" w:rsidRPr="00D74A79" w:rsidRDefault="005D31AC" w:rsidP="00D74A7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4.4</w:t>
      </w:r>
      <w:r w:rsidR="00B557A1" w:rsidRPr="00D74A79">
        <w:rPr>
          <w:rFonts w:ascii="Times New Roman" w:hAnsi="Times New Roman"/>
          <w:b/>
          <w:lang w:eastAsia="ru-RU"/>
        </w:rPr>
        <w:t>. Календарно – тематическое  планирование  (8 класс)</w:t>
      </w:r>
    </w:p>
    <w:p w:rsidR="00B557A1" w:rsidRPr="00D74A79" w:rsidRDefault="00B557A1" w:rsidP="00D74A79">
      <w:pPr>
        <w:spacing w:after="0" w:line="240" w:lineRule="auto"/>
        <w:jc w:val="both"/>
        <w:rPr>
          <w:rFonts w:ascii="Times New Roman" w:hAnsi="Times New Roman"/>
          <w:b/>
          <w:u w:val="single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2410"/>
        <w:gridCol w:w="851"/>
        <w:gridCol w:w="4394"/>
        <w:gridCol w:w="992"/>
        <w:gridCol w:w="992"/>
        <w:gridCol w:w="1701"/>
      </w:tblGrid>
      <w:tr w:rsidR="00425E2B" w:rsidRPr="00941EA2" w:rsidTr="00EC5606">
        <w:tc>
          <w:tcPr>
            <w:tcW w:w="56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Учебная неделя</w:t>
            </w:r>
          </w:p>
        </w:tc>
        <w:tc>
          <w:tcPr>
            <w:tcW w:w="1560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Учебная ситуация</w:t>
            </w:r>
          </w:p>
        </w:tc>
        <w:tc>
          <w:tcPr>
            <w:tcW w:w="184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Содержание</w:t>
            </w:r>
          </w:p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 курса</w:t>
            </w:r>
            <w:r w:rsidRPr="00941EA2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2410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851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Самостоятельная учебная деятельность</w:t>
            </w:r>
          </w:p>
        </w:tc>
        <w:tc>
          <w:tcPr>
            <w:tcW w:w="4394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Формируемые УУД</w:t>
            </w:r>
          </w:p>
        </w:tc>
        <w:tc>
          <w:tcPr>
            <w:tcW w:w="99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kern w:val="24"/>
                <w:lang w:eastAsia="ru-RU"/>
              </w:rPr>
              <w:t>Формирование ИКТ- компетентности , цифровые ресурсы</w:t>
            </w:r>
          </w:p>
        </w:tc>
        <w:tc>
          <w:tcPr>
            <w:tcW w:w="99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Виды  и формы контроля</w:t>
            </w:r>
          </w:p>
        </w:tc>
        <w:tc>
          <w:tcPr>
            <w:tcW w:w="1701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kern w:val="24"/>
                <w:lang w:eastAsia="ru-RU"/>
              </w:rPr>
              <w:t>Р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>еализация воспитательного  потенциала урока (виды и формы деятельности)</w:t>
            </w:r>
          </w:p>
        </w:tc>
      </w:tr>
      <w:tr w:rsidR="00425E2B" w:rsidRPr="00941EA2" w:rsidTr="00425E2B">
        <w:tc>
          <w:tcPr>
            <w:tcW w:w="56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>Всеобщая история</w:t>
            </w:r>
          </w:p>
        </w:tc>
        <w:tc>
          <w:tcPr>
            <w:tcW w:w="241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E2B" w:rsidRPr="00941EA2" w:rsidTr="00425E2B">
        <w:tc>
          <w:tcPr>
            <w:tcW w:w="56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 xml:space="preserve">Тема 1. Рождение нового мира. </w:t>
            </w:r>
            <w:r w:rsidRPr="00D74A79">
              <w:rPr>
                <w:rFonts w:ascii="Times New Roman" w:hAnsi="Times New Roman"/>
                <w:b/>
              </w:rPr>
              <w:lastRenderedPageBreak/>
              <w:t>(9  час)</w:t>
            </w:r>
          </w:p>
        </w:tc>
        <w:tc>
          <w:tcPr>
            <w:tcW w:w="241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2B7BC0" w:rsidRPr="00941EA2" w:rsidRDefault="004C719C" w:rsidP="002B7BC0">
            <w:pPr>
              <w:spacing w:after="0" w:line="240" w:lineRule="auto"/>
              <w:jc w:val="both"/>
            </w:pPr>
            <w:hyperlink r:id="rId261" w:history="1">
              <w:r w:rsidR="002B7BC0" w:rsidRPr="00941EA2">
                <w:rPr>
                  <w:color w:val="0000FF"/>
                  <w:u w:val="single"/>
                  <w:shd w:val="clear" w:color="auto" w:fill="FFFFFF"/>
                </w:rPr>
                <w:t>http://w</w:t>
              </w:r>
              <w:r w:rsidR="002B7BC0" w:rsidRPr="00941EA2">
                <w:rPr>
                  <w:color w:val="0000FF"/>
                  <w:u w:val="single"/>
                  <w:shd w:val="clear" w:color="auto" w:fill="FFFFFF"/>
                </w:rPr>
                <w:lastRenderedPageBreak/>
                <w:t>ww.rubricon.com/io_1.asp</w:t>
              </w:r>
            </w:hyperlink>
          </w:p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25E2B" w:rsidRPr="00941EA2" w:rsidTr="00EC5606">
        <w:tc>
          <w:tcPr>
            <w:tcW w:w="562" w:type="dxa"/>
          </w:tcPr>
          <w:p w:rsidR="00425E2B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1. Введение.  Мир к началу XVIII в.«Европейское чудо»</w:t>
            </w: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4A79">
              <w:rPr>
                <w:rFonts w:ascii="Times New Roman" w:hAnsi="Times New Roman"/>
              </w:rPr>
              <w:t>Д/з: стр.5-8, §1, стр.9,  вопросы 1-5, понятия, рассказ, записи в тетради</w:t>
            </w:r>
          </w:p>
        </w:tc>
        <w:tc>
          <w:tcPr>
            <w:tcW w:w="184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4A79">
              <w:rPr>
                <w:rFonts w:ascii="Times New Roman" w:hAnsi="Times New Roman"/>
              </w:rPr>
              <w:t>Основные изменения в Европе к XVIII в. Внешнеполитические отношениям между странами Запада и Востока.Перемены в культуре Западной Европы в XVIII в..</w:t>
            </w:r>
          </w:p>
        </w:tc>
        <w:tc>
          <w:tcPr>
            <w:tcW w:w="241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Участвовать в обсуждении вопроса об итогах развития общества в предшествующий период Новой истории (XV—XVII вв.) Называть основные изменения в Европе к XVIII в. Давать оценку отношениям между странами Запада и Востока.</w:t>
            </w:r>
          </w:p>
        </w:tc>
        <w:tc>
          <w:tcPr>
            <w:tcW w:w="851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Работа над понятиями. Беседа. </w:t>
            </w:r>
          </w:p>
        </w:tc>
        <w:tc>
          <w:tcPr>
            <w:tcW w:w="4394" w:type="dxa"/>
          </w:tcPr>
          <w:p w:rsidR="00485434" w:rsidRPr="00941EA2" w:rsidRDefault="00485434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485434" w:rsidRPr="00941EA2" w:rsidRDefault="00485434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Н</w:t>
            </w:r>
            <w:r w:rsidRPr="00941EA2">
              <w:rPr>
                <w:rFonts w:ascii="Times New Roman" w:hAnsi="Times New Roman"/>
                <w:lang w:eastAsia="ru-RU"/>
              </w:rPr>
              <w:t xml:space="preserve">аучатсяопределять термины: Новое время, модернизация, </w:t>
            </w:r>
          </w:p>
          <w:p w:rsidR="00485434" w:rsidRPr="00941EA2" w:rsidRDefault="00485434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Получат возможность научиться:ориентироваться во временных рамках периода</w:t>
            </w:r>
          </w:p>
          <w:p w:rsidR="00485434" w:rsidRPr="00941EA2" w:rsidRDefault="00485434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Метапредметные УУД:</w:t>
            </w:r>
          </w:p>
          <w:p w:rsidR="00485434" w:rsidRPr="00941EA2" w:rsidRDefault="00485434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485434" w:rsidRPr="00941EA2" w:rsidRDefault="00485434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485434" w:rsidRPr="00941EA2" w:rsidRDefault="00485434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lang w:eastAsia="ru-RU"/>
              </w:rPr>
              <w:t> договариваются о распределении ролей и функций в совместной деятельности</w:t>
            </w:r>
          </w:p>
          <w:p w:rsidR="00425E2B" w:rsidRPr="00D74A79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 xml:space="preserve">Личностные: </w:t>
            </w:r>
            <w:r w:rsidRPr="00941EA2">
              <w:rPr>
                <w:rFonts w:ascii="Times New Roman" w:hAnsi="Times New Roman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2B7BC0" w:rsidRPr="00941EA2" w:rsidRDefault="004C719C" w:rsidP="002B7BC0">
            <w:pPr>
              <w:spacing w:after="0" w:line="240" w:lineRule="auto"/>
              <w:rPr>
                <w:rFonts w:ascii="Times New Roman" w:hAnsi="Times New Roman"/>
              </w:rPr>
            </w:pPr>
            <w:hyperlink r:id="rId262" w:history="1">
              <w:r w:rsidR="002B7BC0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2B7BC0" w:rsidRPr="00941EA2" w:rsidRDefault="004C719C" w:rsidP="002B7BC0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63" w:history="1">
              <w:r w:rsidR="002B7BC0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2B7BC0" w:rsidRPr="00D74A79" w:rsidRDefault="004C719C" w:rsidP="002B7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64" w:history="1">
              <w:r w:rsidR="002B7BC0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Текущий: устный опрос</w:t>
            </w:r>
          </w:p>
        </w:tc>
        <w:tc>
          <w:tcPr>
            <w:tcW w:w="1701" w:type="dxa"/>
          </w:tcPr>
          <w:p w:rsidR="00425E2B" w:rsidRPr="00D74A79" w:rsidRDefault="00AA0221" w:rsidP="00AA02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Эссе: Плюсы и минусы модернизации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единстве)</w:t>
            </w:r>
          </w:p>
        </w:tc>
      </w:tr>
      <w:tr w:rsidR="00425E2B" w:rsidRPr="00941EA2" w:rsidTr="00EC5606">
        <w:tc>
          <w:tcPr>
            <w:tcW w:w="562" w:type="dxa"/>
          </w:tcPr>
          <w:p w:rsidR="00425E2B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2.  Эпоха Просвещения</w:t>
            </w: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§2, стр.22, понятия, таблица, рассказ, документы.</w:t>
            </w:r>
          </w:p>
        </w:tc>
        <w:tc>
          <w:tcPr>
            <w:tcW w:w="1842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Просветители XVIII века – продолжатели дела гуманистов Возрождения. Идеи Просвещения как мировоззрения буржуазии. Образование как решающий ресурс развития общества. Учение Джона </w:t>
            </w:r>
            <w:r w:rsidRPr="00D74A79">
              <w:rPr>
                <w:rFonts w:ascii="Times New Roman" w:hAnsi="Times New Roman"/>
              </w:rPr>
              <w:lastRenderedPageBreak/>
              <w:t>Локка. Шарль Монтескье. Вольтер. Идеи Ж.Ж. Руссо. Идеи энциклопедистов – альтернатива существующим порядкам в странах Европы. Манифест эпохи Просвещения.Экономические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</w:t>
            </w:r>
          </w:p>
        </w:tc>
        <w:tc>
          <w:tcPr>
            <w:tcW w:w="241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Проводить поиск и анализ идей и теорий просветителей в нескольких источниках (учебном тексте, фрагментах их сочинений), систематизировать информацию и составлять сравнительную таблицу, самостоятельно разрабатывая её структуру. Описывать </w:t>
            </w:r>
            <w:r w:rsidRPr="00D74A79">
              <w:rPr>
                <w:rFonts w:ascii="Times New Roman" w:hAnsi="Times New Roman"/>
              </w:rPr>
              <w:lastRenderedPageBreak/>
              <w:t>специфику взаимоотношений монарха и подданных в странах просвещённого абсолютизма. Формулировать и обосновывать оценку эпохи Просвещения как идейной основы современного демократического устройс</w:t>
            </w:r>
          </w:p>
        </w:tc>
        <w:tc>
          <w:tcPr>
            <w:tcW w:w="851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Работа над таблицей, подготовка сообщений, работа над творческим заданием.</w:t>
            </w:r>
          </w:p>
        </w:tc>
        <w:tc>
          <w:tcPr>
            <w:tcW w:w="4394" w:type="dxa"/>
          </w:tcPr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Предметные: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Научатся </w:t>
            </w:r>
            <w:r w:rsidRPr="00941EA2">
              <w:rPr>
                <w:rFonts w:ascii="Times New Roman" w:hAnsi="Times New Roman"/>
                <w:lang w:eastAsia="ru-RU"/>
              </w:rPr>
              <w:t xml:space="preserve">объяснять термины, характеризовать важнейшие концепции, их представителей, 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Получат возможность научиться: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Работать с учебником, таблицей, сопоставлять теории,вывлять причины их появления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lang w:eastAsia="ru-RU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выделяют и формулируют познавательную цель.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lang w:eastAsia="ru-RU"/>
              </w:rPr>
              <w:t xml:space="preserve">формулируют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собственное мнение и позицию, задают вопросы, строят понятные для партнёра высказывания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>Личностные:</w:t>
            </w:r>
          </w:p>
          <w:p w:rsidR="00425E2B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2B7BC0" w:rsidRPr="00941EA2" w:rsidRDefault="004C719C" w:rsidP="002B7BC0">
            <w:pPr>
              <w:spacing w:after="0" w:line="240" w:lineRule="auto"/>
              <w:rPr>
                <w:rFonts w:ascii="Times New Roman" w:hAnsi="Times New Roman"/>
              </w:rPr>
            </w:pPr>
            <w:hyperlink r:id="rId265" w:history="1">
              <w:r w:rsidR="002B7BC0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2B7BC0" w:rsidRPr="00941EA2" w:rsidRDefault="004C719C" w:rsidP="002B7BC0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66" w:history="1">
              <w:r w:rsidR="002B7BC0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425E2B" w:rsidRPr="00941EA2" w:rsidRDefault="004C719C" w:rsidP="002B7B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67" w:history="1">
              <w:r w:rsidR="002B7BC0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Текущий: устный опрос по таблице, сообщения, творческое задание</w:t>
            </w:r>
          </w:p>
        </w:tc>
        <w:tc>
          <w:tcPr>
            <w:tcW w:w="1701" w:type="dxa"/>
          </w:tcPr>
          <w:p w:rsidR="00AA0221" w:rsidRPr="00941EA2" w:rsidRDefault="00AA022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Диспут на тему: Сущность государства у Локка и Гоббса</w:t>
            </w:r>
          </w:p>
          <w:p w:rsidR="00425E2B" w:rsidRPr="00941EA2" w:rsidRDefault="00AA022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и единстве, об идеале общества и государства)</w:t>
            </w:r>
          </w:p>
        </w:tc>
      </w:tr>
      <w:tr w:rsidR="00425E2B" w:rsidRPr="00941EA2" w:rsidTr="00EC5606">
        <w:tc>
          <w:tcPr>
            <w:tcW w:w="562" w:type="dxa"/>
          </w:tcPr>
          <w:p w:rsidR="00425E2B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Урок 3.  В поисках путей модернизации.</w:t>
            </w: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§3,  стр. 36, вопросы 1-4, документы,рассказ, </w:t>
            </w:r>
          </w:p>
        </w:tc>
        <w:tc>
          <w:tcPr>
            <w:tcW w:w="1842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</w:t>
            </w:r>
            <w:r w:rsidRPr="00D74A79">
              <w:rPr>
                <w:rFonts w:ascii="Times New Roman" w:hAnsi="Times New Roman"/>
              </w:rPr>
              <w:lastRenderedPageBreak/>
              <w:t>Аркрайта. Изобретения Корба и Модсли.</w:t>
            </w:r>
          </w:p>
        </w:tc>
        <w:tc>
          <w:tcPr>
            <w:tcW w:w="241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Указывать хронологические рамки  и периоды эпохи Научной революции. Раскрывать смысл, значение понятий «Научная революция», «рационализм», выделять их характерные черты. Характеризовать предпосылки Научной революции, объяснять </w:t>
            </w:r>
            <w:r w:rsidRPr="00D74A79">
              <w:rPr>
                <w:rFonts w:ascii="Times New Roman" w:hAnsi="Times New Roman"/>
              </w:rPr>
              <w:lastRenderedPageBreak/>
              <w:t xml:space="preserve">связь новых научных идей с Реформацией и Великими географическими открытиями. Описывать научные приборы (термометр, телескоп, микроскоп,  арифметическую машину), объяснять их значение для открытий в области математики, астрономии, биологии. </w:t>
            </w:r>
          </w:p>
        </w:tc>
        <w:tc>
          <w:tcPr>
            <w:tcW w:w="851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Работа над понятиями, решение практикума,</w:t>
            </w: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4394" w:type="dxa"/>
          </w:tcPr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Предметные: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lang w:eastAsia="ru-RU"/>
              </w:rPr>
              <w:t>определять роль и значение технических изобретений в формировании современной Европы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Получат возможность научиться:</w:t>
            </w:r>
            <w:r w:rsidRPr="00941EA2">
              <w:rPr>
                <w:rFonts w:ascii="Times New Roman" w:hAnsi="Times New Roman"/>
                <w:lang w:eastAsia="ru-RU"/>
              </w:rPr>
              <w:t>  составлять рассказ, готовить сообщения и презентации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 xml:space="preserve">самостоятельно выделяют и формулируют познавательную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цель, используют общие приёмы решения задач.</w:t>
            </w:r>
          </w:p>
          <w:p w:rsidR="00485434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425E2B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>Личностные:</w:t>
            </w:r>
            <w:r w:rsidRPr="00941EA2">
              <w:rPr>
                <w:rFonts w:ascii="Times New Roman" w:hAnsi="Times New Roman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2B7BC0" w:rsidRPr="00941EA2" w:rsidRDefault="004C719C" w:rsidP="002B7BC0">
            <w:pPr>
              <w:spacing w:after="0" w:line="240" w:lineRule="auto"/>
              <w:rPr>
                <w:rFonts w:ascii="Times New Roman" w:hAnsi="Times New Roman"/>
              </w:rPr>
            </w:pPr>
            <w:hyperlink r:id="rId268" w:history="1">
              <w:r w:rsidR="002B7BC0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2B7BC0" w:rsidRPr="00941EA2" w:rsidRDefault="004C719C" w:rsidP="002B7BC0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69" w:history="1">
              <w:r w:rsidR="002B7BC0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425E2B" w:rsidRPr="00941EA2" w:rsidRDefault="004C719C" w:rsidP="002B7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70" w:history="1">
              <w:r w:rsidR="002B7BC0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425E2B" w:rsidRPr="00941EA2" w:rsidRDefault="00AA022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Мини-проекты об изобретателях 18 в.</w:t>
            </w:r>
          </w:p>
          <w:p w:rsidR="00AA0221" w:rsidRPr="00941EA2" w:rsidRDefault="00AA022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единстве, ценности научного познания)</w:t>
            </w:r>
          </w:p>
        </w:tc>
      </w:tr>
      <w:tr w:rsidR="00425E2B" w:rsidRPr="00941EA2" w:rsidTr="00EC5606">
        <w:tc>
          <w:tcPr>
            <w:tcW w:w="562" w:type="dxa"/>
          </w:tcPr>
          <w:p w:rsidR="00425E2B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 4.  Европа меняющаяся</w:t>
            </w: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§4, стр. 46, вопросы 1-5,  понятия, рассказ, </w:t>
            </w:r>
          </w:p>
        </w:tc>
        <w:tc>
          <w:tcPr>
            <w:tcW w:w="1842" w:type="dxa"/>
          </w:tcPr>
          <w:p w:rsidR="00425E2B" w:rsidRPr="00D74A79" w:rsidRDefault="005D112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Процессы урбанизации и их влияние на изменение условий жизни представителей различных социальных групп (питание, одежда, воспитание). Неравномерность влияния меняющихся условий на различные слои населения</w:t>
            </w:r>
          </w:p>
        </w:tc>
        <w:tc>
          <w:tcPr>
            <w:tcW w:w="2410" w:type="dxa"/>
          </w:tcPr>
          <w:p w:rsidR="00425E2B" w:rsidRPr="00D74A79" w:rsidRDefault="005D112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eastAsia="Times New Roman" w:hAnsi="Times New Roman"/>
                <w:lang w:eastAsia="ru-RU"/>
              </w:rPr>
              <w:t xml:space="preserve">Рассмотреть различные стороны повседневной жизни людей. </w:t>
            </w:r>
            <w:r w:rsidRPr="00D74A79">
              <w:rPr>
                <w:rFonts w:ascii="Times New Roman" w:eastAsia="Times New Roman" w:hAnsi="Times New Roman"/>
                <w:u w:val="single"/>
                <w:lang w:eastAsia="ru-RU"/>
              </w:rPr>
              <w:t>Знать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 xml:space="preserve">: приведенные выше аспекты жизни людей с учетом процесса урбанизации и общего фона перемен в обществе. </w:t>
            </w:r>
            <w:r w:rsidRPr="00D74A79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Уметь: 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>выявлять степень изменений и их основные направления, связывать их с общим климатом эпохи 18 в.</w:t>
            </w:r>
            <w:r w:rsidRPr="00D74A79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Осознать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>: роль рассматриваемых изменений в дальнейшем развитии европейской цивилизации.</w:t>
            </w:r>
          </w:p>
        </w:tc>
        <w:tc>
          <w:tcPr>
            <w:tcW w:w="851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над таблицей, подготовка сообщений, работа над творческим заданием.</w:t>
            </w:r>
          </w:p>
        </w:tc>
        <w:tc>
          <w:tcPr>
            <w:tcW w:w="4394" w:type="dxa"/>
          </w:tcPr>
          <w:p w:rsidR="00485434" w:rsidRPr="00D74A79" w:rsidRDefault="00485434" w:rsidP="00D74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Предметные:</w:t>
            </w:r>
          </w:p>
          <w:p w:rsidR="00485434" w:rsidRPr="00D74A79" w:rsidRDefault="00485434" w:rsidP="00D74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Научатся 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 xml:space="preserve">определять базовые термины: </w:t>
            </w:r>
            <w:r w:rsidR="005D1121" w:rsidRPr="00D74A79">
              <w:rPr>
                <w:rFonts w:ascii="Times New Roman" w:eastAsia="Times New Roman" w:hAnsi="Times New Roman"/>
                <w:lang w:eastAsia="ru-RU"/>
              </w:rPr>
              <w:t>урбанизация, цивилизованный человек, характеризовать изменения жизни различных слоев</w:t>
            </w:r>
          </w:p>
          <w:p w:rsidR="00485434" w:rsidRPr="00D74A79" w:rsidRDefault="00485434" w:rsidP="00D74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b/>
                <w:bCs/>
                <w:lang w:eastAsia="ru-RU"/>
              </w:rPr>
              <w:t>Получат возможность научиться:</w:t>
            </w:r>
            <w:r w:rsidR="005D1121" w:rsidRPr="00D74A79">
              <w:rPr>
                <w:rFonts w:ascii="Times New Roman" w:eastAsia="Times New Roman" w:hAnsi="Times New Roman"/>
                <w:lang w:eastAsia="ru-RU"/>
              </w:rPr>
              <w:t>выявлять причины социальных изменений, сопоставлять их ход в различных социальных слоях</w:t>
            </w:r>
          </w:p>
          <w:p w:rsidR="00485434" w:rsidRPr="00D74A79" w:rsidRDefault="00485434" w:rsidP="00D74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485434" w:rsidRPr="00D74A79" w:rsidRDefault="00485434" w:rsidP="00D74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485434" w:rsidRPr="00D74A79" w:rsidRDefault="00485434" w:rsidP="00D74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425E2B" w:rsidRPr="00941EA2" w:rsidRDefault="00485434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4A79">
              <w:rPr>
                <w:rFonts w:ascii="Times New Roman" w:eastAsia="Times New Roman" w:hAnsi="Times New Roman"/>
                <w:b/>
                <w:lang w:eastAsia="ru-RU"/>
              </w:rPr>
              <w:t>Личностные:</w:t>
            </w:r>
            <w:r w:rsidRPr="00D74A79">
              <w:rPr>
                <w:rFonts w:ascii="Times New Roman" w:eastAsia="Times New Roman" w:hAnsi="Times New Roman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71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72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425E2B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73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Текущий: устный опрос по таблице, сообщения, творческое задание</w:t>
            </w:r>
          </w:p>
        </w:tc>
        <w:tc>
          <w:tcPr>
            <w:tcW w:w="1701" w:type="dxa"/>
          </w:tcPr>
          <w:p w:rsidR="00425E2B" w:rsidRPr="00941EA2" w:rsidRDefault="00AA022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Мини-проект жизнь Лондона в 18 в. </w:t>
            </w:r>
          </w:p>
          <w:p w:rsidR="00AA0221" w:rsidRPr="00941EA2" w:rsidRDefault="00AA022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единстве)</w:t>
            </w:r>
          </w:p>
        </w:tc>
      </w:tr>
      <w:tr w:rsidR="00425E2B" w:rsidRPr="00941EA2" w:rsidTr="00EC5606">
        <w:tc>
          <w:tcPr>
            <w:tcW w:w="562" w:type="dxa"/>
          </w:tcPr>
          <w:p w:rsidR="00425E2B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 5.  Мир художественной культуры </w:t>
            </w:r>
            <w:r w:rsidRPr="00D74A79">
              <w:rPr>
                <w:rFonts w:ascii="Times New Roman" w:hAnsi="Times New Roman"/>
              </w:rPr>
              <w:lastRenderedPageBreak/>
              <w:t>Просвещения</w:t>
            </w: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§5-6, стр. 58,  таблица, разбор по алгоритму</w:t>
            </w:r>
          </w:p>
        </w:tc>
        <w:tc>
          <w:tcPr>
            <w:tcW w:w="1842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Вера человека в собственные возможности. Поиск идеала, </w:t>
            </w:r>
            <w:r w:rsidRPr="00D74A79">
              <w:rPr>
                <w:rFonts w:ascii="Times New Roman" w:hAnsi="Times New Roman"/>
              </w:rPr>
              <w:lastRenderedPageBreak/>
              <w:t>образа героя эпохи. Д. Дефо: образ человека новой эпохи (буржуа) в художественной литературе.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</w:t>
            </w:r>
          </w:p>
        </w:tc>
        <w:tc>
          <w:tcPr>
            <w:tcW w:w="2410" w:type="dxa"/>
          </w:tcPr>
          <w:p w:rsidR="00425E2B" w:rsidRPr="00D74A79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Рассказывать о наиболее известных деятелях искусства XVIII в. и их </w:t>
            </w:r>
            <w:r w:rsidRPr="00D74A79">
              <w:rPr>
                <w:rFonts w:ascii="Times New Roman" w:hAnsi="Times New Roman"/>
              </w:rPr>
              <w:lastRenderedPageBreak/>
              <w:t>произведениях</w:t>
            </w:r>
          </w:p>
        </w:tc>
        <w:tc>
          <w:tcPr>
            <w:tcW w:w="851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Работа с опорным </w:t>
            </w:r>
            <w:r w:rsidRPr="00941EA2">
              <w:rPr>
                <w:rFonts w:ascii="Times New Roman" w:hAnsi="Times New Roman"/>
              </w:rPr>
              <w:lastRenderedPageBreak/>
              <w:t>конспектом подготовка сообщений по теме</w:t>
            </w:r>
          </w:p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4394" w:type="dxa"/>
          </w:tcPr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lastRenderedPageBreak/>
              <w:t>Предметные: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Знакомятся</w:t>
            </w:r>
            <w:r w:rsidRPr="00941EA2">
              <w:rPr>
                <w:rFonts w:ascii="Times New Roman" w:hAnsi="Times New Roman"/>
                <w:iCs/>
                <w:lang w:eastAsia="ru-RU"/>
              </w:rPr>
              <w:t xml:space="preserve"> с величайшими представителями искусства. 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Получат возможность узнать</w:t>
            </w:r>
            <w:r w:rsidRPr="00941EA2">
              <w:rPr>
                <w:rFonts w:ascii="Times New Roman" w:hAnsi="Times New Roman"/>
                <w:iCs/>
                <w:lang w:eastAsia="ru-RU"/>
              </w:rPr>
              <w:t xml:space="preserve">, что эпоха </w:t>
            </w:r>
            <w:r w:rsidRPr="00941EA2">
              <w:rPr>
                <w:rFonts w:ascii="Times New Roman" w:hAnsi="Times New Roman"/>
                <w:iCs/>
                <w:lang w:eastAsia="ru-RU"/>
              </w:rPr>
              <w:lastRenderedPageBreak/>
              <w:t>Просвещения внесла огромный вклад в мировую художественную культуру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Регулятивные: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Познавательные: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Коммуникативные: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425E2B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74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75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425E2B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76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425E2B" w:rsidRPr="00941EA2" w:rsidRDefault="00425E2B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Текущий:  устный опрос,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понятийный  диктант. решение проблемной задачи.  </w:t>
            </w:r>
          </w:p>
        </w:tc>
        <w:tc>
          <w:tcPr>
            <w:tcW w:w="1701" w:type="dxa"/>
          </w:tcPr>
          <w:p w:rsidR="00425E2B" w:rsidRPr="00941EA2" w:rsidRDefault="00AA022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Мини-проекты: Отражение просветительских взглядов в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творчестве (писателя 18 в)</w:t>
            </w:r>
          </w:p>
          <w:p w:rsidR="00AA0221" w:rsidRPr="00941EA2" w:rsidRDefault="00AA022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идеале человека и общества)</w:t>
            </w:r>
          </w:p>
        </w:tc>
      </w:tr>
      <w:tr w:rsidR="006B24F8" w:rsidRPr="00941EA2" w:rsidTr="00EC5606">
        <w:tc>
          <w:tcPr>
            <w:tcW w:w="562" w:type="dxa"/>
          </w:tcPr>
          <w:p w:rsidR="006B24F8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6. Мир художественной культуры Просвещения. Живопись,архитектура, музыка.</w:t>
            </w: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5-6, стр.62, таблица, разбор по алгоритму</w:t>
            </w:r>
          </w:p>
        </w:tc>
        <w:tc>
          <w:tcPr>
            <w:tcW w:w="1842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XVIII в.: И. С. Бах, В. А. Моцарт, Л. ван Бетховен. Архитектура </w:t>
            </w:r>
            <w:r w:rsidRPr="00D74A79">
              <w:rPr>
                <w:rFonts w:ascii="Times New Roman" w:hAnsi="Times New Roman"/>
              </w:rPr>
              <w:lastRenderedPageBreak/>
              <w:t>эпохи великих царствований. Секуляризация культуры.</w:t>
            </w:r>
          </w:p>
        </w:tc>
        <w:tc>
          <w:tcPr>
            <w:tcW w:w="2410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Раскрывать смысл, значение понятий «барокко», «классицизм», выделять их характерные черты. Рассказывать о наиболее известных деятелях искусства XVIII в. и их произведениях</w:t>
            </w:r>
          </w:p>
        </w:tc>
        <w:tc>
          <w:tcPr>
            <w:tcW w:w="851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над таблицей, подготовка сообщений, работа над творческим заданием.</w:t>
            </w:r>
          </w:p>
        </w:tc>
        <w:tc>
          <w:tcPr>
            <w:tcW w:w="4394" w:type="dxa"/>
          </w:tcPr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Знакомятся</w:t>
            </w:r>
            <w:r w:rsidRPr="00941EA2">
              <w:rPr>
                <w:rFonts w:ascii="Times New Roman" w:hAnsi="Times New Roman"/>
                <w:iCs/>
                <w:lang w:eastAsia="ru-RU"/>
              </w:rPr>
              <w:t xml:space="preserve"> с величайшими представителями искусства. 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Получат возможность узнать</w:t>
            </w:r>
            <w:r w:rsidRPr="00941EA2">
              <w:rPr>
                <w:rFonts w:ascii="Times New Roman" w:hAnsi="Times New Roman"/>
                <w:iCs/>
                <w:lang w:eastAsia="ru-RU"/>
              </w:rPr>
              <w:t>, что эпоха Просвещения внесла огромный вклад в мировую художественную культуру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Регулятивные: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Познавательные: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Коммуникативные: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6B24F8" w:rsidRPr="00941EA2" w:rsidRDefault="006B24F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lastRenderedPageBreak/>
              <w:t>Личностные:</w:t>
            </w:r>
          </w:p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77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78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24F8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79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Текущий: устный опрос по вопросам, сообщения, творческое задание</w:t>
            </w:r>
          </w:p>
        </w:tc>
        <w:tc>
          <w:tcPr>
            <w:tcW w:w="1701" w:type="dxa"/>
          </w:tcPr>
          <w:p w:rsidR="006B24F8" w:rsidRPr="00941EA2" w:rsidRDefault="00AA0221" w:rsidP="00AA02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Мини-проекты:</w:t>
            </w:r>
          </w:p>
          <w:p w:rsidR="00AA0221" w:rsidRPr="00941EA2" w:rsidRDefault="00AA0221" w:rsidP="00AA022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Отражение просветительских взглядов в творчестве (живописца 18 в)</w:t>
            </w:r>
          </w:p>
          <w:p w:rsidR="00AA0221" w:rsidRPr="00941EA2" w:rsidRDefault="00AA0221" w:rsidP="00AA02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идеале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человека и общества)</w:t>
            </w:r>
          </w:p>
        </w:tc>
      </w:tr>
      <w:tr w:rsidR="006B24F8" w:rsidRPr="00941EA2" w:rsidTr="00EC5606">
        <w:tc>
          <w:tcPr>
            <w:tcW w:w="562" w:type="dxa"/>
          </w:tcPr>
          <w:p w:rsidR="006B24F8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7.  Международные отношения в XVIII в..</w:t>
            </w: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§7, стр. 70,  карта, рассказ, документы. </w:t>
            </w:r>
          </w:p>
        </w:tc>
        <w:tc>
          <w:tcPr>
            <w:tcW w:w="1842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Европа в XVIII в. Северная война России и Дании против Швеции. Общеевропейская война — Семилетняя война, её участники, итоги и значение.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</w:t>
            </w:r>
          </w:p>
        </w:tc>
        <w:tc>
          <w:tcPr>
            <w:tcW w:w="2410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Разъяснять особенности взаимоотношений между европейскими державами в XVIII в., выявлять факторы, влиявшие на характер международных отношений. Группировать факты военных конфликтов по различным признакам, составлять хронологическую «Международные отношения в XVII–XVIII вв.», на основании которой соотносить единичные исторические факты и общие явления. Анализировать карту военных действий крупных кампаний XVII–XVIII вв. с опорой на легенду, наносить информацию на контурную карту.</w:t>
            </w:r>
          </w:p>
        </w:tc>
        <w:tc>
          <w:tcPr>
            <w:tcW w:w="851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над понятиями, решение практикума, работа с документами</w:t>
            </w:r>
          </w:p>
        </w:tc>
        <w:tc>
          <w:tcPr>
            <w:tcW w:w="4394" w:type="dxa"/>
          </w:tcPr>
          <w:p w:rsidR="006B24F8" w:rsidRPr="00D74A79" w:rsidRDefault="006B24F8" w:rsidP="00D74A7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4A79">
              <w:rPr>
                <w:sz w:val="22"/>
                <w:szCs w:val="22"/>
              </w:rPr>
              <w:t xml:space="preserve">Предметные: </w:t>
            </w:r>
            <w:r w:rsidRPr="00D74A79">
              <w:rPr>
                <w:rStyle w:val="c4"/>
                <w:sz w:val="22"/>
                <w:szCs w:val="22"/>
              </w:rPr>
              <w:t>Уметь работать с текстом учебника, дополнительными источниками, делать выводы</w:t>
            </w:r>
          </w:p>
          <w:p w:rsidR="006B24F8" w:rsidRPr="00D74A79" w:rsidRDefault="006B24F8" w:rsidP="00D74A7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2"/>
                <w:szCs w:val="22"/>
              </w:rPr>
            </w:pPr>
            <w:r w:rsidRPr="00D74A79">
              <w:rPr>
                <w:rStyle w:val="c4"/>
                <w:sz w:val="22"/>
                <w:szCs w:val="22"/>
              </w:rPr>
              <w:t>Давать характеристику военных событий по плану</w:t>
            </w:r>
          </w:p>
          <w:p w:rsidR="006B24F8" w:rsidRPr="00D74A79" w:rsidRDefault="006B24F8" w:rsidP="00D74A79">
            <w:pPr>
              <w:pStyle w:val="c47"/>
              <w:shd w:val="clear" w:color="auto" w:fill="FFFFFF"/>
              <w:spacing w:before="0" w:beforeAutospacing="0" w:after="0" w:afterAutospacing="0"/>
              <w:ind w:right="66"/>
              <w:jc w:val="both"/>
              <w:rPr>
                <w:sz w:val="22"/>
                <w:szCs w:val="22"/>
              </w:rPr>
            </w:pPr>
            <w:r w:rsidRPr="00D74A79">
              <w:rPr>
                <w:rStyle w:val="c1"/>
                <w:i/>
                <w:iCs/>
                <w:sz w:val="22"/>
                <w:szCs w:val="22"/>
              </w:rPr>
              <w:t>Познавательные</w:t>
            </w:r>
            <w:r w:rsidRPr="00D74A79">
              <w:rPr>
                <w:rStyle w:val="c1"/>
                <w:sz w:val="22"/>
                <w:szCs w:val="22"/>
              </w:rPr>
              <w:t> </w:t>
            </w:r>
            <w:r w:rsidRPr="00D74A79">
              <w:rPr>
                <w:rStyle w:val="c1"/>
                <w:i/>
                <w:iCs/>
                <w:sz w:val="22"/>
                <w:szCs w:val="22"/>
              </w:rPr>
              <w:t>УУД:</w:t>
            </w:r>
            <w:r w:rsidRPr="00D74A79">
              <w:rPr>
                <w:rStyle w:val="c1"/>
                <w:sz w:val="22"/>
                <w:szCs w:val="22"/>
              </w:rPr>
              <w:t> умение выделять в тексте главное, делать выводы, представлять информацию в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наглядно-символической форме.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i/>
                <w:iCs/>
                <w:sz w:val="22"/>
                <w:szCs w:val="22"/>
              </w:rPr>
              <w:t>Регулятивные</w:t>
            </w:r>
            <w:r w:rsidRPr="00D74A79">
              <w:rPr>
                <w:rStyle w:val="c1"/>
                <w:sz w:val="22"/>
                <w:szCs w:val="22"/>
              </w:rPr>
              <w:t> </w:t>
            </w:r>
            <w:r w:rsidRPr="00D74A79">
              <w:rPr>
                <w:rStyle w:val="c1"/>
                <w:i/>
                <w:iCs/>
                <w:sz w:val="22"/>
                <w:szCs w:val="22"/>
              </w:rPr>
              <w:t>УУД:</w:t>
            </w:r>
            <w:r w:rsidRPr="00D74A79">
              <w:rPr>
                <w:rStyle w:val="c1"/>
                <w:sz w:val="22"/>
                <w:szCs w:val="22"/>
              </w:rPr>
              <w:t> принятие и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удержание цели и задач урока,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умение организовывать выполнение задач согласно инструкциям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учителя, представлять и анализировать результаты своей работы на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уроке.</w:t>
            </w:r>
          </w:p>
          <w:p w:rsidR="006B24F8" w:rsidRPr="00D74A79" w:rsidRDefault="006B24F8" w:rsidP="00D74A79">
            <w:pPr>
              <w:pStyle w:val="c35"/>
              <w:shd w:val="clear" w:color="auto" w:fill="FFFFFF"/>
              <w:spacing w:before="0" w:beforeAutospacing="0" w:after="0" w:afterAutospacing="0"/>
              <w:ind w:right="162"/>
              <w:jc w:val="both"/>
              <w:rPr>
                <w:sz w:val="22"/>
                <w:szCs w:val="22"/>
              </w:rPr>
            </w:pPr>
            <w:r w:rsidRPr="00D74A79">
              <w:rPr>
                <w:rStyle w:val="c1"/>
                <w:i/>
                <w:iCs/>
                <w:sz w:val="22"/>
                <w:szCs w:val="22"/>
              </w:rPr>
              <w:t>Коммуникативные</w:t>
            </w:r>
            <w:r w:rsidRPr="00D74A79">
              <w:rPr>
                <w:rStyle w:val="c1"/>
                <w:sz w:val="22"/>
                <w:szCs w:val="22"/>
              </w:rPr>
              <w:t> </w:t>
            </w:r>
            <w:r w:rsidRPr="00D74A79">
              <w:rPr>
                <w:rStyle w:val="c1"/>
                <w:i/>
                <w:iCs/>
                <w:sz w:val="22"/>
                <w:szCs w:val="22"/>
              </w:rPr>
              <w:t>УУД:</w:t>
            </w:r>
            <w:r w:rsidRPr="00D74A79">
              <w:rPr>
                <w:rStyle w:val="c1"/>
                <w:sz w:val="22"/>
                <w:szCs w:val="22"/>
              </w:rPr>
              <w:t> умение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слушать учителя и отвечать на его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вопросы</w:t>
            </w:r>
          </w:p>
          <w:p w:rsidR="006B24F8" w:rsidRPr="00D74A79" w:rsidRDefault="006B24F8" w:rsidP="00D74A7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4A79">
              <w:rPr>
                <w:sz w:val="22"/>
                <w:szCs w:val="22"/>
              </w:rPr>
              <w:t>Личностные:</w:t>
            </w:r>
            <w:r w:rsidRPr="00D74A79">
              <w:rPr>
                <w:rStyle w:val="c1"/>
                <w:sz w:val="22"/>
                <w:szCs w:val="22"/>
                <w:shd w:val="clear" w:color="auto" w:fill="FFFFFF"/>
              </w:rPr>
              <w:t>Принятие правил поведения и работы на уроках</w:t>
            </w:r>
            <w:r w:rsidRPr="00D74A79">
              <w:rPr>
                <w:rStyle w:val="c4"/>
                <w:sz w:val="22"/>
                <w:szCs w:val="22"/>
                <w:shd w:val="clear" w:color="auto" w:fill="FFFFFF"/>
              </w:rPr>
              <w:t> </w:t>
            </w:r>
            <w:r w:rsidRPr="00D74A79">
              <w:rPr>
                <w:rStyle w:val="c1"/>
                <w:sz w:val="22"/>
                <w:szCs w:val="22"/>
                <w:shd w:val="clear" w:color="auto" w:fill="FFFFFF"/>
              </w:rPr>
              <w:t>истории. Ответственное</w:t>
            </w:r>
            <w:r w:rsidRPr="00D74A79">
              <w:rPr>
                <w:rStyle w:val="c4"/>
                <w:sz w:val="22"/>
                <w:szCs w:val="22"/>
                <w:shd w:val="clear" w:color="auto" w:fill="FFFFFF"/>
              </w:rPr>
              <w:t> </w:t>
            </w:r>
            <w:r w:rsidRPr="00D74A79">
              <w:rPr>
                <w:rStyle w:val="c1"/>
                <w:sz w:val="22"/>
                <w:szCs w:val="22"/>
                <w:shd w:val="clear" w:color="auto" w:fill="FFFFFF"/>
              </w:rPr>
              <w:t>отношение к учению. Познавательный интерес к истории стран Европы</w:t>
            </w:r>
          </w:p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80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81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24F8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82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Текущий:  устный фронтальный опрос, понятийный диктант. </w:t>
            </w:r>
          </w:p>
        </w:tc>
        <w:tc>
          <w:tcPr>
            <w:tcW w:w="1701" w:type="dxa"/>
          </w:tcPr>
          <w:p w:rsidR="006B24F8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Мини-проекты: Разделы Польши, Россия в войнах 18 в</w:t>
            </w:r>
          </w:p>
          <w:p w:rsidR="00DE3B99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патриотизма, вреде эгоистических амбиций в политике)</w:t>
            </w:r>
          </w:p>
          <w:p w:rsidR="00DE3B99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24F8" w:rsidRPr="00941EA2" w:rsidTr="00EC5606">
        <w:tc>
          <w:tcPr>
            <w:tcW w:w="562" w:type="dxa"/>
          </w:tcPr>
          <w:p w:rsidR="006B24F8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Урок 8.   Повторение по теме: «Рождение нового мира»</w:t>
            </w: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 повторить даты, </w:t>
            </w:r>
            <w:r w:rsidRPr="00D74A79">
              <w:rPr>
                <w:rFonts w:ascii="Times New Roman" w:hAnsi="Times New Roman"/>
              </w:rPr>
              <w:lastRenderedPageBreak/>
              <w:t>понятия, личности.</w:t>
            </w:r>
          </w:p>
        </w:tc>
        <w:tc>
          <w:tcPr>
            <w:tcW w:w="1842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Повторить и обобщить, систематизировать  ЗУН по теме «Эпоха  Просвещения и и промышленного переворота».</w:t>
            </w: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Проведение проверочной работы</w:t>
            </w:r>
          </w:p>
        </w:tc>
        <w:tc>
          <w:tcPr>
            <w:tcW w:w="4394" w:type="dxa"/>
          </w:tcPr>
          <w:p w:rsidR="006B24F8" w:rsidRPr="00D74A79" w:rsidRDefault="006B24F8" w:rsidP="00D74A7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4A79">
              <w:rPr>
                <w:sz w:val="22"/>
                <w:szCs w:val="22"/>
              </w:rPr>
              <w:t xml:space="preserve">Предметные: </w:t>
            </w:r>
            <w:r w:rsidRPr="00D74A79">
              <w:rPr>
                <w:rStyle w:val="c4"/>
                <w:sz w:val="22"/>
                <w:szCs w:val="22"/>
              </w:rPr>
              <w:t>Уметь работать с текстом учебника, дополнительными источниками, делать выводы</w:t>
            </w:r>
          </w:p>
          <w:p w:rsidR="006B24F8" w:rsidRPr="00D74A79" w:rsidRDefault="006B24F8" w:rsidP="00D74A7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2"/>
                <w:szCs w:val="22"/>
              </w:rPr>
            </w:pPr>
            <w:r w:rsidRPr="00D74A79">
              <w:rPr>
                <w:rStyle w:val="c4"/>
                <w:sz w:val="22"/>
                <w:szCs w:val="22"/>
              </w:rPr>
              <w:t>Давать характеристику социальных процессов Европы и Америки по плану</w:t>
            </w:r>
          </w:p>
          <w:p w:rsidR="006B24F8" w:rsidRPr="00D74A79" w:rsidRDefault="006B24F8" w:rsidP="00D74A79">
            <w:pPr>
              <w:pStyle w:val="c47"/>
              <w:shd w:val="clear" w:color="auto" w:fill="FFFFFF"/>
              <w:spacing w:before="0" w:beforeAutospacing="0" w:after="0" w:afterAutospacing="0"/>
              <w:ind w:right="66"/>
              <w:jc w:val="both"/>
              <w:rPr>
                <w:sz w:val="22"/>
                <w:szCs w:val="22"/>
              </w:rPr>
            </w:pPr>
            <w:r w:rsidRPr="00D74A79">
              <w:rPr>
                <w:rStyle w:val="c1"/>
                <w:i/>
                <w:iCs/>
                <w:sz w:val="22"/>
                <w:szCs w:val="22"/>
              </w:rPr>
              <w:t>Познавательные</w:t>
            </w:r>
            <w:r w:rsidRPr="00D74A79">
              <w:rPr>
                <w:rStyle w:val="c1"/>
                <w:sz w:val="22"/>
                <w:szCs w:val="22"/>
              </w:rPr>
              <w:t> </w:t>
            </w:r>
            <w:r w:rsidRPr="00D74A79">
              <w:rPr>
                <w:rStyle w:val="c1"/>
                <w:i/>
                <w:iCs/>
                <w:sz w:val="22"/>
                <w:szCs w:val="22"/>
              </w:rPr>
              <w:t>УУД:</w:t>
            </w:r>
            <w:r w:rsidRPr="00D74A79">
              <w:rPr>
                <w:rStyle w:val="c1"/>
                <w:sz w:val="22"/>
                <w:szCs w:val="22"/>
              </w:rPr>
              <w:t> умение выделять в тексте главное, делать выводы, представлять информацию в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 xml:space="preserve">наглядно-символической </w:t>
            </w:r>
            <w:r w:rsidRPr="00D74A79">
              <w:rPr>
                <w:rStyle w:val="c1"/>
                <w:sz w:val="22"/>
                <w:szCs w:val="22"/>
              </w:rPr>
              <w:lastRenderedPageBreak/>
              <w:t>форме.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i/>
                <w:iCs/>
                <w:sz w:val="22"/>
                <w:szCs w:val="22"/>
              </w:rPr>
              <w:t>Регулятивные</w:t>
            </w:r>
            <w:r w:rsidRPr="00D74A79">
              <w:rPr>
                <w:rStyle w:val="c1"/>
                <w:sz w:val="22"/>
                <w:szCs w:val="22"/>
              </w:rPr>
              <w:t> </w:t>
            </w:r>
            <w:r w:rsidRPr="00D74A79">
              <w:rPr>
                <w:rStyle w:val="c1"/>
                <w:i/>
                <w:iCs/>
                <w:sz w:val="22"/>
                <w:szCs w:val="22"/>
              </w:rPr>
              <w:t>УУД:</w:t>
            </w:r>
            <w:r w:rsidRPr="00D74A79">
              <w:rPr>
                <w:rStyle w:val="c1"/>
                <w:sz w:val="22"/>
                <w:szCs w:val="22"/>
              </w:rPr>
              <w:t> принятие и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удержание цели и задач урока,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умение организовывать выполнение задач согласно инструкциям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учителя, представлять и анализировать результаты своей работы на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уроке.</w:t>
            </w:r>
          </w:p>
          <w:p w:rsidR="006B24F8" w:rsidRPr="00D74A79" w:rsidRDefault="006B24F8" w:rsidP="00D74A79">
            <w:pPr>
              <w:pStyle w:val="c35"/>
              <w:shd w:val="clear" w:color="auto" w:fill="FFFFFF"/>
              <w:spacing w:before="0" w:beforeAutospacing="0" w:after="0" w:afterAutospacing="0"/>
              <w:ind w:right="162"/>
              <w:jc w:val="both"/>
              <w:rPr>
                <w:sz w:val="22"/>
                <w:szCs w:val="22"/>
              </w:rPr>
            </w:pPr>
            <w:r w:rsidRPr="00D74A79">
              <w:rPr>
                <w:rStyle w:val="c1"/>
                <w:i/>
                <w:iCs/>
                <w:sz w:val="22"/>
                <w:szCs w:val="22"/>
              </w:rPr>
              <w:t>Коммуникативные</w:t>
            </w:r>
            <w:r w:rsidRPr="00D74A79">
              <w:rPr>
                <w:rStyle w:val="c1"/>
                <w:sz w:val="22"/>
                <w:szCs w:val="22"/>
              </w:rPr>
              <w:t> </w:t>
            </w:r>
            <w:r w:rsidRPr="00D74A79">
              <w:rPr>
                <w:rStyle w:val="c1"/>
                <w:i/>
                <w:iCs/>
                <w:sz w:val="22"/>
                <w:szCs w:val="22"/>
              </w:rPr>
              <w:t>УУД:</w:t>
            </w:r>
            <w:r w:rsidRPr="00D74A79">
              <w:rPr>
                <w:rStyle w:val="c1"/>
                <w:sz w:val="22"/>
                <w:szCs w:val="22"/>
              </w:rPr>
              <w:t> умение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слушать учителя и отвечать на его</w:t>
            </w:r>
            <w:r w:rsidRPr="00D74A79">
              <w:rPr>
                <w:rStyle w:val="c9"/>
                <w:sz w:val="22"/>
                <w:szCs w:val="22"/>
              </w:rPr>
              <w:t> </w:t>
            </w:r>
            <w:r w:rsidRPr="00D74A79">
              <w:rPr>
                <w:rStyle w:val="c1"/>
                <w:sz w:val="22"/>
                <w:szCs w:val="22"/>
              </w:rPr>
              <w:t>вопросы</w:t>
            </w:r>
          </w:p>
          <w:p w:rsidR="006B24F8" w:rsidRPr="00D74A79" w:rsidRDefault="006B24F8" w:rsidP="00D74A7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4A79">
              <w:rPr>
                <w:sz w:val="22"/>
                <w:szCs w:val="22"/>
              </w:rPr>
              <w:t>Личностные:</w:t>
            </w:r>
            <w:r w:rsidRPr="00D74A79">
              <w:rPr>
                <w:rStyle w:val="c1"/>
                <w:sz w:val="22"/>
                <w:szCs w:val="22"/>
                <w:shd w:val="clear" w:color="auto" w:fill="FFFFFF"/>
              </w:rPr>
              <w:t>Принятие правил поведения и работы на уроках</w:t>
            </w:r>
            <w:r w:rsidRPr="00D74A79">
              <w:rPr>
                <w:rStyle w:val="c4"/>
                <w:sz w:val="22"/>
                <w:szCs w:val="22"/>
                <w:shd w:val="clear" w:color="auto" w:fill="FFFFFF"/>
              </w:rPr>
              <w:t> </w:t>
            </w:r>
            <w:r w:rsidRPr="00D74A79">
              <w:rPr>
                <w:rStyle w:val="c1"/>
                <w:sz w:val="22"/>
                <w:szCs w:val="22"/>
                <w:shd w:val="clear" w:color="auto" w:fill="FFFFFF"/>
              </w:rPr>
              <w:t>истории. Ответственное</w:t>
            </w:r>
            <w:r w:rsidRPr="00D74A79">
              <w:rPr>
                <w:rStyle w:val="c4"/>
                <w:sz w:val="22"/>
                <w:szCs w:val="22"/>
                <w:shd w:val="clear" w:color="auto" w:fill="FFFFFF"/>
              </w:rPr>
              <w:t> </w:t>
            </w:r>
            <w:r w:rsidRPr="00D74A79">
              <w:rPr>
                <w:rStyle w:val="c1"/>
                <w:sz w:val="22"/>
                <w:szCs w:val="22"/>
                <w:shd w:val="clear" w:color="auto" w:fill="FFFFFF"/>
              </w:rPr>
              <w:t>отношение к учению. Познавательный интерес к истории стран Европы</w:t>
            </w: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83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84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24F8" w:rsidRPr="00D74A79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5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Тематический: «Эпоха  Просвещения и и промышленного </w:t>
            </w:r>
            <w:r w:rsidRPr="00D74A79">
              <w:rPr>
                <w:rFonts w:ascii="Times New Roman" w:hAnsi="Times New Roman"/>
              </w:rPr>
              <w:lastRenderedPageBreak/>
              <w:t>переворота».</w:t>
            </w: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проверочная работа по теме:</w:t>
            </w:r>
          </w:p>
        </w:tc>
        <w:tc>
          <w:tcPr>
            <w:tcW w:w="1701" w:type="dxa"/>
          </w:tcPr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культурном разнообразии и единстве, идеалах патриотизма, вреде эгоистических амбиций в политике)</w:t>
            </w:r>
          </w:p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4F8" w:rsidRPr="00941EA2" w:rsidTr="00425E2B">
        <w:tc>
          <w:tcPr>
            <w:tcW w:w="562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>Тема 2.Европа в век Просвещения 4 часа</w:t>
            </w:r>
          </w:p>
        </w:tc>
        <w:tc>
          <w:tcPr>
            <w:tcW w:w="2410" w:type="dxa"/>
          </w:tcPr>
          <w:p w:rsidR="006B24F8" w:rsidRPr="00D74A79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B24F8" w:rsidRPr="00941EA2" w:rsidRDefault="006B24F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9.  Англия на пути к индустриальной эре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8, стр. 84,вопросы 1-5,  понятия, рассказ,  дополнительный вариант стр. 94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Англия в XVIII в. 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Выделять основные понятия урока и раскрывать их смысл. Разрабатывать проект об изобретениях, давших толчок развитию машинного производства. Составлять рассказ об одном дне рабочего ткацкой фабрики. 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Составление опорного конспекта, 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работа с понятиями и документами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Предметные: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Научатся </w:t>
            </w:r>
            <w:r w:rsidRPr="00941EA2">
              <w:rPr>
                <w:rFonts w:ascii="Times New Roman" w:hAnsi="Times New Roman"/>
                <w:lang w:eastAsia="ru-RU"/>
              </w:rPr>
              <w:t>объяснять термины, характеризовать важнейшие изобретения, перечислять причины развития предпринимательства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Получат возможность научиться: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Определять причины и последствия промышлденного переворота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lang w:eastAsia="ru-RU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выделяют и формулируют познавательную цель.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lang w:eastAsia="ru-RU"/>
              </w:rPr>
              <w:t>формулируют собственное мнение и позицию, задают вопросы, строят понятные для партнёра высказывания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86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87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D74A79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8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Текущий:  устный опросрассказать  об одном дне рабочего ткацкой фабрики.</w:t>
            </w:r>
          </w:p>
        </w:tc>
        <w:tc>
          <w:tcPr>
            <w:tcW w:w="1701" w:type="dxa"/>
          </w:tcPr>
          <w:p w:rsidR="006B1C31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 об одном из предпринимателей/изобретателей в Англии 18 в.</w:t>
            </w:r>
          </w:p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познания и социальной справедливости)</w:t>
            </w:r>
          </w:p>
          <w:p w:rsidR="00DE3B99" w:rsidRPr="00D74A79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10.  Франция при старом порядке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§9,  стр.97,вопросы 1-5,  понятия,  рассказ.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Ускорение социально-экономического развития Франции в XVIII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Политика  королей Людовика XV и Людовика XVI по управлению государством. Реформы Тюрго.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Характеризовать развитие Франции в XVIII в., её место среди европейских держав. Определять на основе анализа источников положение и характер взаимоотношений основных групп французского общества. Описывать политику королей Людовика XV и Людовика XVI по управлению государством, высказывать аргументированные оценки влияния действий королей на положение страны, излагать суждения о причинах неудачи реформ Тюрго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над понятиями, решение практикума,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Предметные: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lang w:eastAsia="ru-RU"/>
              </w:rPr>
              <w:t xml:space="preserve">определять роль и значение социальных противоречий в формировании революционной ситуации 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Получат возможность научиться:</w:t>
            </w:r>
            <w:r w:rsidRPr="00941EA2">
              <w:rPr>
                <w:rFonts w:ascii="Times New Roman" w:hAnsi="Times New Roman"/>
                <w:lang w:eastAsia="ru-RU"/>
              </w:rPr>
              <w:t> причины социальных противоречий и неудачных попыток реформ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89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90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91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Текущий: устный опрос по вопросам, сообщения, творческое задание</w:t>
            </w:r>
          </w:p>
        </w:tc>
        <w:tc>
          <w:tcPr>
            <w:tcW w:w="1701" w:type="dxa"/>
          </w:tcPr>
          <w:p w:rsidR="006B1C31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 проект о Людовике 15/16. Дискуссия.</w:t>
            </w:r>
          </w:p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познания и социальной справедливости, вреде эгоистических амбиций в политике)</w:t>
            </w:r>
          </w:p>
          <w:p w:rsidR="00DE3B99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11.. Германские земли в XVIII в.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10, стр.107, вопросы 1-8, карта, документы, рассказ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Основные характерные черты развития европейских государств в XVIII в. Страны Европы как части единой системы. Швеция. Правление Карла XII и </w:t>
            </w:r>
            <w:r w:rsidRPr="00D74A79">
              <w:rPr>
                <w:rFonts w:ascii="Times New Roman" w:hAnsi="Times New Roman"/>
              </w:rPr>
              <w:lastRenderedPageBreak/>
              <w:t xml:space="preserve">Густава III. Гер и Пруссманские земли. Создание королевства Пруссия. Правление «короля-солдата» Фридриха-Вильгельма I. Фридрих II Великий.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Характеризовать </w:t>
            </w:r>
            <w:r w:rsidR="00A93F18" w:rsidRPr="00D74A79">
              <w:rPr>
                <w:rFonts w:ascii="Times New Roman" w:hAnsi="Times New Roman"/>
              </w:rPr>
              <w:t xml:space="preserve">особенности развития западноевропейских государств в XVIII в. Анализировать карту Европы XVIII в. с опорой на легенду, соотносить информацию учебного текста и карты, размещать её на контурной карте. </w:t>
            </w:r>
            <w:r w:rsidR="00A93F18" w:rsidRPr="00D74A79">
              <w:rPr>
                <w:rFonts w:ascii="Times New Roman" w:hAnsi="Times New Roman"/>
              </w:rPr>
              <w:lastRenderedPageBreak/>
              <w:t>Составлять исторические портреты (характеристики) Фридриха Великого и Иосифа II, приводить оценки, изложенные в учебной литературе, определять и объяснять (аргументировать) своё отношение к этим историческим личностям. Высказывать суждения о значении деятельности просвещённых монархов для развития отдельных стран Европы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Составление портрета  исторического деятеля </w:t>
            </w:r>
            <w:r w:rsidRPr="00D74A79">
              <w:rPr>
                <w:rFonts w:ascii="Times New Roman" w:hAnsi="Times New Roman"/>
              </w:rPr>
              <w:t xml:space="preserve">Карла XII и </w:t>
            </w:r>
            <w:r w:rsidRPr="00D74A79">
              <w:rPr>
                <w:rFonts w:ascii="Times New Roman" w:hAnsi="Times New Roman"/>
              </w:rPr>
              <w:lastRenderedPageBreak/>
              <w:t>Густава II,I Марии-Терезии и Иосифа II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Предметные: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lang w:eastAsia="ru-RU"/>
              </w:rPr>
              <w:t xml:space="preserve">определять термины: абсолютизм, централизованные национальные государства, характеризовать государства по плану 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причины экономического и политического отставания германских земель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>Личностные:</w:t>
            </w:r>
            <w:r w:rsidRPr="00941EA2">
              <w:rPr>
                <w:rFonts w:ascii="Times New Roman" w:hAnsi="Times New Roman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92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93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94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</w:t>
              </w:r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u</w:t>
              </w:r>
            </w:hyperlink>
          </w:p>
        </w:tc>
        <w:tc>
          <w:tcPr>
            <w:tcW w:w="992" w:type="dxa"/>
          </w:tcPr>
          <w:p w:rsidR="006B1C31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lastRenderedPageBreak/>
              <w:t>Текущий: устный опрос по вопросам, сообщения, творческое задание</w:t>
            </w:r>
          </w:p>
        </w:tc>
        <w:tc>
          <w:tcPr>
            <w:tcW w:w="1701" w:type="dxa"/>
          </w:tcPr>
          <w:p w:rsidR="006B1C31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Фридрих 2 и просвещенный абсолютизм.</w:t>
            </w:r>
          </w:p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ценностях , культурном разнообразии и единстве, ценности познания и социальной справедливости, идеале политического деятеля)</w:t>
            </w:r>
          </w:p>
          <w:p w:rsidR="00DE3B99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12.  Австрийская монархия Габсбургов в XVIII в..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11, стр.121, вопр.1-5, карта,  доп. материал стр. 131, рассказ</w:t>
            </w:r>
          </w:p>
        </w:tc>
        <w:tc>
          <w:tcPr>
            <w:tcW w:w="1842" w:type="dxa"/>
          </w:tcPr>
          <w:p w:rsidR="006B1C31" w:rsidRPr="00D74A79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Своеобразие монархии Габсбургов. Реформы Марии-Терезии и Иосифа II. Страны Пиренейского полуострова. Преобразования Карла III и маркиза Помбала. Итальянские государства. Преобразования Петра Леопольда в Тоскане.</w:t>
            </w:r>
          </w:p>
        </w:tc>
        <w:tc>
          <w:tcPr>
            <w:tcW w:w="2410" w:type="dxa"/>
          </w:tcPr>
          <w:p w:rsidR="006B1C31" w:rsidRPr="00D74A79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особенности развития западноевропейских государств в XVIII в. Анализировать карту Европы XVIII в. с опорой на легенду, соотносить информацию учебного текста и карты, размещать её на контурной карте. Составлять исторические портреты (характеристики) Фридриха Великого и Иосифа II, приводить оценки, изложенные в учебной литературе, определять и </w:t>
            </w:r>
            <w:r w:rsidRPr="00D74A79">
              <w:rPr>
                <w:rFonts w:ascii="Times New Roman" w:hAnsi="Times New Roman"/>
              </w:rPr>
              <w:lastRenderedPageBreak/>
              <w:t>объяснять (аргументировать) своё отношение к этим историческим личностям. Высказывать суждения о значении деятельности просвещённых монархов для развития отдельных стран Европы</w:t>
            </w:r>
          </w:p>
        </w:tc>
        <w:tc>
          <w:tcPr>
            <w:tcW w:w="851" w:type="dxa"/>
          </w:tcPr>
          <w:p w:rsidR="006B1C31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Составление портрета  исторического деятеля </w:t>
            </w:r>
            <w:r w:rsidRPr="00D74A79">
              <w:rPr>
                <w:rFonts w:ascii="Times New Roman" w:hAnsi="Times New Roman"/>
              </w:rPr>
              <w:t>Карла XII и Густава II,I Марии-Терезии и Иосифа II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93F18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Предметные:</w:t>
            </w:r>
          </w:p>
          <w:p w:rsidR="00A93F18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Научатся </w:t>
            </w:r>
            <w:r w:rsidRPr="00941EA2">
              <w:rPr>
                <w:rFonts w:ascii="Times New Roman" w:hAnsi="Times New Roman"/>
                <w:lang w:eastAsia="ru-RU"/>
              </w:rPr>
              <w:t xml:space="preserve">определять термины: абсолютизм, централизованные национальные государства, характеризовать государства по плану </w:t>
            </w:r>
          </w:p>
          <w:p w:rsidR="00A93F18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причины экономического и политического отставания германских земель</w:t>
            </w:r>
          </w:p>
          <w:p w:rsidR="00A93F18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A93F18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A93F18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6B1C31" w:rsidRPr="00941EA2" w:rsidRDefault="00A93F1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lastRenderedPageBreak/>
              <w:t>Личностные:</w:t>
            </w:r>
            <w:r w:rsidRPr="00941EA2">
              <w:rPr>
                <w:rFonts w:ascii="Times New Roman" w:hAnsi="Times New Roman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95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96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97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Текущий: устный опрос по вопросам, сообщения, творческое задание</w:t>
            </w:r>
          </w:p>
        </w:tc>
        <w:tc>
          <w:tcPr>
            <w:tcW w:w="1701" w:type="dxa"/>
          </w:tcPr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Мария-Терезия и ее дети</w:t>
            </w:r>
          </w:p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познания и социальной справедливос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ти, идеале политического деятеля)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514F51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>Тема3. Эпоха революций  5 часов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13. Английские колонии в Северной Америке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Д/з:. §12, стр.134,  вопр.1-5, понятия, карта, устно портрет Б. Франклина.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Североамериканские колонии в борьбе за независимость. Образование Соединенных штатов Америки.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</w:t>
            </w:r>
            <w:r w:rsidRPr="00D74A79">
              <w:rPr>
                <w:rFonts w:ascii="Times New Roman" w:hAnsi="Times New Roman"/>
              </w:rPr>
              <w:lastRenderedPageBreak/>
              <w:t xml:space="preserve">Патриотические организации колонистов.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Называть причины и результаты колонизации. Рассказывать, что представляло собой колониальное общество и его хозяйственная жизнь. Обсуждать, как и почему удалось колонистам объединиться. 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с документами и  с картой,  работа над понятиями, возможно</w:t>
            </w:r>
            <w:r w:rsidRPr="00941EA2">
              <w:rPr>
                <w:rFonts w:ascii="Times New Roman" w:hAnsi="Times New Roman"/>
                <w:lang w:eastAsia="ru-RU"/>
              </w:rPr>
              <w:t>заполнение сравнительной таблицы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Научатся:</w:t>
            </w:r>
            <w:r w:rsidRPr="00941EA2">
              <w:rPr>
                <w:rFonts w:ascii="Times New Roman" w:hAnsi="Times New Roman"/>
                <w:iCs/>
                <w:lang w:eastAsia="ru-RU"/>
              </w:rPr>
              <w:t>характеризовать</w:t>
            </w:r>
            <w:r w:rsidR="00A93F18" w:rsidRPr="00941EA2">
              <w:rPr>
                <w:rFonts w:ascii="Times New Roman" w:hAnsi="Times New Roman"/>
                <w:iCs/>
                <w:lang w:eastAsia="ru-RU"/>
              </w:rPr>
              <w:t xml:space="preserve"> аспекты жизни североамериканских колоний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Получат возможность</w:t>
            </w:r>
            <w:r w:rsidR="00A93F18" w:rsidRPr="00941EA2">
              <w:rPr>
                <w:rFonts w:ascii="Times New Roman" w:hAnsi="Times New Roman"/>
                <w:iCs/>
                <w:lang w:eastAsia="ru-RU"/>
              </w:rPr>
              <w:t>выявлять причины нарастающих противоречий с метрополией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iCs/>
                <w:lang w:eastAsia="ru-RU"/>
              </w:rPr>
              <w:t xml:space="preserve">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iCs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iCs/>
                <w:lang w:eastAsia="ru-RU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298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299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00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Текущий: понятийный диктант, устный фронтальный опрос.</w:t>
            </w:r>
          </w:p>
        </w:tc>
        <w:tc>
          <w:tcPr>
            <w:tcW w:w="1701" w:type="dxa"/>
          </w:tcPr>
          <w:p w:rsidR="006B1C31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Мини-проект: Б.Франклин и Американская нация.</w:t>
            </w:r>
          </w:p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познания и социальной справедливости, идеале общественного деятеля)</w:t>
            </w:r>
          </w:p>
          <w:p w:rsidR="00DE3B99" w:rsidRPr="00941EA2" w:rsidRDefault="00DE3B99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14. Война за независимость. Создание Соединенных Штатов Америке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Д/з:. §13, стр.146,  вопр.1-5, понятия: сословие, декрет, санкюлот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Война за независимость. Создание Соединенных Штатов Америки.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Причины войны североамериканских колоний за свободу и справедливость. Т. Джефферсон и Дж. Вашингтон. Декларация независимости США. Образование США. Успешная дипломатия и завершение войны.  Итоги и значение войны за независимость США. Конституция США 1787 года и её отличительные особенности. Устройство государства. Билль о правах.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Рассказывать об основных идеях, которые объединяли колонистов. Характеризовать и сравнивать идеи, деятельность. Т. Джефферсона и Дж.Вашингтона. Объяснять историческое значение образования Соединенных Штатов Америки. 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над понятиями, решение практикума, работа с документами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  <w:r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Научатся: выделять ключевые </w:t>
            </w:r>
            <w:r w:rsidR="00A93F18"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этапы событий 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941EA2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Получат возможность научиться</w:t>
            </w:r>
            <w:r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t>: определять свою п</w:t>
            </w:r>
            <w:r w:rsidR="00A93F18"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t>озицию в дискуссионных вопросах, причины победы колонистов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941EA2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941EA2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941EA2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941EA2">
              <w:rPr>
                <w:rFonts w:ascii="Times New Roman" w:hAnsi="Times New Roman"/>
                <w:lang w:eastAsia="ru-RU"/>
              </w:rPr>
              <w:softHyphen/>
              <w:t>ляют план и алгоритм действий.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выделяют и формулируют познава</w:t>
            </w:r>
            <w:r w:rsidRPr="00941EA2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допускают возможность различных точек зре</w:t>
            </w:r>
            <w:r w:rsidRPr="00941EA2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  <w:r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Определяют внутреннюю позицию обучающе</w:t>
            </w:r>
            <w:r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softHyphen/>
              <w:t>гося на уровне положительного отношения к об</w:t>
            </w:r>
            <w:r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softHyphen/>
              <w:t>разовательному процессу, понимают необходимость учения.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01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02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03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 xml:space="preserve">Текущий: устный  опрос,  опрос по карте и понятиям. </w:t>
            </w:r>
          </w:p>
        </w:tc>
        <w:tc>
          <w:tcPr>
            <w:tcW w:w="1701" w:type="dxa"/>
          </w:tcPr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Мини-проект: Ж.Лафайет и война за независимость и Американская нация.</w:t>
            </w:r>
          </w:p>
          <w:p w:rsidR="00DE3B99" w:rsidRPr="00941EA2" w:rsidRDefault="00DE3B99" w:rsidP="00DE3B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 социальной справедливости, идеале общественного деятеля)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15.  Французская революция. От монархии к республике.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§14-15, стр. 158, вопр.1-7, понятия, документы.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Национальная гвардия. Деятельность Учредительного собрания. </w:t>
            </w:r>
            <w:r w:rsidRPr="00D74A79">
              <w:rPr>
                <w:rFonts w:ascii="Times New Roman" w:hAnsi="Times New Roman"/>
              </w:rPr>
              <w:lastRenderedPageBreak/>
              <w:t>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— начало революции. Муниципальная революция.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Поход на Версаль. Главные положения Декларации прав человека и гражданина. Первые преобразования новой власти. Конституция 1791 г. Варенский кризис. Якобинский клуб. Законодательное собрание. Начало революционных войн. Свержение </w:t>
            </w:r>
            <w:r w:rsidRPr="00D74A79">
              <w:rPr>
                <w:rFonts w:ascii="Times New Roman" w:hAnsi="Times New Roman"/>
              </w:rPr>
              <w:lastRenderedPageBreak/>
              <w:t>монархии. Организация обороны. Коммуна Парижа. Новые декреты. Победа при Вальми. Дантон, Марат, Робеспьер: черты личности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Называть причины и предпосылки Французской революции. Устанавливать </w:t>
            </w:r>
            <w:r w:rsidRPr="00D74A79">
              <w:rPr>
                <w:rFonts w:ascii="Times New Roman" w:hAnsi="Times New Roman"/>
              </w:rPr>
              <w:lastRenderedPageBreak/>
              <w:t>последовательность и длительность событий во Франции, приведших к началу революции. Разъяснять причины революции, характеризовать требования отдельных сословий и групп населения. Выявлять мотивы поступков исторических лиц на примере конфликта короля и общества, излагать суждения в процессе коммуникации с одноклассниками.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Работа над составлением  с </w:t>
            </w:r>
            <w:r w:rsidRPr="00941EA2">
              <w:rPr>
                <w:rFonts w:ascii="Times New Roman" w:hAnsi="Times New Roman"/>
              </w:rPr>
              <w:lastRenderedPageBreak/>
              <w:t xml:space="preserve">опорного конспекта. 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Работа над понятиями. постановка и решение проблемной задачи. 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Предметные: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Научатся</w:t>
            </w:r>
            <w:r w:rsidR="00A93F18"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: выделять ключевые этапы и поворотные моменты событий 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t>Получат возможность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познакомиться</w:t>
            </w:r>
            <w:r w:rsidR="00A93F18" w:rsidRPr="00941EA2">
              <w:rPr>
                <w:rFonts w:ascii="Times New Roman" w:hAnsi="Times New Roman"/>
              </w:rPr>
              <w:t xml:space="preserve">причины и следствия </w:t>
            </w:r>
            <w:r w:rsidR="00A93F18" w:rsidRPr="00941EA2">
              <w:rPr>
                <w:rFonts w:ascii="Times New Roman" w:hAnsi="Times New Roman"/>
              </w:rPr>
              <w:lastRenderedPageBreak/>
              <w:t>рассматриваемых событий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41EA2">
              <w:rPr>
                <w:rFonts w:ascii="Times New Roman" w:hAnsi="Times New Roman"/>
              </w:rPr>
              <w:t>Проявляют устойчивый учебно- познавательный интерес к новым общим способам решения задач.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04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05" w:history="1">
              <w:r w:rsidR="00EC5606" w:rsidRPr="00941EA2">
                <w:rPr>
                  <w:rStyle w:val="ad"/>
                  <w:rFonts w:ascii="Times New Roman" w:hAnsi="Times New Roman"/>
                </w:rPr>
                <w:t>http://hi</w:t>
              </w:r>
              <w:r w:rsidR="00EC5606" w:rsidRPr="00941EA2">
                <w:rPr>
                  <w:rStyle w:val="ad"/>
                  <w:rFonts w:ascii="Times New Roman" w:hAnsi="Times New Roman"/>
                </w:rPr>
                <w:lastRenderedPageBreak/>
                <w:t>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Arial" w:hAnsi="Arial" w:cs="Arial"/>
                <w:color w:val="0069B4"/>
                <w:sz w:val="25"/>
                <w:szCs w:val="25"/>
                <w:shd w:val="clear" w:color="auto" w:fill="FFFFFF"/>
              </w:rPr>
            </w:pPr>
            <w:hyperlink r:id="rId306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  <w:p w:rsidR="00EC5606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07" w:history="1">
              <w:r w:rsidR="00EC5606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http://liberte.newmail.ru/index.html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Текущий: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 устный опрос (возмож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но использование ОКа)</w:t>
            </w:r>
          </w:p>
        </w:tc>
        <w:tc>
          <w:tcPr>
            <w:tcW w:w="1701" w:type="dxa"/>
          </w:tcPr>
          <w:p w:rsidR="006B1C31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Мини-проекты: Ж.Дантон, М.Робеспьер. Диспут</w:t>
            </w:r>
          </w:p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представлений об общечеловеческих и ценностях , культурном разнообразии и единстве, социальной справедливости, идеале общественного деятеля)</w:t>
            </w:r>
          </w:p>
          <w:p w:rsidR="009B51C7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16. Французская революция. Д/з: §14-15, стр.170, вопр. 1-4, рассказ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Движение санкюлотов и раскол среди якобинцев. Трагедия Робеспьера — «якобинца без народа». Термидорианский переворот и расправа с противниками. Причины падения </w:t>
            </w:r>
            <w:r w:rsidRPr="00D74A79">
              <w:rPr>
                <w:rFonts w:ascii="Times New Roman" w:hAnsi="Times New Roman"/>
              </w:rPr>
              <w:lastRenderedPageBreak/>
              <w:t xml:space="preserve">якобинской диктатуры. Конституция 1795 г.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Указывать хронологические рамки и периоды Французской революции XVIII в. Раскрывать значение понятий и терминов Учредительное собрание, Конвент, Законодательное собрание, жирондисты, якобинцы, санкюлоты. Систематизировать </w:t>
            </w:r>
            <w:r w:rsidRPr="00D74A79">
              <w:rPr>
                <w:rFonts w:ascii="Times New Roman" w:hAnsi="Times New Roman"/>
              </w:rPr>
              <w:lastRenderedPageBreak/>
              <w:t>материал о данном периоде Французской революции в форме хронологической таблицы. Рассказывать о ключевых событиях данного  периода.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Работа над составлением  с опорного конспекта. 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A93F18" w:rsidRPr="00941EA2" w:rsidRDefault="00A93F1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Научатся</w:t>
            </w:r>
            <w:r w:rsidRPr="00941EA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: выделять ключевые этапы и поворотные моменты событий </w:t>
            </w:r>
          </w:p>
          <w:p w:rsidR="00A93F18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t>Получат возможность</w:t>
            </w:r>
          </w:p>
          <w:p w:rsidR="00A93F18" w:rsidRPr="00941EA2" w:rsidRDefault="00A93F18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 xml:space="preserve">Выявлять </w:t>
            </w:r>
            <w:r w:rsidRPr="00941EA2">
              <w:rPr>
                <w:rFonts w:ascii="Times New Roman" w:hAnsi="Times New Roman"/>
              </w:rPr>
              <w:t>причины и следствия рассматриваемых событий</w:t>
            </w:r>
          </w:p>
          <w:p w:rsidR="00A93F18" w:rsidRPr="00941EA2" w:rsidRDefault="00A93F18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Регулятивные: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Познавательные: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 xml:space="preserve">самостоятельно выделяют и формулируют </w:t>
            </w:r>
            <w:r w:rsidRPr="00941EA2">
              <w:rPr>
                <w:rFonts w:ascii="Times New Roman" w:hAnsi="Times New Roman"/>
                <w:iCs/>
                <w:lang w:eastAsia="ru-RU"/>
              </w:rPr>
              <w:lastRenderedPageBreak/>
              <w:t>познавательную цель, используют общие приёмы решения задач.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Коммуникативные: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6B1C31" w:rsidRPr="00941EA2" w:rsidRDefault="004C719C" w:rsidP="00D74A79">
            <w:pPr>
              <w:spacing w:after="0" w:line="240" w:lineRule="auto"/>
              <w:jc w:val="both"/>
            </w:pPr>
            <w:hyperlink r:id="rId308" w:history="1">
              <w:r w:rsidR="00EC5606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http://liberte.newmail.ru/index.html</w:t>
              </w:r>
            </w:hyperlink>
          </w:p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09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10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</w:t>
              </w:r>
              <w:r w:rsidR="00EC5606" w:rsidRPr="00941EA2">
                <w:rPr>
                  <w:rStyle w:val="ad"/>
                  <w:rFonts w:ascii="Times New Roman" w:hAnsi="Times New Roman"/>
                </w:rPr>
                <w:lastRenderedPageBreak/>
                <w:t>/books/</w:t>
              </w:r>
            </w:hyperlink>
          </w:p>
          <w:p w:rsidR="00EC5606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11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Текущий: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 устный опрос (возможно использование ОКа)</w:t>
            </w:r>
          </w:p>
        </w:tc>
        <w:tc>
          <w:tcPr>
            <w:tcW w:w="1701" w:type="dxa"/>
          </w:tcPr>
          <w:p w:rsidR="006B1C31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Диспут: Плюсы и минусы Французской революции</w:t>
            </w:r>
          </w:p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единстве, социальной справедливости, идеале общества и государства)</w:t>
            </w:r>
          </w:p>
          <w:p w:rsidR="009B51C7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17.  Европа в годы Французской революции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16, стр.185, документы, рассказ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Войны Директории. Генерал Бонапарт: военачальник, личность. Военные успехи Франции. Государственный переворот 9—10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 Великой французской революции.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Составлять исторические портреты монтаньяров, приводить оценки, изложенные в учебной литературе, определять и объяснять (аргументировать) своё отношение к этим историческим личностям, целям и методам их деятельности. Высказывать суждения об итогах, результатах и значении Французской революции для истории Франции и всей Европы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Составление исторического портрета  Н. Бонапарта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A93F18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Научатся</w:t>
            </w:r>
            <w:r w:rsidRPr="00941EA2">
              <w:rPr>
                <w:rFonts w:ascii="Times New Roman" w:hAnsi="Times New Roman"/>
                <w:iCs/>
                <w:lang w:eastAsia="ru-RU"/>
              </w:rPr>
              <w:t xml:space="preserve"> характеризовать </w:t>
            </w:r>
            <w:r w:rsidR="00A93F18" w:rsidRPr="00941EA2">
              <w:rPr>
                <w:rFonts w:ascii="Times New Roman" w:hAnsi="Times New Roman"/>
                <w:iCs/>
                <w:lang w:eastAsia="ru-RU"/>
              </w:rPr>
              <w:t>расстановку сил и ключевые этапы событий</w:t>
            </w:r>
            <w:r w:rsidRPr="00941EA2">
              <w:rPr>
                <w:rFonts w:ascii="Times New Roman" w:hAnsi="Times New Roman"/>
                <w:iCs/>
                <w:lang w:eastAsia="ru-RU"/>
              </w:rPr>
              <w:t xml:space="preserve">. </w:t>
            </w:r>
            <w:r w:rsidRPr="00941EA2">
              <w:rPr>
                <w:rFonts w:ascii="Times New Roman" w:hAnsi="Times New Roman"/>
                <w:b/>
                <w:iCs/>
                <w:lang w:eastAsia="ru-RU"/>
              </w:rPr>
              <w:t xml:space="preserve">Получат возможность научится </w:t>
            </w:r>
            <w:r w:rsidR="00A93F18" w:rsidRPr="00941EA2">
              <w:rPr>
                <w:rFonts w:ascii="Times New Roman" w:hAnsi="Times New Roman"/>
                <w:b/>
              </w:rPr>
              <w:t xml:space="preserve">Выявлять </w:t>
            </w:r>
            <w:r w:rsidR="00A93F18" w:rsidRPr="00941EA2">
              <w:rPr>
                <w:rFonts w:ascii="Times New Roman" w:hAnsi="Times New Roman"/>
              </w:rPr>
              <w:t>причины и следствия рассматриваемых событий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Регулятивные: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Познавательные: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самостоятельно выделяют и формулируют познавательную цель, используют общие приёмы решения задач.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Коммуникативные: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41EA2">
              <w:rPr>
                <w:rFonts w:ascii="Times New Roman" w:hAnsi="Times New Roman"/>
                <w:iCs/>
                <w:lang w:eastAsia="ru-RU"/>
              </w:rPr>
              <w:t>Проявляют эмпатию как осознанное понимание чувств других людей и сопереживание им.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12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13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14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 устный опрос</w:t>
            </w:r>
          </w:p>
        </w:tc>
        <w:tc>
          <w:tcPr>
            <w:tcW w:w="1701" w:type="dxa"/>
          </w:tcPr>
          <w:p w:rsidR="006B1C31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Мини-проект: Восхождение Наполеона. Дискуссия о его исторической роли</w:t>
            </w:r>
          </w:p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справедливости, идеале государственного деятеля)</w:t>
            </w:r>
          </w:p>
          <w:p w:rsidR="009B51C7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514F51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 xml:space="preserve">Тема 4. Традиционные общества Востока. Начало европейской колонизации 4 </w:t>
            </w:r>
            <w:r w:rsidRPr="00D74A79">
              <w:rPr>
                <w:rFonts w:ascii="Times New Roman" w:hAnsi="Times New Roman"/>
                <w:b/>
              </w:rPr>
              <w:lastRenderedPageBreak/>
              <w:t xml:space="preserve">часа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18. Османская империя. Персия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§17,  стр.200, вопр.1-4, рассказ, сообщения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Османской империя в XVIII в. с сепаратизмом провинций и серией неудач во внешней политике. Проигранные войны с Россией и вторжение Наполеона Бонапарта в Египет подтолкнули султана Селима III к масштабным военным реформам, которые, однако, повлекли за собой недовольство старой армии и закончились свержением и гибелью султана. Усиление автономии отдельных регионов и политической власти местных элит вело к возникновению 55 практически независимых государственных </w:t>
            </w:r>
            <w:r w:rsidRPr="00D74A79">
              <w:rPr>
                <w:rFonts w:ascii="Times New Roman" w:hAnsi="Times New Roman"/>
              </w:rPr>
              <w:lastRenderedPageBreak/>
              <w:t>образований внутри империи, следствием чего стало политическое ослабление Порты.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Выделять особенности традиционных обществ.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Сравнивать традиционное общество с европейским.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Характеризовать государства Востока и Европы.  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Составление исторического портрета  Селима III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F561F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 xml:space="preserve">Научатся </w:t>
            </w:r>
            <w:r w:rsidR="00F561F1" w:rsidRPr="00941EA2">
              <w:rPr>
                <w:rFonts w:ascii="Times New Roman" w:hAnsi="Times New Roman"/>
                <w:bCs/>
                <w:lang w:eastAsia="ru-RU"/>
              </w:rPr>
              <w:t>группировать ключевые факты и процессы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="00F561F1"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lang w:eastAsia="ru-RU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lang w:eastAsia="ru-RU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Проявляют эмпатию как осознанное понимание чувств других людей и сопереживание им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15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16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17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 устный опрос</w:t>
            </w:r>
          </w:p>
        </w:tc>
        <w:tc>
          <w:tcPr>
            <w:tcW w:w="1701" w:type="dxa"/>
          </w:tcPr>
          <w:p w:rsidR="006B1C31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Сообщение: Селим 3 – султа-реформатор</w:t>
            </w:r>
          </w:p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справедливости, идеале государственного деятеля)</w:t>
            </w:r>
          </w:p>
          <w:p w:rsidR="009B51C7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B51C7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19. Индия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§18,  стр.208, вопр.1-4, рассказ, сообщения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Основные события соперничества Португалии, Франции и Англии за Индию.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Характеризовать государства Востока и Европы. 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Характеризовать империю Великих Моголов. Сравнивать развитие Китая, Индии и Японии в Новое время.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Составление сравнительной таблицы</w:t>
            </w:r>
            <w:r w:rsidRPr="00D74A79">
              <w:rPr>
                <w:rFonts w:ascii="Times New Roman" w:hAnsi="Times New Roman"/>
              </w:rPr>
              <w:t xml:space="preserve"> «</w:t>
            </w:r>
            <w:r w:rsidRPr="00941EA2">
              <w:rPr>
                <w:rFonts w:ascii="Times New Roman" w:hAnsi="Times New Roman"/>
                <w:lang w:eastAsia="ru-RU"/>
              </w:rPr>
              <w:t>Китай, Индия и Япония в Новое время.»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561F1" w:rsidRPr="00941EA2" w:rsidRDefault="00F561F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>Научатся группировать ключевые факты и процессы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выделяют и формулируют познавательную цель, используют общие приёмы решения поставленных задач.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18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19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20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Текущий: устный опрос, фронтальный опрос по таблице.</w:t>
            </w:r>
          </w:p>
        </w:tc>
        <w:tc>
          <w:tcPr>
            <w:tcW w:w="1701" w:type="dxa"/>
          </w:tcPr>
          <w:p w:rsidR="006B1C31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Диспут: Роль Англии в истории Индии</w:t>
            </w:r>
          </w:p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справедливости,)</w:t>
            </w:r>
          </w:p>
          <w:p w:rsidR="009B51C7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Урок 20.  Китай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19, стр. 215, вопр.1-5, рассказ, записи в тетради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Цинской империи. «Закрытие» Китая. Русско-китайские отношения. Китай и Европа: культурное влияние.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Сравнивать традиционное общество с европейским.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Характеризовать государства Востока и Европы. 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Характеризовать империю Великих Моголов. Сравнивать </w:t>
            </w:r>
            <w:r w:rsidRPr="00D74A79">
              <w:rPr>
                <w:rFonts w:ascii="Times New Roman" w:hAnsi="Times New Roman"/>
              </w:rPr>
              <w:lastRenderedPageBreak/>
              <w:t>развитие Китая, Индии и Японии в Новое время.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Составление сравнительной таблицы</w:t>
            </w:r>
            <w:r w:rsidRPr="00D74A79">
              <w:rPr>
                <w:rFonts w:ascii="Times New Roman" w:hAnsi="Times New Roman"/>
              </w:rPr>
              <w:t xml:space="preserve"> «</w:t>
            </w:r>
            <w:r w:rsidRPr="00941EA2">
              <w:rPr>
                <w:rFonts w:ascii="Times New Roman" w:hAnsi="Times New Roman"/>
                <w:lang w:eastAsia="ru-RU"/>
              </w:rPr>
              <w:t xml:space="preserve">Китай,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Индия и Япония в Новое время.»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561F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lastRenderedPageBreak/>
              <w:t>Предметные:</w:t>
            </w:r>
            <w:r w:rsidR="00F561F1" w:rsidRPr="00941EA2">
              <w:rPr>
                <w:rFonts w:ascii="Times New Roman" w:hAnsi="Times New Roman"/>
                <w:b/>
                <w:iCs/>
                <w:lang w:eastAsia="ru-RU"/>
              </w:rPr>
              <w:t xml:space="preserve"> Предметные: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>Научатся группировать ключевые факты и процессы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деятельности.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.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21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22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23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</w:t>
              </w:r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Текущий: устный опрос, фронтальный опрос по таблице.</w:t>
            </w:r>
          </w:p>
        </w:tc>
        <w:tc>
          <w:tcPr>
            <w:tcW w:w="1701" w:type="dxa"/>
          </w:tcPr>
          <w:p w:rsidR="006B1C31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Диспут: Плюсы и минусы закрытия Китая</w:t>
            </w:r>
          </w:p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ских и ценностях , культурном разнообразии и единстве, социальной справедливости, идеале государственного деятеля)</w:t>
            </w:r>
          </w:p>
          <w:p w:rsidR="009B51C7" w:rsidRPr="00941EA2" w:rsidRDefault="009B51C7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21.  Япония.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20 стр. 222, вопр.1-5, рассказ, записи в тетради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Правление сёгунов в Японии. Сёгунат Токугава. Сословный характер общества. Самураи и крестьяне. «Закрытие» Японии. Русско-японские отношения.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Выделять особенности традиционных обществ.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Сравнивать традиционное общество с европейским.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Характеризовать государства Востока и Европы. 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Характеризовать империю Великих Моголов. Сравнивать развитие Китая, Индии и Японии в Новое время.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Составление сравнительной таблицы</w:t>
            </w:r>
            <w:r w:rsidRPr="00D74A79">
              <w:rPr>
                <w:rFonts w:ascii="Times New Roman" w:hAnsi="Times New Roman"/>
              </w:rPr>
              <w:t xml:space="preserve"> «</w:t>
            </w:r>
            <w:r w:rsidRPr="00941EA2">
              <w:rPr>
                <w:rFonts w:ascii="Times New Roman" w:hAnsi="Times New Roman"/>
                <w:lang w:eastAsia="ru-RU"/>
              </w:rPr>
              <w:t>Китай, Индия и Япония в Новое время.»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561F1" w:rsidRPr="00941EA2" w:rsidRDefault="00F561F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>Научатся группировать ключевые факты и процессы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Регулятивные:</w:t>
            </w:r>
            <w:r w:rsidRPr="00941EA2">
              <w:rPr>
                <w:rFonts w:ascii="Times New Roman" w:hAnsi="Times New Roman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Познавательные:</w:t>
            </w:r>
            <w:r w:rsidRPr="00941EA2">
              <w:rPr>
                <w:rFonts w:ascii="Times New Roman" w:hAnsi="Times New Roman"/>
                <w:lang w:eastAsia="ru-RU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Коммуникативные:</w:t>
            </w:r>
            <w:r w:rsidRPr="00941EA2">
              <w:rPr>
                <w:rFonts w:ascii="Times New Roman" w:hAnsi="Times New Roman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24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25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26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Текущий: устный опрос, фронтальный опрос по таблице.</w:t>
            </w:r>
          </w:p>
        </w:tc>
        <w:tc>
          <w:tcPr>
            <w:tcW w:w="1701" w:type="dxa"/>
          </w:tcPr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Диспут: Плюсы и минусы закрытия Японии</w:t>
            </w:r>
          </w:p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справедливости, идеале государственного деятеля)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22.    Колониальная политика европейских держав в XVIII в.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21, стр.229, вопр.1-5, рассказ, записи в тетради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Основные события соперничества Португалии, Франции и Англии за </w:t>
            </w:r>
            <w:r w:rsidRPr="00D74A79">
              <w:rPr>
                <w:rFonts w:ascii="Times New Roman" w:hAnsi="Times New Roman"/>
              </w:rPr>
              <w:lastRenderedPageBreak/>
              <w:t>Индию.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Называть причины и результаты колонизации.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Рассказывать, что представляло собой колониальное </w:t>
            </w:r>
            <w:r w:rsidRPr="00D74A79">
              <w:rPr>
                <w:rFonts w:ascii="Times New Roman" w:hAnsi="Times New Roman"/>
              </w:rPr>
              <w:lastRenderedPageBreak/>
              <w:t xml:space="preserve">общество и его хозяйственная жизнь.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Обсуждать, как и почему  проходило англо-французское колониальное соперничество и каков итог.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Работа над понятиями. постановка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и решение проблемной задачи. 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561F1" w:rsidRPr="00941EA2" w:rsidRDefault="00F561F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lastRenderedPageBreak/>
              <w:t>Предметные: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>Научатся группировать ключевые факты и процессы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Регулятивные:</w:t>
            </w:r>
            <w:r w:rsidRPr="00941EA2">
              <w:rPr>
                <w:rFonts w:ascii="Times New Roman" w:hAnsi="Times New Roman"/>
                <w:lang w:eastAsia="ru-RU"/>
              </w:rPr>
              <w:t>сознательно организовывают и регулируют свою деятельность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Овладевают умениями работать с учебной и внешкольной информацией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</w:p>
          <w:p w:rsidR="00F561F1" w:rsidRPr="00941EA2" w:rsidRDefault="00F561F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Готовность сотрудничать с соучениками</w:t>
            </w:r>
          </w:p>
          <w:p w:rsidR="00F561F1" w:rsidRPr="00941EA2" w:rsidRDefault="00F561F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F561F1" w:rsidP="00D74A7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Осваивают и осмысливают социально-нравственный опыт предшествующих поколений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27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28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</w:t>
              </w:r>
              <w:r w:rsidR="00EC5606" w:rsidRPr="00941EA2">
                <w:rPr>
                  <w:rStyle w:val="ad"/>
                  <w:rFonts w:ascii="Times New Roman" w:hAnsi="Times New Roman"/>
                </w:rPr>
                <w:lastRenderedPageBreak/>
                <w:t>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29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Текущий: устный опрос, фронтальный </w:t>
            </w:r>
            <w:r w:rsidRPr="00941EA2">
              <w:rPr>
                <w:rFonts w:ascii="Times New Roman" w:hAnsi="Times New Roman"/>
              </w:rPr>
              <w:lastRenderedPageBreak/>
              <w:t>опрос по таблице.</w:t>
            </w:r>
          </w:p>
        </w:tc>
        <w:tc>
          <w:tcPr>
            <w:tcW w:w="1701" w:type="dxa"/>
          </w:tcPr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Диспут: плюсы и минусы европейского колониализма 18 в. </w:t>
            </w:r>
          </w:p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представлений об общечеловеческих и ценностях , культурном разнообразии и единстве, социальной справедливости)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514F51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Основные итоги истории XVIII в. (1час)</w:t>
            </w: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Урок 23. Итоговое повторение. Основные итоги истории XVIII в.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 Повторить даты, понятия, личности.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Мир в эпоху раннего Нового времени. Итоги и уроки раннего Нового времени.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</w:rPr>
              <w:t>Обобщать</w:t>
            </w:r>
            <w:r w:rsidRPr="00D74A79">
              <w:rPr>
                <w:rFonts w:ascii="Times New Roman" w:hAnsi="Times New Roman"/>
              </w:rPr>
              <w:t> и </w:t>
            </w:r>
            <w:r w:rsidRPr="00D74A79">
              <w:rPr>
                <w:rFonts w:ascii="Times New Roman" w:hAnsi="Times New Roman"/>
                <w:b/>
                <w:bCs/>
              </w:rPr>
              <w:t>систематизировать</w:t>
            </w:r>
            <w:r w:rsidRPr="00D74A79">
              <w:rPr>
                <w:rFonts w:ascii="Times New Roman" w:hAnsi="Times New Roman"/>
              </w:rPr>
              <w:t> исторический материал.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Проверка ЗУН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F561F1" w:rsidRPr="00941EA2" w:rsidRDefault="00F561F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>Научатся группировать ключевые факты и процессы</w:t>
            </w:r>
          </w:p>
          <w:p w:rsidR="00F561F1" w:rsidRPr="00941EA2" w:rsidRDefault="00F561F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ставят учебные задачи на основе соотнесения того, что уже известно и усвоено, и того, что ещё неизвестно.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выделяют и формулируют познавательную цель.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формулируют собственное мнение и позицию, задают вопросы, строят понятные для партнёра высказывания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EC5606" w:rsidRPr="00941EA2" w:rsidRDefault="004C719C" w:rsidP="00EC5606">
            <w:pPr>
              <w:spacing w:after="0" w:line="240" w:lineRule="auto"/>
              <w:rPr>
                <w:rFonts w:ascii="Times New Roman" w:hAnsi="Times New Roman"/>
              </w:rPr>
            </w:pPr>
            <w:hyperlink r:id="rId330" w:history="1">
              <w:r w:rsidR="00EC5606" w:rsidRPr="00941EA2">
                <w:rPr>
                  <w:rFonts w:ascii="Times New Roman" w:hAnsi="Times New Roman"/>
                  <w:color w:val="0069B4"/>
                  <w:shd w:val="clear" w:color="auto" w:fill="FFFFFF"/>
                </w:rPr>
                <w:t>http://www.historia.ru/</w:t>
              </w:r>
            </w:hyperlink>
          </w:p>
          <w:p w:rsidR="00EC5606" w:rsidRPr="00941EA2" w:rsidRDefault="004C719C" w:rsidP="00EC5606">
            <w:pPr>
              <w:spacing w:before="240" w:after="200" w:line="276" w:lineRule="auto"/>
              <w:rPr>
                <w:rFonts w:ascii="Times New Roman" w:hAnsi="Times New Roman"/>
              </w:rPr>
            </w:pPr>
            <w:hyperlink r:id="rId331" w:history="1">
              <w:r w:rsidR="00EC5606" w:rsidRPr="00941EA2">
                <w:rPr>
                  <w:rStyle w:val="ad"/>
                  <w:rFonts w:ascii="Times New Roman" w:hAnsi="Times New Roman"/>
                </w:rPr>
                <w:t>http://historic.ru/books/</w:t>
              </w:r>
            </w:hyperlink>
          </w:p>
          <w:p w:rsidR="006B1C31" w:rsidRPr="00941EA2" w:rsidRDefault="004C719C" w:rsidP="00EC560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32" w:history="1">
              <w:r w:rsidR="00EC5606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http://rulers.narod.ru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9B51C7" w:rsidRPr="00941EA2" w:rsidRDefault="009B51C7" w:rsidP="009B51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итого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23 часа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B1C31" w:rsidRPr="00941EA2" w:rsidRDefault="006B1C3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  <w:shd w:val="clear" w:color="auto" w:fill="92D050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92D050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1842" w:type="dxa"/>
            <w:shd w:val="clear" w:color="auto" w:fill="92D050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92D050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92D050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  <w:shd w:val="clear" w:color="auto" w:fill="92D050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92D050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92D050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92D050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1. Урок 1. </w:t>
            </w:r>
            <w:r w:rsidRPr="00D74A79">
              <w:rPr>
                <w:rFonts w:ascii="Times New Roman" w:hAnsi="Times New Roman"/>
              </w:rPr>
              <w:lastRenderedPageBreak/>
              <w:t>Введение. У истоков российской модернизации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стр.5, понятия, личности, даты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Введение. </w:t>
            </w:r>
            <w:r w:rsidRPr="00D74A79">
              <w:rPr>
                <w:rFonts w:ascii="Times New Roman" w:hAnsi="Times New Roman"/>
              </w:rPr>
              <w:lastRenderedPageBreak/>
              <w:t>Россия в конце XVII — первой четверти XVIII в. Политическая карта мира к началу XVIII в.</w:t>
            </w: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Характеризов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ать</w:t>
            </w:r>
            <w:r w:rsidRPr="00941EA2">
              <w:rPr>
                <w:rFonts w:ascii="Times New Roman" w:hAnsi="Times New Roman"/>
                <w:lang w:eastAsia="ru-RU"/>
              </w:rPr>
              <w:t> особенности исторического развития России, используя историческую карту.</w:t>
            </w:r>
          </w:p>
          <w:p w:rsidR="006B1C31" w:rsidRPr="00D74A79" w:rsidRDefault="006B1C31" w:rsidP="00D74A7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Работ</w:t>
            </w:r>
            <w:r w:rsidRPr="00941EA2">
              <w:rPr>
                <w:rFonts w:ascii="Times New Roman" w:hAnsi="Times New Roman"/>
              </w:rPr>
              <w:lastRenderedPageBreak/>
              <w:t>а над таблицей, подготовка сообщений, работа над творческим заданием.</w:t>
            </w:r>
          </w:p>
        </w:tc>
        <w:tc>
          <w:tcPr>
            <w:tcW w:w="4394" w:type="dxa"/>
          </w:tcPr>
          <w:p w:rsidR="006B1C31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941EA2">
              <w:rPr>
                <w:rFonts w:ascii="Times New Roman" w:hAnsi="Times New Roman"/>
              </w:rPr>
              <w:t xml:space="preserve">: Применять понятийный </w:t>
            </w:r>
            <w:r w:rsidRPr="00941EA2">
              <w:rPr>
                <w:rFonts w:ascii="Times New Roman" w:hAnsi="Times New Roman"/>
              </w:rPr>
              <w:lastRenderedPageBreak/>
              <w:t>аппарат исторического знания; соотносить историческое время и историческое пространство; доказывать, что история России является частью мировой истории; соотносить и систематизировать информацию из различных источников.</w:t>
            </w:r>
          </w:p>
          <w:p w:rsidR="00807F6A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организовывать учебное сотрудничество и совместную деятельность с учителем и сверстниками; воспринимать текст с учѐтом поставленной учебной задачей, находить в тексте информацию, необходимую для еѐ решения. </w:t>
            </w: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определять последовательность промежуточных целей с учѐтом конечного результата, составлять план действий. </w:t>
            </w:r>
            <w:r w:rsidRPr="00941EA2">
              <w:rPr>
                <w:rFonts w:ascii="Times New Roman" w:hAnsi="Times New Roman"/>
                <w:b/>
              </w:rPr>
              <w:t>Познавательные</w:t>
            </w:r>
            <w:r w:rsidRPr="00941EA2">
              <w:rPr>
                <w:rFonts w:ascii="Times New Roman" w:hAnsi="Times New Roman"/>
              </w:rPr>
              <w:t>: устанавливать причинно – следственные связи, строить логические рассуждения, умозаключения; анализировать материал учебника и дополнительный материал</w:t>
            </w:r>
          </w:p>
          <w:p w:rsidR="00807F6A" w:rsidRPr="00D74A79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</w:t>
            </w:r>
            <w:r w:rsidRPr="00941EA2">
              <w:rPr>
                <w:rFonts w:ascii="Times New Roman" w:hAnsi="Times New Roman"/>
              </w:rPr>
              <w:t>: Формирование и развитие стартовой мотивации изучения нового материала; осмысление роли и значения истории в жизни человека.</w:t>
            </w:r>
          </w:p>
        </w:tc>
        <w:tc>
          <w:tcPr>
            <w:tcW w:w="992" w:type="dxa"/>
          </w:tcPr>
          <w:p w:rsidR="006B1C31" w:rsidRPr="00941EA2" w:rsidRDefault="004C719C" w:rsidP="00D74A79">
            <w:pPr>
              <w:spacing w:after="0" w:line="240" w:lineRule="auto"/>
              <w:jc w:val="both"/>
            </w:pPr>
            <w:hyperlink r:id="rId333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</w:t>
              </w:r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www.magister.msk.ru/library/history/history1.htm</w:t>
              </w:r>
            </w:hyperlink>
          </w:p>
          <w:p w:rsidR="0097057C" w:rsidRPr="00D74A79" w:rsidRDefault="004C719C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34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Текущи</w:t>
            </w:r>
            <w:r w:rsidRPr="00D74A79">
              <w:rPr>
                <w:rFonts w:ascii="Times New Roman" w:hAnsi="Times New Roman"/>
              </w:rPr>
              <w:lastRenderedPageBreak/>
              <w:t xml:space="preserve">й: устный опрос и опрос по датам. </w:t>
            </w:r>
          </w:p>
        </w:tc>
        <w:tc>
          <w:tcPr>
            <w:tcW w:w="1701" w:type="dxa"/>
          </w:tcPr>
          <w:p w:rsidR="006B1C31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Мини проект: </w:t>
            </w:r>
            <w:r>
              <w:rPr>
                <w:rFonts w:ascii="Times New Roman" w:hAnsi="Times New Roman"/>
              </w:rPr>
              <w:lastRenderedPageBreak/>
              <w:t xml:space="preserve">Итоги развития России к 18 в. </w:t>
            </w:r>
          </w:p>
          <w:p w:rsidR="00A722C9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 на тему проекта.</w:t>
            </w:r>
          </w:p>
          <w:p w:rsidR="00A722C9" w:rsidRPr="00941EA2" w:rsidRDefault="00A722C9" w:rsidP="00A722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</w:t>
            </w:r>
          </w:p>
          <w:p w:rsidR="00A722C9" w:rsidRPr="00D74A79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425E2B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 xml:space="preserve">Тема I.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Россия в эпоху преобразований Петра I (13 ч)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2. Урок 2. Россия и Европа в конце XVII в.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§1, стр.8, вопр.1-6, карта, понятия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</w:t>
            </w:r>
            <w:r w:rsidRPr="00D74A79">
              <w:rPr>
                <w:rFonts w:ascii="Times New Roman" w:hAnsi="Times New Roman"/>
              </w:rPr>
              <w:lastRenderedPageBreak/>
              <w:t>й между Востоком и Западом. Политика колониализма. Роль и место России в мире.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географическое и экономическое положение России на рубеже XVII–XVIII вв., используя историческую карту. 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учебником, документами</w:t>
            </w:r>
          </w:p>
        </w:tc>
        <w:tc>
          <w:tcPr>
            <w:tcW w:w="4394" w:type="dxa"/>
          </w:tcPr>
          <w:p w:rsidR="00807F6A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Предметные:</w:t>
            </w:r>
            <w:r w:rsidRPr="00941EA2">
              <w:rPr>
                <w:rFonts w:ascii="Times New Roman" w:hAnsi="Times New Roman"/>
              </w:rPr>
              <w:t xml:space="preserve"> Применять понятийный аппарат исторического знания; определять исторические процессы, события во времени; устанавливать синхронистические связи истории России и стран Европы и Азии; использовать сведения из </w:t>
            </w: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мнение. </w:t>
            </w:r>
          </w:p>
          <w:p w:rsidR="00807F6A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</w:t>
            </w:r>
            <w:r w:rsidRPr="00941EA2">
              <w:rPr>
                <w:rFonts w:ascii="Times New Roman" w:hAnsi="Times New Roman"/>
              </w:rPr>
              <w:t xml:space="preserve">: формулировать при Формирование и развитие познавательного интереса к прошлому своей Родины; </w:t>
            </w:r>
            <w:r w:rsidRPr="00941EA2">
              <w:rPr>
                <w:rFonts w:ascii="Times New Roman" w:hAnsi="Times New Roman"/>
              </w:rPr>
              <w:lastRenderedPageBreak/>
              <w:t xml:space="preserve">уважительное отношение к историческому наследию; умение излагать и аргументировать свою точку зрения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поддержке учителя новые задачи в учебной и познавательной деятельности; планировать пути достижения образовательных целей. </w:t>
            </w:r>
          </w:p>
          <w:p w:rsidR="00807F6A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</w:t>
            </w:r>
            <w:r w:rsidRPr="00941EA2">
              <w:rPr>
                <w:rFonts w:ascii="Times New Roman" w:hAnsi="Times New Roman"/>
              </w:rPr>
              <w:t xml:space="preserve">: устанавливать причинно – следственные связи, строить логические рассуждения, умозаключения; анализировать графическую. Художественную информацию; обобщать факты; привлекать ранее изученный материал при решении познавательных задач. в соответствии с возрастными возможностями; </w:t>
            </w:r>
          </w:p>
          <w:p w:rsidR="006B1C31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осмысление социально – нравственного опыта предшествующих поколений.</w:t>
            </w:r>
          </w:p>
          <w:p w:rsidR="00807F6A" w:rsidRPr="00D74A79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35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36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</w:t>
              </w:r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lastRenderedPageBreak/>
                <w:t>art4/411.htm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4A79">
              <w:rPr>
                <w:rFonts w:ascii="Times New Roman" w:hAnsi="Times New Roman"/>
              </w:rPr>
              <w:lastRenderedPageBreak/>
              <w:t>Текущий: устный опрос и опрос по карте</w:t>
            </w:r>
          </w:p>
        </w:tc>
        <w:tc>
          <w:tcPr>
            <w:tcW w:w="1701" w:type="dxa"/>
          </w:tcPr>
          <w:p w:rsidR="006B1C31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 на тему: Приоритеты внешней политики России на рубеже 17-18 вв.</w:t>
            </w:r>
          </w:p>
          <w:p w:rsidR="00A722C9" w:rsidRPr="00941EA2" w:rsidRDefault="00A722C9" w:rsidP="00A722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общечеловеческих и ценностях , культурном разнообразии и единстве, идеалах патриотизма)</w:t>
            </w:r>
          </w:p>
          <w:p w:rsidR="00A722C9" w:rsidRPr="00D74A79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3. Урок 3. Предпосылки Петровских реформ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§2, стр.14, вопр.1-6, карта, документы, понятия, историки спорят, таблица.  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Предпосылки масштабных реформ. А. Л. Ордин-Нащокин. В. В. Голицын.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 xml:space="preserve">, в чём заключались предпосылки петровских преобразований. </w:t>
            </w:r>
            <w:r w:rsidRPr="00D74A79">
              <w:rPr>
                <w:rFonts w:ascii="Times New Roman" w:hAnsi="Times New Roman"/>
              </w:rPr>
              <w:t xml:space="preserve"> Определять, в чем заключались предпосылки петровских преобразований.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над понятиями,</w:t>
            </w:r>
            <w:r w:rsidRPr="00941EA2">
              <w:rPr>
                <w:rFonts w:ascii="Times New Roman" w:hAnsi="Times New Roman"/>
                <w:lang w:eastAsia="ru-RU"/>
              </w:rPr>
              <w:t>решение проблемной задачи, заполнение сравнительной табли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цы</w:t>
            </w:r>
          </w:p>
        </w:tc>
        <w:tc>
          <w:tcPr>
            <w:tcW w:w="4394" w:type="dxa"/>
          </w:tcPr>
          <w:p w:rsidR="00807F6A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807F6A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организовывать учебное сотрудничество и совместную деятельность с учителем и сверстниками; </w:t>
            </w:r>
          </w:p>
          <w:p w:rsidR="00807F6A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</w:t>
            </w:r>
            <w:r w:rsidRPr="00941EA2">
              <w:rPr>
                <w:rFonts w:ascii="Times New Roman" w:hAnsi="Times New Roman"/>
              </w:rPr>
              <w:lastRenderedPageBreak/>
              <w:t>алгоритму и делать выводы о качестве проделанной работы.</w:t>
            </w:r>
          </w:p>
          <w:p w:rsidR="00807F6A" w:rsidRPr="00941EA2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</w:t>
            </w:r>
            <w:r w:rsidRPr="00941EA2">
              <w:rPr>
                <w:rFonts w:ascii="Times New Roman" w:hAnsi="Times New Roman"/>
              </w:rPr>
              <w:t xml:space="preserve">: устанавливать причинно – следственные связи, строить логические рассуждения, умозаключения,; развивать навыки поиска, анализа, сопоставления и оценивания исторической информации. </w:t>
            </w:r>
          </w:p>
          <w:p w:rsidR="006B1C31" w:rsidRPr="00D74A79" w:rsidRDefault="00807F6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Л</w:t>
            </w:r>
            <w:r w:rsidRPr="00941EA2">
              <w:rPr>
                <w:rFonts w:ascii="Times New Roman" w:hAnsi="Times New Roman"/>
                <w:b/>
              </w:rPr>
              <w:t>ичностные</w:t>
            </w:r>
            <w:r w:rsidRPr="00941EA2">
              <w:rPr>
                <w:rFonts w:ascii="Times New Roman" w:hAnsi="Times New Roman"/>
              </w:rPr>
              <w:t>: Формирование и развитие познавательного интереса к прошлому 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возможностями;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37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38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Текущий: фронтальный опрос и опрос по понятиям.</w:t>
            </w:r>
          </w:p>
        </w:tc>
        <w:tc>
          <w:tcPr>
            <w:tcW w:w="1701" w:type="dxa"/>
          </w:tcPr>
          <w:p w:rsidR="006B1C31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 об одном из реформаторов 17 века.</w:t>
            </w:r>
          </w:p>
          <w:p w:rsidR="00A722C9" w:rsidRPr="00941EA2" w:rsidRDefault="00A722C9" w:rsidP="00A722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идеале государственного деятеля)</w:t>
            </w:r>
          </w:p>
          <w:p w:rsidR="00A722C9" w:rsidRPr="00D74A79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>4. Урок 4 . Стартовая диагностика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</w:rPr>
              <w:t>Д/з: повторить §4, стр.25, понятия.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Обобщать</w:t>
            </w:r>
            <w:r w:rsidRPr="00941EA2">
              <w:rPr>
                <w:rFonts w:ascii="Times New Roman" w:hAnsi="Times New Roman"/>
                <w:lang w:eastAsia="ru-RU"/>
              </w:rPr>
              <w:t xml:space="preserve"> и 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систематизировать</w:t>
            </w:r>
            <w:r w:rsidRPr="00941EA2">
              <w:rPr>
                <w:rFonts w:ascii="Times New Roman" w:hAnsi="Times New Roman"/>
                <w:lang w:eastAsia="ru-RU"/>
              </w:rPr>
              <w:t xml:space="preserve"> исторический материал.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>Проверка остаточных зун</w:t>
            </w:r>
          </w:p>
        </w:tc>
        <w:tc>
          <w:tcPr>
            <w:tcW w:w="4394" w:type="dxa"/>
          </w:tcPr>
          <w:p w:rsidR="003B19DD" w:rsidRPr="00941EA2" w:rsidRDefault="003B19DD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>Научатся группировать ключевые факты и процессы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ставят учебные задачи на основе соотнесения того, что уже известно и усвоено, и того, что ещё неизвестно.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выделяют и формулируют познавательную цель.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формулируют собственное мнение и позицию, задают вопросы, строят понятные для партнёра высказывания</w:t>
            </w:r>
          </w:p>
          <w:p w:rsidR="003B19DD" w:rsidRPr="00941EA2" w:rsidRDefault="003B19DD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39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hyperlink r:id="rId340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41EA2">
              <w:rPr>
                <w:rFonts w:ascii="Times New Roman" w:hAnsi="Times New Roman"/>
                <w:b/>
                <w:lang w:eastAsia="ru-RU"/>
              </w:rPr>
              <w:t>Входной:  контрольная работа.</w:t>
            </w:r>
          </w:p>
        </w:tc>
        <w:tc>
          <w:tcPr>
            <w:tcW w:w="1701" w:type="dxa"/>
          </w:tcPr>
          <w:p w:rsidR="00A722C9" w:rsidRPr="00941EA2" w:rsidRDefault="00A722C9" w:rsidP="00A722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5. Урок 5. Начало правления Петра I. </w:t>
            </w:r>
            <w:r w:rsidRPr="00D74A79">
              <w:rPr>
                <w:rFonts w:ascii="Times New Roman" w:hAnsi="Times New Roman"/>
                <w:highlight w:val="cyan"/>
              </w:rPr>
              <w:t>Повторение.</w:t>
            </w:r>
            <w:r w:rsidRPr="00D74A79">
              <w:rPr>
                <w:rFonts w:ascii="Times New Roman" w:hAnsi="Times New Roman"/>
              </w:rPr>
              <w:t xml:space="preserve">Смута в </w:t>
            </w:r>
            <w:r w:rsidRPr="00D74A79">
              <w:rPr>
                <w:rFonts w:ascii="Times New Roman" w:hAnsi="Times New Roman"/>
              </w:rPr>
              <w:lastRenderedPageBreak/>
              <w:t>Российском государстве.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§3, стр.19, вопр.1-6, карта, документы, понятия, повт. §14-15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Начало царствования Петра I. Азовские походы. Великое посольство. </w:t>
            </w:r>
            <w:r w:rsidRPr="00D74A79">
              <w:rPr>
                <w:rFonts w:ascii="Times New Roman" w:hAnsi="Times New Roman"/>
              </w:rPr>
              <w:lastRenderedPageBreak/>
              <w:t>Особенности абсолютизма в Европе и России.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сущность царских указов о единонаследии, подушной подати.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над понятиями,</w:t>
            </w:r>
            <w:r w:rsidRPr="00941EA2">
              <w:rPr>
                <w:rFonts w:ascii="Times New Roman" w:hAnsi="Times New Roman"/>
                <w:lang w:eastAsia="ru-RU"/>
              </w:rPr>
              <w:t xml:space="preserve">решение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проблемной задачи,</w:t>
            </w:r>
          </w:p>
        </w:tc>
        <w:tc>
          <w:tcPr>
            <w:tcW w:w="4394" w:type="dxa"/>
          </w:tcPr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Pr="00941EA2">
              <w:rPr>
                <w:rFonts w:ascii="Times New Roman" w:hAnsi="Times New Roman"/>
              </w:rPr>
              <w:t xml:space="preserve"> 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</w:t>
            </w:r>
            <w:r w:rsidRPr="00941EA2">
              <w:rPr>
                <w:rFonts w:ascii="Times New Roman" w:hAnsi="Times New Roman"/>
              </w:rPr>
              <w:lastRenderedPageBreak/>
              <w:t>исторического анализ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организовывать учебное Формирование и развитие познавательного критического мышления.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интереса к прошлому 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возможностями;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41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</w:t>
              </w:r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2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Текущий: устный опрос, опрос по </w:t>
            </w:r>
            <w:r w:rsidRPr="00D74A79">
              <w:rPr>
                <w:rFonts w:ascii="Times New Roman" w:hAnsi="Times New Roman"/>
              </w:rPr>
              <w:lastRenderedPageBreak/>
              <w:t>карте.</w:t>
            </w:r>
          </w:p>
        </w:tc>
        <w:tc>
          <w:tcPr>
            <w:tcW w:w="1701" w:type="dxa"/>
          </w:tcPr>
          <w:p w:rsidR="006B1C31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Мини-проект: Один день Петра 1 в Голландии</w:t>
            </w:r>
          </w:p>
          <w:p w:rsidR="00A722C9" w:rsidRPr="00941EA2" w:rsidRDefault="00A722C9" w:rsidP="00A722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и ценностях , культурном разнообразии и единстве, идеалах патриотизма, идеале государственного деятеля)</w:t>
            </w:r>
          </w:p>
          <w:p w:rsidR="00A722C9" w:rsidRPr="00D74A79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6. Урок 6/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Великая Северная война 1700—1721 гг.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  <w:r w:rsidRPr="00D74A79">
              <w:rPr>
                <w:rFonts w:ascii="Times New Roman" w:hAnsi="Times New Roman"/>
              </w:rPr>
              <w:t>. Экономическое развитие России в XVII в.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§4, стр.25, вопр.1-7, карта, документы, понятия, историки </w:t>
            </w:r>
            <w:r w:rsidRPr="00D74A79">
              <w:rPr>
                <w:rFonts w:ascii="Times New Roman" w:hAnsi="Times New Roman"/>
              </w:rPr>
              <w:lastRenderedPageBreak/>
              <w:t xml:space="preserve">спорят.написать  таблицу по Северной войне из 3 колонок (дата, событие, итоги) и вывод Повт.§16-17 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 Провозглашение России </w:t>
            </w:r>
            <w:r w:rsidRPr="00D74A79">
              <w:rPr>
                <w:rFonts w:ascii="Times New Roman" w:hAnsi="Times New Roman"/>
              </w:rPr>
              <w:lastRenderedPageBreak/>
              <w:t>империей. Формирование системы национальных интересов Российской империи на международной арене, рост её авторитета и влияния на мировой арене.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причины Северной войны.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Использовать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историческую карту в рассказе о событиях Северной войны.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Рассказывать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об основных событиях и итогах Северной войны, используя историческую карту.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shd w:val="clear" w:color="auto" w:fill="FFFFFF"/>
              </w:rPr>
              <w:t>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цели Прутского и Каспийского походов.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Давать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оценку внешнеполитической деятельности Петра I.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над понятиями, решение практикума, работа с документами</w:t>
            </w:r>
          </w:p>
        </w:tc>
        <w:tc>
          <w:tcPr>
            <w:tcW w:w="4394" w:type="dxa"/>
          </w:tcPr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Предметные: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организовывать учебное сотрудничество и совместную деятельность с учителем и сверстниками; </w:t>
            </w:r>
            <w:r w:rsidRPr="00941EA2">
              <w:rPr>
                <w:rFonts w:ascii="Times New Roman" w:hAnsi="Times New Roman"/>
                <w:b/>
              </w:rPr>
              <w:t>Регулятивные</w:t>
            </w:r>
            <w:r w:rsidRPr="00941EA2">
              <w:rPr>
                <w:rFonts w:ascii="Times New Roman" w:hAnsi="Times New Roman"/>
              </w:rPr>
              <w:t xml:space="preserve">: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 w:rsidRPr="00941EA2">
              <w:rPr>
                <w:rFonts w:ascii="Times New Roman" w:hAnsi="Times New Roman"/>
              </w:rPr>
              <w:t xml:space="preserve">: устанавливать причинно – следственные связи, строить логические рассуждения, умозаключения,; развивать навыки поиска, анализа, сопоставления и оценивания исторической информации </w:t>
            </w:r>
          </w:p>
          <w:p w:rsidR="006B1C31" w:rsidRPr="00D74A79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возможностями;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43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4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Текущий: беседа и устный опрос, опрос по карте.</w:t>
            </w:r>
          </w:p>
        </w:tc>
        <w:tc>
          <w:tcPr>
            <w:tcW w:w="1701" w:type="dxa"/>
          </w:tcPr>
          <w:p w:rsidR="006B1C31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Эссе: Первые победы русского флота, роль Птра 1 в Северной войне</w:t>
            </w:r>
          </w:p>
          <w:p w:rsidR="00A722C9" w:rsidRPr="00941EA2" w:rsidRDefault="00A722C9" w:rsidP="00A722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и единстве, идеалах патриотизма)</w:t>
            </w:r>
          </w:p>
          <w:p w:rsidR="00A722C9" w:rsidRPr="00D74A79" w:rsidRDefault="00A722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7. Урок 7. Реформы управления Петра I.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  <w:r w:rsidRPr="00D74A79">
              <w:rPr>
                <w:rFonts w:ascii="Times New Roman" w:hAnsi="Times New Roman"/>
              </w:rPr>
              <w:t>. Россия при первых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Романовых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§5, стр.35, вопр.1-4, карта, документы, понятия,Повт. §18-19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важнейшие преобразования Петра I и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систематизировать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материал (в форме таблицы «Петровские преобразования»).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shd w:val="clear" w:color="auto" w:fill="FFFFFF"/>
              </w:rPr>
              <w:t>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сущность царских указов о единонаследии, подушной подати.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Использовать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тексты исторических источников (отрывки петровских указов, Табели о рангах и др.) для характеристики социальной политики власти.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shd w:val="clear" w:color="auto" w:fill="FFFFFF"/>
              </w:rPr>
              <w:t>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сущность петровского абсолютизма.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с опорным конспектом, подготовка сообщений по теме,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4394" w:type="dxa"/>
          </w:tcPr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применять </w:t>
            </w:r>
            <w:r w:rsidRPr="00941EA2">
              <w:rPr>
                <w:rFonts w:ascii="Times New Roman" w:hAnsi="Times New Roman"/>
              </w:rPr>
              <w:t xml:space="preserve">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организовывать учебное сотрудничество и совместную деятельность с учителем и сверстниками; </w:t>
            </w: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</w:t>
            </w:r>
            <w:r w:rsidRPr="00941EA2">
              <w:rPr>
                <w:rFonts w:ascii="Times New Roman" w:hAnsi="Times New Roman"/>
                <w:b/>
              </w:rPr>
              <w:t>ознавательные</w:t>
            </w:r>
            <w:r w:rsidRPr="00941EA2">
              <w:rPr>
                <w:rFonts w:ascii="Times New Roman" w:hAnsi="Times New Roman"/>
              </w:rPr>
              <w:t>: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</w:t>
            </w:r>
          </w:p>
          <w:p w:rsidR="006B1C31" w:rsidRPr="00D74A79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развитие познавательного интереса к прошлому своей Родины; уважительное отношение к историческому </w:t>
            </w:r>
            <w:r w:rsidRPr="00941EA2">
              <w:rPr>
                <w:rFonts w:ascii="Times New Roman" w:hAnsi="Times New Roman"/>
              </w:rPr>
              <w:lastRenderedPageBreak/>
              <w:t>наследию; умение излагать и аргументировать свою точку зрения в соответствии с возрастными возможностями; осмысление социально – нравственного опыта предшествующих поколений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45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6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Текущий: беседа., устный опрос, опрос по датам.</w:t>
            </w:r>
          </w:p>
        </w:tc>
        <w:tc>
          <w:tcPr>
            <w:tcW w:w="1701" w:type="dxa"/>
          </w:tcPr>
          <w:p w:rsidR="00B86ECF" w:rsidRPr="00941EA2" w:rsidRDefault="00B86ECF" w:rsidP="00B86E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Мини-проект: Система управления в петровской России и европейском государстве начала 18 в(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патриотизма, идее государственного строительства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8. Урок 8. Экономическая политика Петра I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  <w:r w:rsidRPr="00D74A79">
              <w:rPr>
                <w:rFonts w:ascii="Times New Roman" w:hAnsi="Times New Roman"/>
              </w:rPr>
              <w:t xml:space="preserve">. Народные движения в XVII в.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§6, стр.40, вопр.1-8, карта, документы, понятия. Повт. §20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смысл понятий: протекционизм, меркантилизм, приписные и посессионные крестьяне.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Давать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оценку итогов экономической политики Петра I.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над таблицей, подготовка сообщений, работа над творческим заданием.</w:t>
            </w:r>
          </w:p>
        </w:tc>
        <w:tc>
          <w:tcPr>
            <w:tcW w:w="4394" w:type="dxa"/>
          </w:tcPr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организовывать учебное сотрудничество и совместную деятельность с учителем и сверстниками; </w:t>
            </w: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</w:t>
            </w:r>
            <w:r w:rsidRPr="00941EA2">
              <w:rPr>
                <w:rFonts w:ascii="Times New Roman" w:hAnsi="Times New Roman"/>
              </w:rPr>
              <w:t xml:space="preserve">: устанавливать причинно – следственные связи, строить логические рассуждения, умозаключения,; развивать навыки поиска, анализа, сопоставления и оценивания исторической </w:t>
            </w:r>
          </w:p>
          <w:p w:rsidR="006B1C31" w:rsidRPr="00D74A79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</w:t>
            </w:r>
            <w:r w:rsidRPr="00941EA2">
              <w:rPr>
                <w:rFonts w:ascii="Times New Roman" w:hAnsi="Times New Roman"/>
              </w:rPr>
              <w:t>: Формирование и развитие познавательного интереса к прошлому 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возможностями;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47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8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Текущий: фронтальный опрос, опрос по понятиям. </w:t>
            </w:r>
          </w:p>
        </w:tc>
        <w:tc>
          <w:tcPr>
            <w:tcW w:w="1701" w:type="dxa"/>
          </w:tcPr>
          <w:p w:rsidR="006B1C31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Эссе: Никита Демидов – тип русского предпринимателя </w:t>
            </w:r>
          </w:p>
          <w:p w:rsidR="00B86ECF" w:rsidRPr="00941EA2" w:rsidRDefault="00B86ECF" w:rsidP="00B86E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патриотизма, предпринимательской этике)</w:t>
            </w:r>
          </w:p>
          <w:p w:rsidR="00B86ECF" w:rsidRPr="00D74A79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9. Урок 9. Российское общество в </w:t>
            </w:r>
            <w:r w:rsidRPr="00D74A79">
              <w:rPr>
                <w:rFonts w:ascii="Times New Roman" w:hAnsi="Times New Roman"/>
              </w:rPr>
              <w:lastRenderedPageBreak/>
              <w:t>Петровскую эпоху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  <w:r w:rsidRPr="00D74A79">
              <w:rPr>
                <w:rFonts w:ascii="Times New Roman" w:hAnsi="Times New Roman"/>
              </w:rPr>
              <w:t>. Россия в системе международных отношений.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Д/з: § 7, стр.48, вопр.1-6, документы, понятия. Повт. §21-22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Российское общество в Петровскую </w:t>
            </w:r>
            <w:r w:rsidRPr="00D74A79">
              <w:rPr>
                <w:rFonts w:ascii="Times New Roman" w:hAnsi="Times New Roman"/>
              </w:rPr>
              <w:lastRenderedPageBreak/>
              <w:t>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 xml:space="preserve"> особенности российского общества в </w:t>
            </w:r>
            <w:r w:rsidRPr="00D74A79">
              <w:rPr>
                <w:rFonts w:ascii="Times New Roman" w:hAnsi="Times New Roman"/>
                <w:shd w:val="clear" w:color="auto" w:fill="FFFFFF"/>
              </w:rPr>
              <w:lastRenderedPageBreak/>
              <w:t>Петровскую эпоху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. Использовать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тексты исторических различных источников.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Работа с докум</w:t>
            </w:r>
            <w:r w:rsidRPr="00941EA2">
              <w:rPr>
                <w:rFonts w:ascii="Times New Roman" w:hAnsi="Times New Roman"/>
              </w:rPr>
              <w:lastRenderedPageBreak/>
              <w:t xml:space="preserve">ентами, 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</w:t>
            </w:r>
            <w:r w:rsidRPr="00941EA2">
              <w:rPr>
                <w:rFonts w:ascii="Times New Roman" w:hAnsi="Times New Roman"/>
                <w:lang w:eastAsia="ru-RU"/>
              </w:rPr>
              <w:t>заполнение сравнительной таблицы.</w:t>
            </w:r>
          </w:p>
        </w:tc>
        <w:tc>
          <w:tcPr>
            <w:tcW w:w="4394" w:type="dxa"/>
          </w:tcPr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</w:t>
            </w:r>
            <w:r w:rsidRPr="00941EA2">
              <w:rPr>
                <w:rFonts w:ascii="Times New Roman" w:hAnsi="Times New Roman"/>
              </w:rPr>
              <w:lastRenderedPageBreak/>
              <w:t xml:space="preserve">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3B19DD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</w:t>
            </w:r>
            <w:r w:rsidRPr="00941EA2">
              <w:rPr>
                <w:rFonts w:ascii="Times New Roman" w:hAnsi="Times New Roman"/>
              </w:rPr>
              <w:t xml:space="preserve">: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</w:t>
            </w:r>
          </w:p>
          <w:p w:rsidR="006B1C31" w:rsidRPr="00D74A79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возможностями;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49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</w:t>
              </w:r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0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Текущий: беседа </w:t>
            </w:r>
            <w:r w:rsidRPr="00D74A79">
              <w:rPr>
                <w:rFonts w:ascii="Times New Roman" w:hAnsi="Times New Roman"/>
              </w:rPr>
              <w:lastRenderedPageBreak/>
              <w:t>и устный опрос, тестирование.</w:t>
            </w:r>
          </w:p>
        </w:tc>
        <w:tc>
          <w:tcPr>
            <w:tcW w:w="1701" w:type="dxa"/>
          </w:tcPr>
          <w:p w:rsidR="006B1C31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Диспут: Плюсы и минусы социальных </w:t>
            </w:r>
            <w:r>
              <w:rPr>
                <w:rFonts w:ascii="Times New Roman" w:hAnsi="Times New Roman"/>
              </w:rPr>
              <w:lastRenderedPageBreak/>
              <w:t>реформ Петра 1</w:t>
            </w:r>
          </w:p>
          <w:p w:rsidR="00B86ECF" w:rsidRPr="00941EA2" w:rsidRDefault="00B86ECF" w:rsidP="00B86E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справедливости)</w:t>
            </w:r>
          </w:p>
          <w:p w:rsidR="00B86ECF" w:rsidRPr="00D74A79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10. Урок 10. Церковная реформа. Положение традиционных конфессий. </w:t>
            </w: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  <w:r w:rsidRPr="00D74A79">
              <w:rPr>
                <w:rFonts w:ascii="Times New Roman" w:hAnsi="Times New Roman"/>
              </w:rPr>
              <w:t xml:space="preserve">. Под рукой» российского государя: </w:t>
            </w:r>
            <w:r w:rsidRPr="00D74A79">
              <w:rPr>
                <w:rFonts w:ascii="Times New Roman" w:hAnsi="Times New Roman"/>
              </w:rPr>
              <w:lastRenderedPageBreak/>
              <w:t>вхождение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Украины в состав России.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8, стр.53, вопр.1-6, даты, понятия, задания 1 и 3 стр. 57 письменно в тетради. Повт. §23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Церковная реформа. Упразднение патриаршества, учреждение Синода. Старообрядчество при Петре I. Положение протестантов, </w:t>
            </w:r>
            <w:r w:rsidRPr="00D74A79">
              <w:rPr>
                <w:rFonts w:ascii="Times New Roman" w:hAnsi="Times New Roman"/>
              </w:rPr>
              <w:lastRenderedPageBreak/>
              <w:t>мусульман, буддистов, язычников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причины учреждения патриаршества и синода.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shd w:val="clear" w:color="auto" w:fill="FFFFFF"/>
              </w:rPr>
              <w:t>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сущность петровского абсолютизма.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с опорным конспектом,  с документами</w:t>
            </w:r>
            <w:r w:rsidRPr="00D74A79">
              <w:rPr>
                <w:rFonts w:ascii="Times New Roman" w:hAnsi="Times New Roman"/>
              </w:rPr>
              <w:t xml:space="preserve"> </w:t>
            </w:r>
            <w:r w:rsidRPr="00D74A79">
              <w:rPr>
                <w:rFonts w:ascii="Times New Roman" w:hAnsi="Times New Roman"/>
              </w:rPr>
              <w:lastRenderedPageBreak/>
              <w:t>,</w:t>
            </w:r>
            <w:r w:rsidRPr="00941EA2">
              <w:rPr>
                <w:rFonts w:ascii="Times New Roman" w:hAnsi="Times New Roman"/>
              </w:rPr>
              <w:t>ответы на вопросы к документу.</w:t>
            </w:r>
          </w:p>
        </w:tc>
        <w:tc>
          <w:tcPr>
            <w:tcW w:w="4394" w:type="dxa"/>
          </w:tcPr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="003B19DD"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</w:t>
            </w:r>
            <w:r w:rsidRPr="00941EA2">
              <w:rPr>
                <w:rFonts w:ascii="Times New Roman" w:hAnsi="Times New Roman"/>
              </w:rPr>
              <w:t xml:space="preserve">процессы, события во времени; </w:t>
            </w:r>
            <w:r w:rsidR="003B19DD" w:rsidRPr="00941EA2">
              <w:rPr>
                <w:rFonts w:ascii="Times New Roman" w:hAnsi="Times New Roman"/>
              </w:rPr>
              <w:t xml:space="preserve">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863FD1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863FD1" w:rsidRPr="00941EA2" w:rsidRDefault="003B19D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</w:t>
            </w:r>
            <w:r w:rsidRPr="00941EA2">
              <w:rPr>
                <w:rFonts w:ascii="Times New Roman" w:hAnsi="Times New Roman"/>
              </w:rPr>
              <w:t xml:space="preserve">: формировать целевые установки учебной деятельности; выполнять задания по предложенному алгоритму и делать выводы о качестве проделанной работы. Познавательные: устанавливать причинно – следственные связи, </w:t>
            </w:r>
          </w:p>
          <w:p w:rsidR="006B1C31" w:rsidRPr="00D74A79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</w:t>
            </w:r>
            <w:r w:rsidRPr="00941EA2">
              <w:rPr>
                <w:rFonts w:ascii="Times New Roman" w:hAnsi="Times New Roman"/>
              </w:rPr>
              <w:t xml:space="preserve">: </w:t>
            </w:r>
            <w:r w:rsidR="003B19DD" w:rsidRPr="00941EA2">
              <w:rPr>
                <w:rFonts w:ascii="Times New Roman" w:hAnsi="Times New Roman"/>
              </w:rPr>
              <w:t>Формирование и развитие познавательного интереса к прошлому 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возможностями; осмысление социально – нравственного опыта предшествующих поколений. строить логические рассуждения, умозаключения,; развивать навыки поиска, анализа, сопоставления и оценивания исторической информации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51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2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Текущий: фронтальный опрос, сообщения. </w:t>
            </w:r>
          </w:p>
        </w:tc>
        <w:tc>
          <w:tcPr>
            <w:tcW w:w="1701" w:type="dxa"/>
          </w:tcPr>
          <w:p w:rsidR="006B1C31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Эссе: Внутренние противника Птра 1 (К.Булавин, царевич Алексей)</w:t>
            </w:r>
          </w:p>
          <w:p w:rsidR="00B86ECF" w:rsidRPr="00941EA2" w:rsidRDefault="00B86ECF" w:rsidP="00B86E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и ценностях , культурном разнообразии и единстве, социальной справедливости, идеале государственного деятеля)</w:t>
            </w:r>
          </w:p>
          <w:p w:rsidR="00B86ECF" w:rsidRPr="00D74A79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11.Урок 11. Социальные и национальные движения. Оппозиция реформам. </w:t>
            </w: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Русская православная церковь в XVII в. Реформа патриарха Никона и раскол.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§ 9, стр.57, </w:t>
            </w:r>
            <w:r w:rsidRPr="00D74A79">
              <w:rPr>
                <w:rFonts w:ascii="Times New Roman" w:hAnsi="Times New Roman"/>
              </w:rPr>
              <w:lastRenderedPageBreak/>
              <w:t>вопр.1-7, документы. Повт. §24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Социальные и национальные движения в первой четверти XVIII в. Восстания в Астрахани, Башкирии, на Дону. Религиозные выступления.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Показывать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на исторической карте районы народных движений.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причины участников и итоги восстаний.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с документами, 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</w:t>
            </w:r>
            <w:r w:rsidRPr="00941EA2">
              <w:rPr>
                <w:rFonts w:ascii="Times New Roman" w:hAnsi="Times New Roman"/>
                <w:lang w:eastAsia="ru-RU"/>
              </w:rPr>
              <w:t>заполнение сравнитель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ной таблицы.</w:t>
            </w:r>
          </w:p>
        </w:tc>
        <w:tc>
          <w:tcPr>
            <w:tcW w:w="4394" w:type="dxa"/>
          </w:tcPr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Предметные: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</w:t>
            </w:r>
            <w:r w:rsidRPr="00941EA2">
              <w:rPr>
                <w:rFonts w:ascii="Times New Roman" w:hAnsi="Times New Roman"/>
              </w:rPr>
              <w:lastRenderedPageBreak/>
              <w:t xml:space="preserve">выполнять задания по предложенному алгоритму и делать выводы о качестве проделанной работы. </w:t>
            </w:r>
          </w:p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возможностями;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53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4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Текущий: беседа и устный опрос, тестирование.</w:t>
            </w:r>
          </w:p>
        </w:tc>
        <w:tc>
          <w:tcPr>
            <w:tcW w:w="1701" w:type="dxa"/>
          </w:tcPr>
          <w:p w:rsidR="006B1C31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Мини-проект: Раскольники в петровскую. Эпоху</w:t>
            </w:r>
          </w:p>
          <w:p w:rsidR="00B86ECF" w:rsidRPr="00941EA2" w:rsidRDefault="00B86ECF" w:rsidP="00B86E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справедливости,)</w:t>
            </w:r>
          </w:p>
          <w:p w:rsidR="00B86ECF" w:rsidRPr="00D74A79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1560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12. Урок 12. Перемены в культуре России в годы Петровских реформ . </w:t>
            </w: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  <w:r w:rsidRPr="00941EA2">
              <w:rPr>
                <w:rFonts w:ascii="Times New Roman" w:hAnsi="Times New Roman"/>
              </w:rPr>
              <w:t>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Русские путешественники и первопроходцы XVII в.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Д/з:§ 10, стр.64, вопр.1-7, документы, понятия, мнения историка. Повт. §25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основные преобразования в области культуры и быта.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Составлять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с опорным конспектом,  с документами</w:t>
            </w:r>
            <w:r w:rsidRPr="00D74A79">
              <w:rPr>
                <w:rFonts w:ascii="Times New Roman" w:hAnsi="Times New Roman"/>
              </w:rPr>
              <w:t xml:space="preserve"> ,</w:t>
            </w:r>
            <w:r w:rsidRPr="00941EA2">
              <w:rPr>
                <w:rFonts w:ascii="Times New Roman" w:hAnsi="Times New Roman"/>
              </w:rPr>
              <w:t>ответы на вопросы к документу.</w:t>
            </w:r>
          </w:p>
        </w:tc>
        <w:tc>
          <w:tcPr>
            <w:tcW w:w="4394" w:type="dxa"/>
          </w:tcPr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Предметные:</w:t>
            </w:r>
            <w:r w:rsidRPr="00941EA2">
              <w:rPr>
                <w:rFonts w:ascii="Times New Roman" w:hAnsi="Times New Roman"/>
              </w:rPr>
              <w:t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К</w:t>
            </w:r>
            <w:r w:rsidRPr="00941EA2">
              <w:rPr>
                <w:rFonts w:ascii="Times New Roman" w:hAnsi="Times New Roman"/>
                <w:b/>
              </w:rPr>
              <w:t>оммуникативные</w:t>
            </w:r>
            <w:r w:rsidRPr="00941EA2">
              <w:rPr>
                <w:rFonts w:ascii="Times New Roman" w:hAnsi="Times New Roman"/>
              </w:rPr>
              <w:t xml:space="preserve">: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Формирование и развитие познавательного интереса к прошлому 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возможностями; обобщение исторических фактов, раскрытие причинно – следственных связей). предложенному </w:t>
            </w:r>
            <w:r w:rsidRPr="00941EA2">
              <w:rPr>
                <w:rFonts w:ascii="Times New Roman" w:hAnsi="Times New Roman"/>
              </w:rPr>
              <w:lastRenderedPageBreak/>
              <w:t xml:space="preserve">алгоритму и делать выводы о качестве проделанной работы. </w:t>
            </w:r>
            <w:r w:rsidRPr="00941EA2">
              <w:rPr>
                <w:rFonts w:ascii="Times New Roman" w:hAnsi="Times New Roman"/>
                <w:b/>
              </w:rPr>
              <w:t>Познавательные:</w:t>
            </w:r>
          </w:p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устанавливать причинно – следственные связи, строить логические рассуждения, умозаключения,; развивать навыки поиска, анализа, сопоставления и оценивания исторической информации</w:t>
            </w:r>
          </w:p>
          <w:p w:rsidR="006B1C31" w:rsidRPr="00D74A79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</w:t>
            </w:r>
            <w:r w:rsidRPr="00941EA2">
              <w:rPr>
                <w:rFonts w:ascii="Times New Roman" w:hAnsi="Times New Roman"/>
              </w:rPr>
              <w:t>: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55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6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Текущий: фронтальный опрос, сообщения. </w:t>
            </w:r>
          </w:p>
        </w:tc>
        <w:tc>
          <w:tcPr>
            <w:tcW w:w="1701" w:type="dxa"/>
          </w:tcPr>
          <w:p w:rsidR="006B1C31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Проект-экскурсия: Культурные памятники петровского Петербурга</w:t>
            </w:r>
          </w:p>
          <w:p w:rsidR="00B86ECF" w:rsidRPr="00941EA2" w:rsidRDefault="00B86ECF" w:rsidP="00B86E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эстетических и культурных ценнотсях)</w:t>
            </w:r>
          </w:p>
          <w:p w:rsidR="00B86ECF" w:rsidRPr="00D74A79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13. Урок 13. Повседневная жизнь и быт при Петре I</w:t>
            </w: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  <w:r w:rsidRPr="00D74A79">
              <w:rPr>
                <w:rFonts w:ascii="Times New Roman" w:hAnsi="Times New Roman"/>
              </w:rPr>
              <w:t>. Культура народов России в XVII в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11, стр.70, вопр.1-5, документы. мнения историка. Повт. §26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Человек в эпоху модернизации. Изменения в повседневной жизни сословий и народов России.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Характеризовать основные преобразования в области культуры и быта. Составлять 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учебником и документами</w:t>
            </w:r>
          </w:p>
        </w:tc>
        <w:tc>
          <w:tcPr>
            <w:tcW w:w="4394" w:type="dxa"/>
          </w:tcPr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применять </w:t>
            </w:r>
            <w:r w:rsidRPr="00941EA2">
              <w:rPr>
                <w:rFonts w:ascii="Times New Roman" w:hAnsi="Times New Roman"/>
              </w:rPr>
              <w:t>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</w:t>
            </w:r>
          </w:p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</w:t>
            </w:r>
            <w:r w:rsidRPr="00941EA2">
              <w:rPr>
                <w:rFonts w:ascii="Times New Roman" w:hAnsi="Times New Roman"/>
              </w:rPr>
              <w:t>е: формировать целевые установки учебной деятельности; выполнять задания по предложенному алгоритму и делать выводы о качестве проделанной работы.</w:t>
            </w:r>
          </w:p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</w:t>
            </w:r>
            <w:r w:rsidRPr="00941EA2">
              <w:rPr>
                <w:rFonts w:ascii="Times New Roman" w:hAnsi="Times New Roman"/>
              </w:rPr>
              <w:t xml:space="preserve">: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</w:t>
            </w:r>
            <w:r w:rsidRPr="00941EA2">
              <w:rPr>
                <w:rFonts w:ascii="Times New Roman" w:hAnsi="Times New Roman"/>
              </w:rPr>
              <w:t xml:space="preserve">: Формирование и развитие познавательного интереса к прошлому своей Родины; уважительное отношение к историческому наследию; умение излагать и аргументировать свою точку зрения в </w:t>
            </w:r>
            <w:r w:rsidRPr="00941EA2">
              <w:rPr>
                <w:rFonts w:ascii="Times New Roman" w:hAnsi="Times New Roman"/>
              </w:rPr>
              <w:lastRenderedPageBreak/>
              <w:t>соответствии с возрастными возможностями;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57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8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4A79">
              <w:rPr>
                <w:rFonts w:ascii="Times New Roman" w:hAnsi="Times New Roman"/>
              </w:rPr>
              <w:t>Текущий: фронтальный опрос, сообщения.</w:t>
            </w:r>
          </w:p>
        </w:tc>
        <w:tc>
          <w:tcPr>
            <w:tcW w:w="1701" w:type="dxa"/>
          </w:tcPr>
          <w:p w:rsidR="006B1C31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Проект-презентация: Мода петровской эпохи</w:t>
            </w:r>
          </w:p>
          <w:p w:rsidR="00B86ECF" w:rsidRPr="00941EA2" w:rsidRDefault="00B86ECF" w:rsidP="00B86E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культурных и эстетических ценностях)</w:t>
            </w:r>
          </w:p>
          <w:p w:rsidR="00B86ECF" w:rsidRPr="00D74A79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14. Урок 14. Значение петровских преобразований в истории страны. </w:t>
            </w:r>
            <w:r w:rsidRPr="00D74A79">
              <w:rPr>
                <w:rFonts w:ascii="Times New Roman" w:hAnsi="Times New Roman"/>
                <w:highlight w:val="cyan"/>
              </w:rPr>
              <w:t>Повторение</w:t>
            </w:r>
            <w:r w:rsidRPr="00D74A79">
              <w:rPr>
                <w:rFonts w:ascii="Times New Roman" w:hAnsi="Times New Roman"/>
              </w:rPr>
              <w:t xml:space="preserve">.  Наш край.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Д/з:§ 12, стр.74, вопр.1-6, документы. мнения историка. Повт. §19, стр.146-153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Итоги, последствия и значение петровских преобразований. Образ Петра I в русской истории и культуре.</w:t>
            </w: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Составлять</w:t>
            </w:r>
            <w:r w:rsidRPr="00941EA2">
              <w:rPr>
                <w:rFonts w:ascii="Times New Roman" w:hAnsi="Times New Roman"/>
                <w:lang w:eastAsia="ru-RU"/>
              </w:rPr>
              <w:t xml:space="preserve"> характеристику Петра 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Приводить</w:t>
            </w:r>
            <w:r w:rsidRPr="00941EA2">
              <w:rPr>
                <w:rFonts w:ascii="Times New Roman" w:hAnsi="Times New Roman"/>
                <w:lang w:eastAsia="ru-RU"/>
              </w:rPr>
              <w:t> и 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обосновывать</w:t>
            </w:r>
            <w:r w:rsidRPr="00941EA2">
              <w:rPr>
                <w:rFonts w:ascii="Times New Roman" w:hAnsi="Times New Roman"/>
                <w:lang w:eastAsia="ru-RU"/>
              </w:rPr>
              <w:t xml:space="preserve"> оценку итогов реформаторской деятельности Петра 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Участвовать</w:t>
            </w:r>
            <w:r w:rsidRPr="00941EA2">
              <w:rPr>
                <w:rFonts w:ascii="Times New Roman" w:hAnsi="Times New Roman"/>
                <w:lang w:eastAsia="ru-RU"/>
              </w:rPr>
              <w:t> в дискуссии о значении деятельности Петра I для российской истории.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</w:t>
            </w:r>
            <w:r w:rsidRPr="00941EA2">
              <w:rPr>
                <w:rFonts w:ascii="Times New Roman" w:hAnsi="Times New Roman"/>
                <w:lang w:eastAsia="ru-RU"/>
              </w:rPr>
              <w:t xml:space="preserve">решение проблемной задачи, </w:t>
            </w:r>
          </w:p>
        </w:tc>
        <w:tc>
          <w:tcPr>
            <w:tcW w:w="4394" w:type="dxa"/>
          </w:tcPr>
          <w:p w:rsidR="00863FD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Предметные: Применять понятийный аппарат исторического знания; определять исторические процессы, события во времени; </w:t>
            </w:r>
          </w:p>
          <w:p w:rsidR="00514F5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 xml:space="preserve">: организовать учебное сотрудничество и совместную деятельность с учителем и сверстниками; формулировать, комментирование выставленных отметок. сведения из исторической карты как источника информации; </w:t>
            </w: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863FD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устанавливать причинно – следственные связи, строить логические рассуждения, умозаключения,; развивать навыки поиска, анализа, сопоставления и оценивания исторической информации историческому наследию; умение излагать и аргументировать свою точку зрения в соответствии с возрастными возможностями;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</w:t>
            </w:r>
            <w:r w:rsidRPr="00941EA2">
              <w:rPr>
                <w:rFonts w:ascii="Times New Roman" w:hAnsi="Times New Roman"/>
              </w:rPr>
              <w:t>:</w:t>
            </w:r>
            <w:r w:rsidR="00863FD1" w:rsidRPr="00941EA2">
              <w:rPr>
                <w:rFonts w:ascii="Times New Roman" w:hAnsi="Times New Roman"/>
              </w:rPr>
              <w:t xml:space="preserve"> осмысление социально – нравственного опыта предшествующих поколений.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59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60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6B1C31" w:rsidRPr="00941EA2" w:rsidRDefault="00B86ECF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</w:t>
            </w:r>
            <w:r w:rsidR="001F24C9" w:rsidRPr="00941EA2">
              <w:rPr>
                <w:rFonts w:ascii="Times New Roman" w:hAnsi="Times New Roman"/>
              </w:rPr>
              <w:t>роект: Петр 1 и его современник (</w:t>
            </w:r>
            <w:r w:rsidRPr="00941EA2">
              <w:rPr>
                <w:rFonts w:ascii="Times New Roman" w:hAnsi="Times New Roman"/>
              </w:rPr>
              <w:t>монарх</w:t>
            </w:r>
            <w:r w:rsidR="001F24C9" w:rsidRPr="00941EA2">
              <w:rPr>
                <w:rFonts w:ascii="Times New Roman" w:hAnsi="Times New Roman"/>
              </w:rPr>
              <w:t xml:space="preserve"> другого госудаства)</w:t>
            </w:r>
          </w:p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идеале государственного деятеля)</w:t>
            </w:r>
          </w:p>
          <w:p w:rsidR="001F24C9" w:rsidRPr="00941EA2" w:rsidRDefault="001F24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15. Урок 15. Повторительно-обобщающий урок по теме: «</w:t>
            </w:r>
            <w:r w:rsidRPr="00D74A79">
              <w:rPr>
                <w:rFonts w:ascii="Times New Roman" w:hAnsi="Times New Roman"/>
                <w:b/>
              </w:rPr>
              <w:t>Россия в эпоху преобразований»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</w:t>
            </w:r>
            <w:r w:rsidRPr="00D74A79">
              <w:rPr>
                <w:rFonts w:ascii="Times New Roman" w:hAnsi="Times New Roman"/>
              </w:rPr>
              <w:lastRenderedPageBreak/>
              <w:t>повторить даты, понятия, личности по данной теме.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Обобщать</w:t>
            </w:r>
            <w:r w:rsidRPr="00941EA2">
              <w:rPr>
                <w:rFonts w:ascii="Times New Roman" w:hAnsi="Times New Roman"/>
                <w:lang w:eastAsia="ru-RU"/>
              </w:rPr>
              <w:t> и 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систематизировать</w:t>
            </w:r>
            <w:r w:rsidRPr="00941EA2">
              <w:rPr>
                <w:rFonts w:ascii="Times New Roman" w:hAnsi="Times New Roman"/>
                <w:lang w:eastAsia="ru-RU"/>
              </w:rPr>
              <w:t> исторический материал.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Проведение проверочной работы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>Научатся группировать ключевые факты и процессы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ставят учебные задачи на основе соотнесения того, что уже известно и усвоено, и того, что ещё неизвестно.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 xml:space="preserve">самостоятельно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выделяют и формулируют познавательную цель.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формулируют собственное мнение и позицию, задают вопросы, строят понятные для партнёра высказывания</w:t>
            </w:r>
          </w:p>
          <w:p w:rsidR="00514F51" w:rsidRPr="00941EA2" w:rsidRDefault="00514F5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61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</w:t>
              </w:r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htm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62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Тематический повторение по теме</w:t>
            </w:r>
            <w:r w:rsidRPr="00D74A79">
              <w:rPr>
                <w:rFonts w:ascii="Times New Roman" w:hAnsi="Times New Roman"/>
              </w:rPr>
              <w:t>: «</w:t>
            </w:r>
            <w:r w:rsidRPr="00D74A79">
              <w:rPr>
                <w:rFonts w:ascii="Times New Roman" w:hAnsi="Times New Roman"/>
                <w:b/>
              </w:rPr>
              <w:t>Россия в эпоху преобразован</w:t>
            </w:r>
            <w:r w:rsidRPr="00D74A79">
              <w:rPr>
                <w:rFonts w:ascii="Times New Roman" w:hAnsi="Times New Roman"/>
                <w:b/>
              </w:rPr>
              <w:lastRenderedPageBreak/>
              <w:t>ий»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единстве, идеале государственного деятеля)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 xml:space="preserve">16. Урок 13. Вологодский край в эпоху преобразований Петра </w:t>
            </w:r>
            <w:r w:rsidRPr="00D74A79">
              <w:rPr>
                <w:rFonts w:ascii="Times New Roman" w:hAnsi="Times New Roman"/>
                <w:b/>
                <w:lang w:val="en-US"/>
              </w:rPr>
              <w:t>I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«История Вологодского края с древнейшего периода до конца </w:t>
            </w:r>
            <w:r w:rsidRPr="00D74A79">
              <w:rPr>
                <w:rFonts w:ascii="Times New Roman" w:hAnsi="Times New Roman"/>
                <w:lang w:val="en-US"/>
              </w:rPr>
              <w:t>XVIII</w:t>
            </w:r>
            <w:r w:rsidRPr="00D74A79">
              <w:rPr>
                <w:rFonts w:ascii="Times New Roman" w:hAnsi="Times New Roman"/>
              </w:rPr>
              <w:t xml:space="preserve"> века», учебное пособие для 6-7 классов. 19, стр.146-153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Начало модернизации. Посещения края Петром I для изучения и использования его потенциала. Вологжане - сподвижники Петра I. Методы проведения петровских преобразований и отношение к ним в народной среде. Создание крупных государственных предприятий на территории края, их значение для обеспечения нужд страны. Мобилизации населения на строительство Санкт-Петербурга и на другие работы. Планы по соединению Волжского </w:t>
            </w:r>
            <w:r w:rsidRPr="00D74A79">
              <w:rPr>
                <w:rFonts w:ascii="Times New Roman" w:hAnsi="Times New Roman"/>
              </w:rPr>
              <w:lastRenderedPageBreak/>
              <w:t>бассейна с Балтикой. Протекционистские меры в отношении торговли через Петербург и их последствия для Вологодского края.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Областные реформы Петра I и административно-территориальное деление края в первой четверти XVIII в. и образование Белозерской, Вологодской и Великоустюжской провинций. Местная бюрократия. Переписи населения. Усиление налогового гнета.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Составлять описание нравов и быта Петровской эпохи с использованием информации из исторических источников в вологодском крае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Подготовить сообщения на темы: «Северная война и Вологодский край. Первые неудачи и мобилизационные действия власти. Рекрутские наборы. Расквартирование войск. Белозерский и Вологодский пехотные полки. Участие вологжан в строительстве флота. Образ Петр I в народном творчестве. Вологодское дворянство и купечество. Политическая борьба после Петра I и ссыльные в Вологодском крае.»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Предметные: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41EA2">
              <w:rPr>
                <w:rFonts w:ascii="Times New Roman" w:hAnsi="Times New Roman"/>
                <w:bCs/>
                <w:lang w:eastAsia="ru-RU"/>
              </w:rPr>
              <w:t>Научатся группировать ключевые факты и процессы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Получат возможность научиться: </w:t>
            </w:r>
            <w:r w:rsidRPr="00941EA2">
              <w:rPr>
                <w:rFonts w:ascii="Times New Roman" w:hAnsi="Times New Roman"/>
                <w:lang w:eastAsia="ru-RU"/>
              </w:rPr>
              <w:t>выявлять причины и последствия рассматриваемых процессов и событий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Регулятивные: </w:t>
            </w:r>
            <w:r w:rsidRPr="00941EA2">
              <w:rPr>
                <w:rFonts w:ascii="Times New Roman" w:hAnsi="Times New Roman"/>
                <w:lang w:eastAsia="ru-RU"/>
              </w:rPr>
              <w:t>ставят учебные задачи на основе соотнесения того, что уже известно и усвоено, и того, что ещё неизвестно.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Познавательные: </w:t>
            </w:r>
            <w:r w:rsidRPr="00941EA2">
              <w:rPr>
                <w:rFonts w:ascii="Times New Roman" w:hAnsi="Times New Roman"/>
                <w:lang w:eastAsia="ru-RU"/>
              </w:rPr>
              <w:t>самостоятельно выделяют и формулируют познавательную цель.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Коммуникативные: </w:t>
            </w:r>
            <w:r w:rsidRPr="00941EA2">
              <w:rPr>
                <w:rFonts w:ascii="Times New Roman" w:hAnsi="Times New Roman"/>
                <w:lang w:eastAsia="ru-RU"/>
              </w:rPr>
              <w:t>формулируют собственное мнение и позицию, задают вопросы, строят понятные для партнёра высказывания</w:t>
            </w:r>
          </w:p>
          <w:p w:rsidR="00514F51" w:rsidRPr="00941EA2" w:rsidRDefault="00514F51" w:rsidP="00D74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941EA2">
              <w:rPr>
                <w:rFonts w:ascii="Times New Roman" w:hAnsi="Times New Roman"/>
                <w:b/>
                <w:iCs/>
                <w:lang w:eastAsia="ru-RU"/>
              </w:rPr>
              <w:t>Личностные: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63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64" w:history="1">
              <w:r w:rsidR="0097057C" w:rsidRPr="00941EA2">
                <w:rPr>
                  <w:color w:val="0000FF"/>
                  <w:u w:val="single"/>
                  <w:shd w:val="clear" w:color="auto" w:fill="FFFFFF"/>
                </w:rPr>
                <w:t>http://lichm.narod.ru/Part4/411.htm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Проект: Вологжане и строительство русского флота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ab/>
            </w: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425E2B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Тема II. Россия при наследниках Петра I: эпоха дворцовых переворотов (6 ч)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17. Уроки 16. Эпоха дворцовых переворотов (1725—1762)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§ 13-14, </w:t>
            </w:r>
            <w:r w:rsidRPr="00D74A79">
              <w:rPr>
                <w:rFonts w:ascii="Times New Roman" w:hAnsi="Times New Roman"/>
              </w:rPr>
              <w:lastRenderedPageBreak/>
              <w:t>стр.84-87, вопр.1-5, документ, причины дворцовых переворотов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После Петра Великого: эпоха дворцовых переворотов Изменение места и роли России в </w:t>
            </w:r>
            <w:r w:rsidRPr="00D74A79">
              <w:rPr>
                <w:rFonts w:ascii="Times New Roman" w:hAnsi="Times New Roman"/>
              </w:rPr>
              <w:lastRenderedPageBreak/>
              <w:t>Европе. Отношения с Османской империей в политике европейских стран и России.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Называть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события, определяемые историками как дворцовые перевороты, их даты и участников.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Систематизировать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материал о дворцовых переворотах в форме таблицы.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Работа над понятиями, датами и </w:t>
            </w:r>
            <w:r w:rsidRPr="00941EA2">
              <w:rPr>
                <w:rFonts w:ascii="Times New Roman" w:hAnsi="Times New Roman"/>
              </w:rPr>
              <w:lastRenderedPageBreak/>
              <w:t xml:space="preserve">личностями, </w:t>
            </w:r>
            <w:r w:rsidRPr="00941EA2">
              <w:rPr>
                <w:rFonts w:ascii="Times New Roman" w:hAnsi="Times New Roman"/>
                <w:lang w:eastAsia="ru-RU"/>
              </w:rPr>
              <w:t>решение проблемной задачи.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Предметные: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</w:t>
            </w:r>
            <w:r w:rsidRPr="00941EA2">
              <w:rPr>
                <w:rFonts w:ascii="Times New Roman" w:hAnsi="Times New Roman"/>
              </w:rPr>
              <w:lastRenderedPageBreak/>
              <w:t xml:space="preserve">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>: организовать учебное сотрудничество и совместную деятельность с учителем и сверстниками; формулировать, аргументировать и отстаивать своѐ мнение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устанавливать причинно – следственные связи, строить логические рассуждения, умозаключения,; развивать навыки поиска, анализа, сопоставления и оценивания исторической информации Личностные: Формирование и развитие познавательного интереса к прошлому своей Родины; уважительное отношение к историческому наследию.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65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</w:t>
              </w:r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66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 Текущий: устный  и фронта</w:t>
            </w:r>
            <w:r w:rsidRPr="00D74A79">
              <w:rPr>
                <w:rFonts w:ascii="Times New Roman" w:hAnsi="Times New Roman"/>
              </w:rPr>
              <w:lastRenderedPageBreak/>
              <w:t>льный опрос, сообщения.</w:t>
            </w:r>
          </w:p>
        </w:tc>
        <w:tc>
          <w:tcPr>
            <w:tcW w:w="1701" w:type="dxa"/>
          </w:tcPr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Мини-проект: Жертвы дворцовых переворотов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и ценностях , культурном разнообразии и единстве, вреде поличиеского эгоизма)</w:t>
            </w:r>
          </w:p>
          <w:p w:rsidR="006B1C31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F24C9" w:rsidRPr="00D74A79" w:rsidRDefault="001F24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18. Уроки 17. Эпоха дворцовых переворотов (1725—1762)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Д/з: § 13-14, стр. 87 , вопр.6-10, понятия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Дворцовые перевороты: причины, сущность, последствия. Фаворитизм. Усиление роли гвардии. Екатерина I. Пётр II. «Верховники». Анна Иоанновна. Кондиции — попытка ограничения абсолютной власти. Иоанн </w:t>
            </w:r>
            <w:r w:rsidRPr="00D74A79">
              <w:rPr>
                <w:rFonts w:ascii="Times New Roman" w:hAnsi="Times New Roman"/>
              </w:rPr>
              <w:lastRenderedPageBreak/>
              <w:t>Антонович. Елизавета Петровна. Пётр III.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причины и последствия дворцовых переворотов.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внутреннюю и внешнюю политику преемников Петра 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Составлять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исторические портреты Анны Иоанновны, Елизаветы Петровны.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Предметные: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>: организовать учебное сотрудничество и совместную деятельность с учителем и сверстниками; формулировать, аргументировать и отстаивать своѐ мнение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</w:t>
            </w:r>
            <w:r w:rsidRPr="00941EA2">
              <w:rPr>
                <w:rFonts w:ascii="Times New Roman" w:hAnsi="Times New Roman"/>
              </w:rPr>
              <w:lastRenderedPageBreak/>
              <w:t xml:space="preserve">алгоритму и делать выводы о качестве проделанной работы.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устанавливать причинно – следственные связи, строить логические рассуждения, умозаключения,; развивать навыки поиска, анализа, сопоставления и оценивания исторической информации Личностные: Формирование и развитие познавательного интереса к прошлому своей Родины; уважительное отношение к историческому наследию.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67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68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Текущий: устный опрос, тест.</w:t>
            </w:r>
          </w:p>
        </w:tc>
        <w:tc>
          <w:tcPr>
            <w:tcW w:w="1701" w:type="dxa"/>
          </w:tcPr>
          <w:p w:rsidR="006B1C31" w:rsidRDefault="001F24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Эссе: Э.Бирон (мифы и правда)</w:t>
            </w:r>
          </w:p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идеале государственного деятеля)</w:t>
            </w:r>
          </w:p>
          <w:p w:rsidR="001F24C9" w:rsidRPr="00D74A79" w:rsidRDefault="001F24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19. Урок 18. Внутренняя политика и экономика России в 1725—1762 гг.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15, стр.92. , вопр.1-6, документ стр. 96-97 и вопросы к документу письменно в тетрадь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Характеризовать внутреннюю политику преемников Петра I.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с опорным конспектом,  с документами, ответы на вопросы к документу.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Предметные:</w:t>
            </w:r>
            <w:r w:rsidRPr="00941EA2">
              <w:rPr>
                <w:rFonts w:ascii="Times New Roman" w:hAnsi="Times New Roman"/>
              </w:rPr>
              <w:t xml:space="preserve"> 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</w:t>
            </w:r>
            <w:r w:rsidRPr="00941EA2">
              <w:rPr>
                <w:rFonts w:ascii="Times New Roman" w:hAnsi="Times New Roman"/>
                <w:b/>
              </w:rPr>
              <w:t>егулятивные</w:t>
            </w:r>
            <w:r w:rsidRPr="00941EA2">
              <w:rPr>
                <w:rFonts w:ascii="Times New Roman" w:hAnsi="Times New Roman"/>
              </w:rPr>
              <w:t xml:space="preserve">: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</w:t>
            </w:r>
            <w:r w:rsidRPr="00941EA2">
              <w:rPr>
                <w:rFonts w:ascii="Times New Roman" w:hAnsi="Times New Roman"/>
              </w:rPr>
              <w:t xml:space="preserve">: выделять объекты и процессы с точки зрения целого и частей; работать с; осмысление социально – нравственного опыта предшествующих поколений.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</w:t>
            </w:r>
            <w:r w:rsidRPr="00941EA2">
              <w:rPr>
                <w:rFonts w:ascii="Times New Roman" w:hAnsi="Times New Roman"/>
              </w:rPr>
              <w:lastRenderedPageBreak/>
              <w:t>своей Родины; уважительное отношение к историческому наследию; умение излагать и аргументировать свою точку зрения в соответствии с возрастными возможностями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69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70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Текущий: устный опрос, опрос по документам. </w:t>
            </w:r>
          </w:p>
        </w:tc>
        <w:tc>
          <w:tcPr>
            <w:tcW w:w="1701" w:type="dxa"/>
          </w:tcPr>
          <w:p w:rsidR="006B1C31" w:rsidRDefault="001F24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Мини-проект: Граф Шувалов</w:t>
            </w:r>
          </w:p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патриотизма, идеале общественного и государственного деятеля)</w:t>
            </w:r>
          </w:p>
          <w:p w:rsidR="001F24C9" w:rsidRPr="00D74A79" w:rsidRDefault="001F24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20. Урок 19. Внешняя политика России в 1725—1762 гг.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Д/з: § 16, стр.98, вопр.1-7,  карта, документ.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 1763 гг. П. А. Румянцев. П. С. Салтыков. Итоги внешней политики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Рассказывать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об участии России в войнах, важнейших сражениях и итогах войны.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 xml:space="preserve">Работа с датами. картой, </w:t>
            </w:r>
            <w:r w:rsidRPr="00941EA2">
              <w:rPr>
                <w:rFonts w:ascii="Times New Roman" w:hAnsi="Times New Roman"/>
                <w:lang w:eastAsia="ru-RU"/>
              </w:rPr>
              <w:t>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 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71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72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Текущий: устный опроссообщения, тест по теме.</w:t>
            </w:r>
          </w:p>
        </w:tc>
        <w:tc>
          <w:tcPr>
            <w:tcW w:w="1701" w:type="dxa"/>
          </w:tcPr>
          <w:p w:rsidR="006B1C31" w:rsidRDefault="001F24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Эссе: Фридрих 2 и Елизавета Петровна.</w:t>
            </w:r>
          </w:p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ценностях патриотизма, идеале государственного деятеля)</w:t>
            </w:r>
          </w:p>
          <w:p w:rsidR="001F24C9" w:rsidRPr="00D74A79" w:rsidRDefault="001F24C9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21. Урок 20. Национальная и религиозная политика в 1725—1762 гг.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стр. 102., вопросы 1-5, документ. </w:t>
            </w:r>
            <w:r w:rsidRPr="00D74A79">
              <w:rPr>
                <w:rFonts w:ascii="Times New Roman" w:hAnsi="Times New Roman"/>
                <w:highlight w:val="yellow"/>
              </w:rPr>
              <w:t>Материал для самостоятельной работы и проектной деятельности учащихся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Национальная и религиозная политика в 1725—1762 гг.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национальную и религиозную политику преемников Петра I.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shd w:val="clear" w:color="auto" w:fill="FFFFFF"/>
              </w:rPr>
              <w:t>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последствия проводимой политики.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73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74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Мини-проект: крещение национальных окраин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сохранения национальных традиций)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 xml:space="preserve">22. Урок 21..Города и жители Вологодского края в первой половине </w:t>
            </w:r>
            <w:r w:rsidRPr="00D74A79">
              <w:rPr>
                <w:rFonts w:ascii="Times New Roman" w:hAnsi="Times New Roman"/>
                <w:b/>
                <w:lang w:val="en-US"/>
              </w:rPr>
              <w:t>XVIII</w:t>
            </w:r>
            <w:r w:rsidRPr="00D74A79">
              <w:rPr>
                <w:rFonts w:ascii="Times New Roman" w:hAnsi="Times New Roman"/>
                <w:b/>
              </w:rPr>
              <w:t xml:space="preserve"> века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«История Вологодского края с древнейшего периода до конца </w:t>
            </w:r>
            <w:r w:rsidRPr="00D74A79">
              <w:rPr>
                <w:rFonts w:ascii="Times New Roman" w:hAnsi="Times New Roman"/>
                <w:lang w:val="en-US"/>
              </w:rPr>
              <w:t>XVIII</w:t>
            </w:r>
            <w:r w:rsidRPr="00D74A79">
              <w:rPr>
                <w:rFonts w:ascii="Times New Roman" w:hAnsi="Times New Roman"/>
              </w:rPr>
              <w:t xml:space="preserve"> века», учебное пособие для </w:t>
            </w:r>
            <w:r w:rsidRPr="00D74A79">
              <w:rPr>
                <w:rFonts w:ascii="Times New Roman" w:hAnsi="Times New Roman"/>
              </w:rPr>
              <w:lastRenderedPageBreak/>
              <w:t>6-7 классов. 20-21,</w:t>
            </w:r>
          </w:p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стр.154-169 составить план и подготовить сообщение «</w:t>
            </w:r>
            <w:r w:rsidRPr="00D74A79">
              <w:rPr>
                <w:rFonts w:ascii="Times New Roman" w:hAnsi="Times New Roman"/>
                <w:b/>
              </w:rPr>
              <w:t xml:space="preserve">Вологда в первой половине </w:t>
            </w:r>
            <w:r w:rsidRPr="00D74A79">
              <w:rPr>
                <w:rFonts w:ascii="Times New Roman" w:hAnsi="Times New Roman"/>
                <w:b/>
                <w:lang w:val="en-US"/>
              </w:rPr>
              <w:t>XVIII</w:t>
            </w:r>
            <w:r w:rsidRPr="00D74A79">
              <w:rPr>
                <w:rFonts w:ascii="Times New Roman" w:hAnsi="Times New Roman"/>
                <w:b/>
              </w:rPr>
              <w:t xml:space="preserve"> века</w:t>
            </w:r>
          </w:p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Переписи населения (ревизии) в крае. Рост населения. Рождаемость, смертность, возрастные категории. Крестьянское хозяйство. Посевные культуры, урожайность. Купцы и торговля. Категории крестьян.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Изменения в жизни городов.  Подъём восточных городов (Устюг, Тотьма). Маленькие частные предприятия и мастерские («заводики»), кузницы. Домашнее хозяйство. «Городские луга» и «пахотные места». Мануфактуры купцов Турунтаевских. Прокопьевская ярмарка. Ярмарочный дом в Вологде.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</w:t>
            </w:r>
            <w:r w:rsidRPr="00941EA2">
              <w:rPr>
                <w:rFonts w:ascii="Times New Roman" w:hAnsi="Times New Roman"/>
              </w:rPr>
              <w:lastRenderedPageBreak/>
              <w:t xml:space="preserve">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75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76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Мини-проект: Мануфактуры Вологодских купцов</w:t>
            </w:r>
          </w:p>
          <w:p w:rsidR="001F24C9" w:rsidRPr="00941EA2" w:rsidRDefault="001F24C9" w:rsidP="001F24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ценностях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патриотизма, предпринимательской этики и общественном долге)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23. Урок 22. Повторительно-обобщающий урок по теме «</w:t>
            </w:r>
            <w:r w:rsidRPr="00D74A79">
              <w:rPr>
                <w:rFonts w:ascii="Times New Roman" w:hAnsi="Times New Roman"/>
                <w:b/>
              </w:rPr>
              <w:t>Россия при наследниках Петра I: эпоха дворцовых переворотов»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повторить даты, понятия, </w:t>
            </w:r>
            <w:r w:rsidRPr="00D74A79">
              <w:rPr>
                <w:rFonts w:ascii="Times New Roman" w:hAnsi="Times New Roman"/>
              </w:rPr>
              <w:lastRenderedPageBreak/>
              <w:t>личности по данной теме.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Обобщать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систематизировать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исторический материал.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</w:t>
            </w:r>
            <w:r w:rsidRPr="00941EA2">
              <w:rPr>
                <w:rFonts w:ascii="Times New Roman" w:hAnsi="Times New Roman"/>
              </w:rPr>
              <w:lastRenderedPageBreak/>
              <w:t xml:space="preserve">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77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78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Тематический: тестирование</w:t>
            </w:r>
          </w:p>
        </w:tc>
        <w:tc>
          <w:tcPr>
            <w:tcW w:w="1701" w:type="dxa"/>
          </w:tcPr>
          <w:p w:rsidR="00504004" w:rsidRPr="00941EA2" w:rsidRDefault="00504004" w:rsidP="005040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425E2B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Тема III. Российская империя при Екатерине II (9 ч)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24. Урок 23. Россия в системе международных отношений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Д/з: § 17, стр. 4, вопр.1-8, карта, рассказ, даты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Российская империя в период правления Екатерины II 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особенности исторического развития и международного положения России к середине 18 века.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Рассказывать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об основных мероприятиях и особенностях политики просвещённого абсолютизма</w:t>
            </w: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Работа с опорным конспектом,  работа с документами,составление плана ответа.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</w:t>
            </w:r>
            <w:r w:rsidRPr="00941EA2">
              <w:rPr>
                <w:rFonts w:ascii="Times New Roman" w:hAnsi="Times New Roman"/>
              </w:rPr>
              <w:lastRenderedPageBreak/>
              <w:t xml:space="preserve">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79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</w:pPr>
            <w:hyperlink r:id="rId380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97057C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81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Текущий: фронтальный опрос,опрос понятий по теме, устный опрос представлять характеристику (исторический портрет) Екатерины II  и её внутриполитической </w:t>
            </w:r>
            <w:r w:rsidRPr="00D74A79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1701" w:type="dxa"/>
          </w:tcPr>
          <w:p w:rsidR="006B1C31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Мини-проект: Россия и великие державы Европы </w:t>
            </w:r>
          </w:p>
          <w:p w:rsidR="0042163D" w:rsidRPr="00941EA2" w:rsidRDefault="0042163D" w:rsidP="0042163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идеалах патриотизма)</w:t>
            </w:r>
          </w:p>
          <w:p w:rsidR="0042163D" w:rsidRPr="00D74A79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25. Урок 24. Внутренняяполитика Екатерины II.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18, стр.9 , вопр.1-7, схема, документ, понятия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Раскрывать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 xml:space="preserve"> смысл понятия «просвещённый абсолютизм» на основе знаний из всеобщей истории. 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Рассказывать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об основных мероприятиях и особенностях политики просвещённого абсолютизма в России.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Анализировать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отрывки из жалованных грамот дворянству и городам для оценки прав и привилегий дворянства и высших слоёв городского населения.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Представлять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характеристику (исторический портрет) Екатерины II и её деятельности.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</w:t>
            </w:r>
            <w:r w:rsidRPr="00941EA2">
              <w:rPr>
                <w:rFonts w:ascii="Times New Roman" w:hAnsi="Times New Roman"/>
                <w:lang w:eastAsia="ru-RU"/>
              </w:rPr>
              <w:t xml:space="preserve">решение проблемной задачи,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82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83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84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42163D" w:rsidRPr="00941EA2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Эссе: Екатерина 2 и просвещенный абсолютизм. Дискуссия</w:t>
            </w:r>
          </w:p>
          <w:p w:rsidR="006B1C31" w:rsidRPr="00941EA2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 по теме </w:t>
            </w:r>
          </w:p>
          <w:p w:rsidR="0042163D" w:rsidRPr="00941EA2" w:rsidRDefault="0042163D" w:rsidP="0042163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социальной справедливости и идеале государственного деятеля)</w:t>
            </w:r>
          </w:p>
          <w:p w:rsidR="0042163D" w:rsidRPr="00941EA2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26. Урок 25. Экономическое развитие России при Екатерине II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§ 19, стр. </w:t>
            </w:r>
            <w:r w:rsidRPr="00D74A79">
              <w:rPr>
                <w:rFonts w:ascii="Times New Roman" w:hAnsi="Times New Roman"/>
              </w:rPr>
              <w:lastRenderedPageBreak/>
              <w:t xml:space="preserve">15 , вопр.1-7, карта, </w:t>
            </w:r>
            <w:r w:rsidRPr="00D74A79">
              <w:rPr>
                <w:rFonts w:ascii="Times New Roman" w:hAnsi="Times New Roman"/>
                <w:u w:val="single"/>
              </w:rPr>
              <w:t>понятия, рассказ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Экономическая и финансовая политика правительства. Рост городов. Развитие </w:t>
            </w:r>
            <w:r w:rsidRPr="00D74A79">
              <w:rPr>
                <w:rFonts w:ascii="Times New Roman" w:hAnsi="Times New Roman"/>
              </w:rPr>
              <w:lastRenderedPageBreak/>
              <w:t xml:space="preserve">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Рассказывать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 xml:space="preserve"> об экономическом развитии России, используя исторические карты как источник </w:t>
            </w:r>
            <w:r w:rsidRPr="00D74A79">
              <w:rPr>
                <w:rFonts w:ascii="Times New Roman" w:hAnsi="Times New Roman"/>
                <w:shd w:val="clear" w:color="auto" w:fill="FFFFFF"/>
              </w:rPr>
              <w:lastRenderedPageBreak/>
              <w:t>информации.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положение крестьян во второй половине XVIII в.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Сопоставлять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экономическое развитие страны, социальную политику при Петре I и Екатерине II.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Работа с опорным конспектом, </w:t>
            </w:r>
            <w:r w:rsidRPr="00D74A79">
              <w:rPr>
                <w:rFonts w:ascii="Times New Roman" w:hAnsi="Times New Roman"/>
              </w:rPr>
              <w:lastRenderedPageBreak/>
              <w:t>подготовка к тесту.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</w:t>
            </w:r>
            <w:r w:rsidRPr="00941EA2">
              <w:rPr>
                <w:rFonts w:ascii="Times New Roman" w:hAnsi="Times New Roman"/>
              </w:rPr>
              <w:lastRenderedPageBreak/>
              <w:t xml:space="preserve">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85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</w:t>
              </w:r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ary/history/history1.htm</w:t>
              </w:r>
            </w:hyperlink>
          </w:p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86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87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 Текущий: устный опрос,тест. </w:t>
            </w:r>
          </w:p>
        </w:tc>
        <w:tc>
          <w:tcPr>
            <w:tcW w:w="1701" w:type="dxa"/>
          </w:tcPr>
          <w:p w:rsidR="006B1C31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Мини-проект: Освоение Новороссии </w:t>
            </w:r>
          </w:p>
          <w:p w:rsidR="0042163D" w:rsidRPr="00941EA2" w:rsidRDefault="0042163D" w:rsidP="0042163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и ценностях , культурном разнообразии и единстве, идеалах патриотизма)</w:t>
            </w:r>
          </w:p>
          <w:p w:rsidR="0042163D" w:rsidRPr="00D74A79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27. Урок 26. Дистанционный урок.Социальная структура российского общества второй половины XVIII в.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Д/з: § 20, стр.20, вопр.1-6, документ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Социальная структура российского общества. Сословное самоуправление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Рассказывать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 положении отдельных сословий российского общества (в том числе с использованием материалов истории края).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</w:t>
            </w:r>
            <w:r w:rsidRPr="00941EA2">
              <w:rPr>
                <w:rFonts w:ascii="Times New Roman" w:hAnsi="Times New Roman"/>
                <w:lang w:eastAsia="ru-RU"/>
              </w:rPr>
              <w:t xml:space="preserve">решение проблемной задачи,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</w:t>
            </w:r>
            <w:r w:rsidRPr="00941EA2">
              <w:rPr>
                <w:rFonts w:ascii="Times New Roman" w:hAnsi="Times New Roman"/>
              </w:rPr>
              <w:lastRenderedPageBreak/>
              <w:t xml:space="preserve">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88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89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941EA2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90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</w:t>
              </w:r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kty.narod.ru/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lastRenderedPageBreak/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6B1C31" w:rsidRPr="00941EA2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Эссе: Салтычиха и Екатерина 2</w:t>
            </w:r>
          </w:p>
          <w:p w:rsidR="0042163D" w:rsidRPr="00941EA2" w:rsidRDefault="0042163D" w:rsidP="0042163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ти)</w:t>
            </w:r>
          </w:p>
          <w:p w:rsidR="0042163D" w:rsidRPr="00941EA2" w:rsidRDefault="0042163D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28. Урок 27. Восстание под предводительством Е. И. Пугачёва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Д/з: § 21, стр.26 , вопр.1-6, карта, документ, рассказ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Социальные и национальные движения. Восстание под предводительством Емельяна Пугачёва.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Показывать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на исторической карте территорию и ход восстания под предводительством Е.И. Пугачёва.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Раскрывать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причины восстания и его значение.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shd w:val="clear" w:color="auto" w:fill="FFFFFF"/>
              </w:rPr>
              <w:t>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Давать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характеристику Е.И. Пугачёва на основе текста учебника, дополнительных источников информации.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внутреннюю политику Екатерины II в отношении Пугачёвского восстания.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опорным конспектом, подготовка к тесту, с картой.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</w:t>
            </w:r>
            <w:r w:rsidRPr="00941EA2">
              <w:rPr>
                <w:rFonts w:ascii="Times New Roman" w:hAnsi="Times New Roman"/>
              </w:rPr>
              <w:lastRenderedPageBreak/>
              <w:t>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91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97057C" w:rsidRPr="00941EA2" w:rsidRDefault="004C719C" w:rsidP="0097057C">
            <w:pPr>
              <w:spacing w:after="0" w:line="240" w:lineRule="auto"/>
              <w:jc w:val="both"/>
            </w:pPr>
            <w:hyperlink r:id="rId392" w:history="1">
              <w:r w:rsidR="0097057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D74A79" w:rsidRDefault="004C719C" w:rsidP="0097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93" w:history="1">
              <w:r w:rsidR="0097057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Текущий: устный опрос, сообщение по теме: «Емельян Пугачев»</w:t>
            </w:r>
          </w:p>
        </w:tc>
        <w:tc>
          <w:tcPr>
            <w:tcW w:w="1701" w:type="dxa"/>
          </w:tcPr>
          <w:p w:rsidR="006B1C31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Проект: Причины, ход и итоги восстаний Разина и Пугачева: опыт сравнительного анализа</w:t>
            </w:r>
          </w:p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справедливости)</w:t>
            </w:r>
          </w:p>
          <w:p w:rsidR="000A6D5A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6D5A" w:rsidRPr="00D74A79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29. Урок 28. Народы России. Религиозная и национальная политика Екатерины II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Д/з: стр.32. </w:t>
            </w:r>
            <w:r w:rsidRPr="00DB74CF">
              <w:rPr>
                <w:rFonts w:ascii="Times New Roman" w:hAnsi="Times New Roman"/>
              </w:rPr>
              <w:t>Материал для самостоятельной работы и проектной деятельности учащихся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национальную и религиозную политику Екатерины.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shd w:val="clear" w:color="auto" w:fill="FFFFFF"/>
              </w:rPr>
              <w:t>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Объяснять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последствия проводимой политики.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394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395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941EA2" w:rsidRDefault="004C719C" w:rsidP="00F95D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96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6B1C31" w:rsidRPr="00941EA2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Мини-проект: Казачество в 18 в.</w:t>
            </w:r>
          </w:p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ценностях патриотизма, социальной справедливости)</w:t>
            </w:r>
          </w:p>
          <w:p w:rsidR="000A6D5A" w:rsidRPr="00941EA2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30 Урок 29. Внешняя политика Екатерины II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Д/з: § 22, стр. 38, вопр.1-6, карта, документ, сообщения.</w:t>
            </w:r>
            <w:r w:rsidRPr="00D74A7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74A79">
              <w:rPr>
                <w:rFonts w:ascii="Times New Roman" w:hAnsi="Times New Roman"/>
                <w:shd w:val="clear" w:color="auto" w:fill="FFFFFF"/>
              </w:rPr>
              <w:lastRenderedPageBreak/>
              <w:t>А.В. Суворова и Ф.Ф. Ушакова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Основные направления внешней политики. Восточный вопрос и политика России. Русско-турецкие войны. </w:t>
            </w:r>
            <w:r w:rsidRPr="00D74A79">
              <w:rPr>
                <w:rFonts w:ascii="Times New Roman" w:hAnsi="Times New Roman"/>
              </w:rPr>
              <w:lastRenderedPageBreak/>
              <w:t>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Раскрывать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цели, задачи и итоги внешней политики в последней трети XVIII в., историческое значение освоения Новороссии и Крыма.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Показывать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 xml:space="preserve"> на карте территории, вошедшие </w:t>
            </w:r>
            <w:r w:rsidRPr="00D74A79">
              <w:rPr>
                <w:rFonts w:ascii="Times New Roman" w:hAnsi="Times New Roman"/>
                <w:shd w:val="clear" w:color="auto" w:fill="FFFFFF"/>
              </w:rPr>
              <w:lastRenderedPageBreak/>
              <w:t>в состав Российской империи в последней трети XVIII в., места сражений в Русско-турецких войнах.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Высказывать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суждение о том, что способствовало победам русских войск.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Составлять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исторические портреты А.В. Суворова и Ф.Ф. Ушакова и оценивать их деятельность.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Работа с датами. картой, решение пробл</w:t>
            </w:r>
            <w:r w:rsidRPr="00D74A79">
              <w:rPr>
                <w:rFonts w:ascii="Times New Roman" w:hAnsi="Times New Roman"/>
              </w:rPr>
              <w:lastRenderedPageBreak/>
              <w:t>емной задачи, заполнение сравнительной таблицы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</w:t>
            </w:r>
            <w:r w:rsidRPr="00941EA2">
              <w:rPr>
                <w:rFonts w:ascii="Times New Roman" w:hAnsi="Times New Roman"/>
              </w:rPr>
              <w:lastRenderedPageBreak/>
              <w:t xml:space="preserve">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397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</w:t>
              </w:r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htm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398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D74A79" w:rsidRDefault="004C719C" w:rsidP="00F95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99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Текущий: устный опрос или беседа по ключевым </w:t>
            </w:r>
            <w:r w:rsidRPr="00D74A79">
              <w:rPr>
                <w:rFonts w:ascii="Times New Roman" w:hAnsi="Times New Roman"/>
              </w:rPr>
              <w:lastRenderedPageBreak/>
              <w:t>понятиям и датам.</w:t>
            </w:r>
          </w:p>
        </w:tc>
        <w:tc>
          <w:tcPr>
            <w:tcW w:w="1701" w:type="dxa"/>
          </w:tcPr>
          <w:p w:rsidR="006B1C31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Мини-проекты: Ф.Ушаков – великий флотоводец; Суворов и Наполеон: опыт сравнительного анализа</w:t>
            </w:r>
          </w:p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ценностях патриотизма)</w:t>
            </w:r>
          </w:p>
          <w:p w:rsidR="000A6D5A" w:rsidRPr="00D74A79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31. Урок 30. Начало освоения Новороссии и Крыма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23, стр.50 , вопр.1-7, карта, мнения историков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Присоединение Крыма. Г. А. Потёмкин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Составлять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исторические портреты Г. А. Потемкин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датами. картой, 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00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01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D74A79" w:rsidRDefault="004C719C" w:rsidP="00F95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02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6B1C31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Эссе: Потемкин и его историческая роль. Дискуссия по теме эссе.</w:t>
            </w:r>
          </w:p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ти, идеале государственного деятеля)</w:t>
            </w:r>
          </w:p>
          <w:p w:rsidR="000A6D5A" w:rsidRPr="00D74A79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>32. Урок 31.Вологодский край в 1760-1790 гг.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«История Вологодского края с древнейшего периода до конца </w:t>
            </w:r>
            <w:r w:rsidRPr="00D74A79">
              <w:rPr>
                <w:rFonts w:ascii="Times New Roman" w:hAnsi="Times New Roman"/>
                <w:lang w:val="en-US"/>
              </w:rPr>
              <w:t>XVIII</w:t>
            </w:r>
            <w:r w:rsidRPr="00D74A79">
              <w:rPr>
                <w:rFonts w:ascii="Times New Roman" w:hAnsi="Times New Roman"/>
              </w:rPr>
              <w:t xml:space="preserve"> века», учебное пособие для 6-7 классов. §22, стр.170-180 сообщение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Внутренняя политика Екатерины II и ее претворение в Вологодском крае. Создание Вологодского наместничества. Преобразование Вологодского наместничества в Вологодскую губернию. Появление новых городов — уездных центров. Генерал-губернатор А. П. Мельгунов. Городская геральдика. Создание системы губернских и уездных административных учреждений. Появление приказа общественного </w:t>
            </w:r>
            <w:r w:rsidRPr="00D74A79">
              <w:rPr>
                <w:rFonts w:ascii="Times New Roman" w:hAnsi="Times New Roman"/>
              </w:rPr>
              <w:lastRenderedPageBreak/>
              <w:t>призрения и совестного суда. Участие представителей Вологодского края в работе Уложенной комиссии 1767 г. «Жалованная грамота дворянству» и ее основные положения. Губернское и уездные дворянские собрания. «Жалованная грамота городам». Создание городского самоуправления. Городские думы. Положение сословий. Гильдейское купечество Вологодского края. Проявление социального протеста крестьян. Общинный сход.</w:t>
            </w:r>
          </w:p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Секуляризация церковно-монастырского землевладения в Вологодском крае.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Давать характеристику населению края: численности, размещения, возрастного состава, брачности, рождаемости, смертности. Приводить различия в освоении территории края в XVIII в. и факторы, обусловившие эти различия. Выявлять  основные категории вологодского крестьянства в XVIII в., особенности их правового и экономического положения. Мануфактуры. Ремесленное производство. Подготовить сообщения по темам: «Восстановление внешней торговли через Архангельск. Ассортимент городской торговли. </w:t>
            </w:r>
            <w:r w:rsidRPr="00D74A79">
              <w:rPr>
                <w:rFonts w:ascii="Times New Roman" w:hAnsi="Times New Roman"/>
              </w:rPr>
              <w:lastRenderedPageBreak/>
              <w:t>Купечество Вологодского края в XVIII в. Вологодский городской банк. 1781 – утверждены гербы Белозерска, Великого Устюга, Вытегры, Кириллова, Никольска, Тотьмы, Устюжны.1780 – утверждены гербы Грязовца, Кадникова.»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03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941EA2" w:rsidRDefault="004C719C" w:rsidP="00F95D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04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6B1C31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Мини-проект:</w:t>
            </w:r>
            <w:r w:rsidRPr="00D74A79">
              <w:rPr>
                <w:rFonts w:ascii="Times New Roman" w:hAnsi="Times New Roman"/>
              </w:rPr>
              <w:t>Генерал-губернатор А. П. Мельгунов.</w:t>
            </w:r>
          </w:p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идеале государственного деятеля)</w:t>
            </w:r>
          </w:p>
          <w:p w:rsidR="000A6D5A" w:rsidRPr="00941EA2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33. Урок 32.</w:t>
            </w:r>
            <w:r w:rsidRPr="00D74A79">
              <w:rPr>
                <w:rFonts w:ascii="Times New Roman" w:hAnsi="Times New Roman"/>
                <w:shd w:val="clear" w:color="auto" w:fill="FFFFFF"/>
              </w:rPr>
              <w:t>Повторительно-обобщающий урок по теме «Российская империя при Екатерине II»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повторить даты, понятия, личности по данной теме.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Обобщать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 </w:t>
            </w: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систематизировать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исторический материал.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Проведение проверочной работы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05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06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941EA2" w:rsidRDefault="004C719C" w:rsidP="00F95D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07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Тематический повторение по теме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«Российская империя при Екатерине II»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справедливости, идеале государственного деятеля)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425E2B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Тема IV. Россия при Павле I (2 ч)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34. Урок 33. Внутренняя политика Павла I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24, стр. 58, вопр.1-7, документы.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Россия при Павле I Изменение порядка престолонаследия. Ограничение дворянских привилегий. </w:t>
            </w:r>
            <w:r w:rsidRPr="00D74A79">
              <w:rPr>
                <w:rFonts w:ascii="Times New Roman" w:hAnsi="Times New Roman"/>
              </w:rPr>
              <w:lastRenderedPageBreak/>
              <w:t xml:space="preserve">Ставка на мелкопоместное дворянство. Политика в отношении крестьян. Комиссия для  составления законов Российской империи.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основные мероприятия внутренней и внешней политики Павла I.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Составлять </w:t>
            </w:r>
            <w:r w:rsidRPr="00D74A79">
              <w:rPr>
                <w:rFonts w:ascii="Times New Roman" w:hAnsi="Times New Roman"/>
                <w:shd w:val="clear" w:color="auto" w:fill="FFFFFF"/>
              </w:rPr>
              <w:t xml:space="preserve">исторический портрет Павла I на основе текста учебника и </w:t>
            </w:r>
            <w:r w:rsidRPr="00D74A79">
              <w:rPr>
                <w:rFonts w:ascii="Times New Roman" w:hAnsi="Times New Roman"/>
                <w:shd w:val="clear" w:color="auto" w:fill="FFFFFF"/>
              </w:rPr>
              <w:lastRenderedPageBreak/>
              <w:t>дополнительных источников информации.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Работа над понятиями, постановка и </w:t>
            </w:r>
            <w:r w:rsidRPr="00941EA2">
              <w:rPr>
                <w:rFonts w:ascii="Times New Roman" w:hAnsi="Times New Roman"/>
                <w:lang w:eastAsia="ru-RU"/>
              </w:rPr>
              <w:t>решен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ие проблемной задачи,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</w:t>
            </w:r>
            <w:r w:rsidRPr="00941EA2">
              <w:rPr>
                <w:rFonts w:ascii="Times New Roman" w:hAnsi="Times New Roman"/>
              </w:rPr>
              <w:lastRenderedPageBreak/>
              <w:t xml:space="preserve">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08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</w:t>
              </w:r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story1.htm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09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941EA2" w:rsidRDefault="004C719C" w:rsidP="00F95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10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Текущий: устный опрос по  понятиям,  датам и </w:t>
            </w:r>
            <w:r w:rsidRPr="00941EA2">
              <w:rPr>
                <w:rFonts w:ascii="Times New Roman" w:hAnsi="Times New Roman"/>
              </w:rPr>
              <w:lastRenderedPageBreak/>
              <w:t>вопросам  к параграфу</w:t>
            </w:r>
          </w:p>
        </w:tc>
        <w:tc>
          <w:tcPr>
            <w:tcW w:w="1701" w:type="dxa"/>
          </w:tcPr>
          <w:p w:rsidR="006B1C31" w:rsidRPr="00941EA2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Дспут по теме: Минусы и плюсы правления Павла 1</w:t>
            </w:r>
          </w:p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представлений об общечеловеческих и ценностях , культурном разнообразии и единстве, социальной справедливости, идеале государственного деятеля)</w:t>
            </w:r>
          </w:p>
          <w:p w:rsidR="000A6D5A" w:rsidRPr="00941EA2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29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35. Урок 34. Внешняя политика Павла I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§ 25, стр.63 , вопр.1-7, карта, мнения историков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 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74A79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основные мероприятия внешней политики Павла I. 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датами. картой, 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</w:t>
            </w:r>
            <w:r w:rsidRPr="00941EA2">
              <w:rPr>
                <w:rFonts w:ascii="Times New Roman" w:hAnsi="Times New Roman"/>
              </w:rPr>
              <w:lastRenderedPageBreak/>
              <w:t xml:space="preserve">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11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http://www.magister.msk.ru/library/history/history1.htm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12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D74A79" w:rsidRDefault="004C719C" w:rsidP="00F95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13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</w:t>
              </w:r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od.ru/</w:t>
              </w:r>
            </w:hyperlink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6B1C31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Мини-проект: Суворовский переход через Альпы</w:t>
            </w:r>
          </w:p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ценностях патритизма)</w:t>
            </w:r>
          </w:p>
          <w:p w:rsidR="000A6D5A" w:rsidRPr="00D74A79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425E2B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Тема V. Культурное пространство Российской империи в XVIII в. (9 ч)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56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36. Урок 35. Общественная мысль, публицистика, литература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Д/з: стр.72. Материал для самостоятельной работы и проектной деятельности учащихся</w:t>
            </w:r>
          </w:p>
        </w:tc>
        <w:tc>
          <w:tcPr>
            <w:tcW w:w="1842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Повседневная жизнь сословий в XVIII в. Образование и наука в XVIII в. Влияние идей Просвещения на развитие образования и науки в России. Литература. </w:t>
            </w: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941EA2">
              <w:rPr>
                <w:rFonts w:ascii="Times New Roman" w:hAnsi="Times New Roman"/>
                <w:lang w:eastAsia="ru-RU"/>
              </w:rPr>
              <w:t> поиск информации для сообщений о деятелях науки и культуры XVIII в.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941EA2">
              <w:rPr>
                <w:rFonts w:ascii="Times New Roman" w:hAnsi="Times New Roman"/>
                <w:lang w:eastAsia="ru-RU"/>
              </w:rPr>
              <w:t> об общественной мысли в России во второй половине XVIII в. Х</w:t>
            </w:r>
            <w:r w:rsidRPr="00941EA2">
              <w:rPr>
                <w:rFonts w:ascii="Times New Roman" w:hAnsi="Times New Roman"/>
                <w:bCs/>
                <w:lang w:eastAsia="ru-RU"/>
              </w:rPr>
              <w:t>а</w:t>
            </w: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рактеризовать</w:t>
            </w:r>
            <w:r w:rsidRPr="00941EA2">
              <w:rPr>
                <w:rFonts w:ascii="Times New Roman" w:hAnsi="Times New Roman"/>
                <w:lang w:eastAsia="ru-RU"/>
              </w:rPr>
              <w:t> деятельность Н. И. Новикова и А. Н. Радищева</w:t>
            </w:r>
          </w:p>
        </w:tc>
        <w:tc>
          <w:tcPr>
            <w:tcW w:w="851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</w:rPr>
              <w:t>Предметные</w:t>
            </w:r>
            <w:r w:rsidRPr="00DB74CF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</w:t>
            </w:r>
            <w:r w:rsidRPr="00941EA2">
              <w:rPr>
                <w:rFonts w:ascii="Times New Roman" w:hAnsi="Times New Roman"/>
              </w:rPr>
              <w:lastRenderedPageBreak/>
              <w:t>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14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941EA2" w:rsidRDefault="004C719C" w:rsidP="00F95DB9">
            <w:pPr>
              <w:spacing w:after="0" w:line="240" w:lineRule="auto"/>
              <w:jc w:val="both"/>
            </w:pPr>
            <w:hyperlink r:id="rId415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16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http://www.hermitagemuseum.org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6B1C31" w:rsidRPr="00941EA2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Эссе ободном из журналистов России 18 в.</w:t>
            </w:r>
          </w:p>
          <w:p w:rsidR="000A6D5A" w:rsidRPr="00941EA2" w:rsidRDefault="000A6D5A" w:rsidP="000A6D5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справедливости, идеале общественного деятеля)</w:t>
            </w:r>
          </w:p>
          <w:p w:rsidR="000A6D5A" w:rsidRPr="00941EA2" w:rsidRDefault="000A6D5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30</w:t>
            </w:r>
          </w:p>
        </w:tc>
        <w:tc>
          <w:tcPr>
            <w:tcW w:w="156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37. Урок 36. Образование в России в XVIII в.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Д/з: стр.77. Материал для самостоятельной работы и проектной деятельности учащихся</w:t>
            </w:r>
          </w:p>
        </w:tc>
        <w:tc>
          <w:tcPr>
            <w:tcW w:w="1842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 Деятельность Академии наук. И. И. Шувалов. М. В. Ломоносов.</w:t>
            </w: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Составлять</w:t>
            </w:r>
            <w:r w:rsidRPr="00941EA2">
              <w:rPr>
                <w:rFonts w:ascii="Times New Roman" w:hAnsi="Times New Roman"/>
                <w:lang w:eastAsia="ru-RU"/>
              </w:rPr>
              <w:t> описание отдельных памятников культуры  XVIII в. на основе иллюстраций учебника, художественных альбомов, материалов, найденных в  Интернете, а также непосредственных наблюдений.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</w:rPr>
              <w:t>Предметные</w:t>
            </w:r>
            <w:r w:rsidRPr="00DB74CF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17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18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6B1C31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Мини-проект: Уникальность московского университета</w:t>
            </w:r>
          </w:p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научного творчества)</w:t>
            </w:r>
          </w:p>
          <w:p w:rsidR="00796ADA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56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38. Урок 37. Российская наука и техника в XVIII в.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Д/з: стр.81. Материал для самостоятельной работы и </w:t>
            </w:r>
            <w:r w:rsidRPr="00DB74CF">
              <w:rPr>
                <w:rFonts w:ascii="Times New Roman" w:hAnsi="Times New Roman"/>
              </w:rPr>
              <w:lastRenderedPageBreak/>
              <w:t>проектной деятельности учащихся</w:t>
            </w:r>
          </w:p>
        </w:tc>
        <w:tc>
          <w:tcPr>
            <w:tcW w:w="1842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lastRenderedPageBreak/>
              <w:t xml:space="preserve">Развитие естественных и гуманитарных наук. Становление русского литературного языка. Географические </w:t>
            </w:r>
            <w:r w:rsidRPr="00DB74CF">
              <w:rPr>
                <w:rFonts w:ascii="Times New Roman" w:hAnsi="Times New Roman"/>
              </w:rPr>
              <w:lastRenderedPageBreak/>
              <w:t>экспедиции. Достижения в технике.</w:t>
            </w:r>
          </w:p>
        </w:tc>
        <w:tc>
          <w:tcPr>
            <w:tcW w:w="241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  <w:bCs/>
              </w:rPr>
              <w:lastRenderedPageBreak/>
              <w:t>Систематизировать</w:t>
            </w:r>
            <w:r w:rsidRPr="00DB74CF">
              <w:rPr>
                <w:rFonts w:ascii="Times New Roman" w:hAnsi="Times New Roman"/>
              </w:rPr>
              <w:t> материал о достижениях культуры (в форме таблиц и т. п.). 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</w:rPr>
              <w:t>Предметные</w:t>
            </w:r>
            <w:r w:rsidRPr="00DB74CF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</w:t>
            </w:r>
            <w:r w:rsidRPr="00941EA2">
              <w:rPr>
                <w:rFonts w:ascii="Times New Roman" w:hAnsi="Times New Roman"/>
              </w:rPr>
              <w:lastRenderedPageBreak/>
              <w:t xml:space="preserve">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19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0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Текущий : сообщения  или мини проекты ученико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в по теме</w:t>
            </w:r>
          </w:p>
        </w:tc>
        <w:tc>
          <w:tcPr>
            <w:tcW w:w="1701" w:type="dxa"/>
          </w:tcPr>
          <w:p w:rsidR="006B1C31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Эссе: М.Ломоносов – наш человек эпохи Ренессанса</w:t>
            </w:r>
          </w:p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об общечеловеческих и ценностях , культурном разнообразии и единстве, ценности научного творчества)</w:t>
            </w:r>
          </w:p>
          <w:p w:rsidR="00796ADA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96ADA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156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39. Урок 38. Русская архитектура XVIII в. 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Д/з: стр.86 Материал для самостоятельной работы и проектной деятельности учащихся</w:t>
            </w:r>
          </w:p>
        </w:tc>
        <w:tc>
          <w:tcPr>
            <w:tcW w:w="1842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Архитектура Начало ансамблевой застройки городов</w:t>
            </w: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941EA2">
              <w:rPr>
                <w:rFonts w:ascii="Times New Roman" w:hAnsi="Times New Roman"/>
                <w:lang w:eastAsia="ru-RU"/>
              </w:rPr>
              <w:t> поиск информации для сообщений о деятелях науки и культуры XVIII в.</w:t>
            </w:r>
          </w:p>
        </w:tc>
        <w:tc>
          <w:tcPr>
            <w:tcW w:w="851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</w:rPr>
              <w:t>Предметные</w:t>
            </w:r>
            <w:r w:rsidRPr="00DB74CF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1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2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6B1C31" w:rsidRPr="00941EA2" w:rsidRDefault="004C719C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23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http://hist-sights.ru/</w:t>
              </w:r>
            </w:hyperlink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6B1C31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Мини-проекты о русских зодчих 18 в.</w:t>
            </w:r>
          </w:p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творчества и эстетических идеалах)</w:t>
            </w:r>
          </w:p>
          <w:p w:rsidR="00796ADA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40. Урок 39. Живопись и скульптура 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Д/з: стр.91. Материал для самостоятельной работы и проектной деятельности учащихся</w:t>
            </w:r>
          </w:p>
        </w:tc>
        <w:tc>
          <w:tcPr>
            <w:tcW w:w="1842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Живопись и скульптура.</w:t>
            </w:r>
          </w:p>
        </w:tc>
        <w:tc>
          <w:tcPr>
            <w:tcW w:w="241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  <w:bCs/>
              </w:rPr>
              <w:t>Систематизировать</w:t>
            </w:r>
            <w:r w:rsidRPr="00DB74CF">
              <w:rPr>
                <w:rFonts w:ascii="Times New Roman" w:hAnsi="Times New Roman"/>
              </w:rPr>
              <w:t> материал о достижениях культуры (в форме таблиц и т. п.). 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</w:rPr>
              <w:t>Предметные</w:t>
            </w:r>
            <w:r w:rsidRPr="00DB74CF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4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5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Мини-проекты о русских живописцах и скульпторах 18 в.</w:t>
            </w:r>
          </w:p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творчества и эстетических идеалах)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56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41. Урок 40. </w:t>
            </w:r>
            <w:r w:rsidRPr="00DB74CF">
              <w:rPr>
                <w:rFonts w:ascii="Times New Roman" w:hAnsi="Times New Roman"/>
              </w:rPr>
              <w:lastRenderedPageBreak/>
              <w:t>Музыкальное и театральное искусство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 Д/з: стр. 97 . Материал для самостоятельной работы и проектной деятельности учащихся</w:t>
            </w:r>
          </w:p>
        </w:tc>
        <w:tc>
          <w:tcPr>
            <w:tcW w:w="1842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lastRenderedPageBreak/>
              <w:t>Театр. Музыка..</w:t>
            </w:r>
          </w:p>
        </w:tc>
        <w:tc>
          <w:tcPr>
            <w:tcW w:w="2410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941EA2">
              <w:rPr>
                <w:rFonts w:ascii="Times New Roman" w:hAnsi="Times New Roman"/>
                <w:lang w:eastAsia="ru-RU"/>
              </w:rPr>
              <w:t xml:space="preserve">поиск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информации для сообщений о деятелях науки и культуры XVIII в.</w:t>
            </w:r>
          </w:p>
        </w:tc>
        <w:tc>
          <w:tcPr>
            <w:tcW w:w="851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lastRenderedPageBreak/>
              <w:t>Работ</w:t>
            </w:r>
            <w:r w:rsidRPr="00DB74CF">
              <w:rPr>
                <w:rFonts w:ascii="Times New Roman" w:hAnsi="Times New Roman"/>
              </w:rPr>
              <w:lastRenderedPageBreak/>
              <w:t xml:space="preserve">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DB74CF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</w:t>
            </w:r>
            <w:r w:rsidRPr="00941EA2">
              <w:rPr>
                <w:rFonts w:ascii="Times New Roman" w:hAnsi="Times New Roman"/>
              </w:rPr>
              <w:lastRenderedPageBreak/>
              <w:t xml:space="preserve">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6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</w:t>
              </w:r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7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Текущи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й : сообщения  или мини проекты учеников по теме</w:t>
            </w:r>
          </w:p>
        </w:tc>
        <w:tc>
          <w:tcPr>
            <w:tcW w:w="1701" w:type="dxa"/>
          </w:tcPr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Мини-проекты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о русских музыкантах и актерах 18 в.</w:t>
            </w:r>
          </w:p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творчества и эстетических идеалах)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156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42. Урок 41. Дистанционный урок.  Народы России в XVIII в.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 Д/з: стр. 101 Материал для самостоятельной работы и проектной деятельности </w:t>
            </w:r>
            <w:r w:rsidRPr="00DB74CF">
              <w:rPr>
                <w:rFonts w:ascii="Times New Roman" w:hAnsi="Times New Roman"/>
              </w:rPr>
              <w:lastRenderedPageBreak/>
              <w:t>учащихся , письменно ответить на вопрос 1, стр. 104</w:t>
            </w:r>
          </w:p>
        </w:tc>
        <w:tc>
          <w:tcPr>
            <w:tcW w:w="1842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  <w:bCs/>
              </w:rPr>
              <w:t>Участвовать</w:t>
            </w:r>
            <w:r w:rsidRPr="00DB74CF">
              <w:rPr>
                <w:rFonts w:ascii="Times New Roman" w:hAnsi="Times New Roman"/>
              </w:rPr>
              <w:t> в подготовке выставки «Культурное наследие родного края в XVIII в.».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  <w:bCs/>
              </w:rPr>
              <w:t>Характеризовать</w:t>
            </w:r>
            <w:r w:rsidRPr="00DB74CF">
              <w:rPr>
                <w:rFonts w:ascii="Times New Roman" w:hAnsi="Times New Roman"/>
              </w:rPr>
              <w:t> вклад народов России в мировую культуру XVIII в. </w:t>
            </w:r>
          </w:p>
        </w:tc>
        <w:tc>
          <w:tcPr>
            <w:tcW w:w="851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</w:rPr>
              <w:t>Предметные</w:t>
            </w:r>
            <w:r w:rsidRPr="00DB74CF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</w:t>
            </w:r>
            <w:r w:rsidRPr="00941EA2">
              <w:rPr>
                <w:rFonts w:ascii="Times New Roman" w:hAnsi="Times New Roman"/>
              </w:rPr>
              <w:lastRenderedPageBreak/>
              <w:t xml:space="preserve">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8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29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Мини-проект: Культура одного из малых народов России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об общечеловеческих 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ценностях , культурном разнообразии и единстве, ценности сохранения национальных традиций)</w:t>
            </w:r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156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43. Урок 42. Перемены в повседневной жизни российских сословий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Д/з: § 26, стр.105, рассказ</w:t>
            </w:r>
          </w:p>
        </w:tc>
        <w:tc>
          <w:tcPr>
            <w:tcW w:w="1842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</w:rPr>
      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B74CF">
              <w:rPr>
                <w:rFonts w:ascii="Times New Roman" w:hAnsi="Times New Roman"/>
                <w:b/>
                <w:bCs/>
                <w:shd w:val="clear" w:color="auto" w:fill="FFFFFF"/>
              </w:rPr>
              <w:t>Характеризовать</w:t>
            </w:r>
            <w:r w:rsidRPr="00DB74CF">
              <w:rPr>
                <w:rFonts w:ascii="Times New Roman" w:hAnsi="Times New Roman"/>
                <w:shd w:val="clear" w:color="auto" w:fill="FFFFFF"/>
              </w:rPr>
              <w:t> основные преобразования в области культуры и быта.</w:t>
            </w:r>
          </w:p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shd w:val="clear" w:color="auto" w:fill="FFFFFF"/>
              </w:rPr>
              <w:t> </w:t>
            </w:r>
            <w:r w:rsidRPr="00DB74CF">
              <w:rPr>
                <w:rFonts w:ascii="Times New Roman" w:hAnsi="Times New Roman"/>
                <w:b/>
                <w:bCs/>
                <w:shd w:val="clear" w:color="auto" w:fill="FFFFFF"/>
              </w:rPr>
              <w:t>Составлять</w:t>
            </w:r>
            <w:r w:rsidRPr="00DB74CF">
              <w:rPr>
                <w:rFonts w:ascii="Times New Roman" w:hAnsi="Times New Roman"/>
                <w:shd w:val="clear" w:color="auto" w:fill="FFFFFF"/>
              </w:rPr>
              <w:t> описание нравов и быта эпохи с использованием информации из исторических источников</w:t>
            </w:r>
          </w:p>
        </w:tc>
        <w:tc>
          <w:tcPr>
            <w:tcW w:w="851" w:type="dxa"/>
          </w:tcPr>
          <w:p w:rsidR="006B1C31" w:rsidRPr="00DB74CF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</w:t>
            </w:r>
            <w:r w:rsidRPr="00941EA2">
              <w:rPr>
                <w:rFonts w:ascii="Times New Roman" w:hAnsi="Times New Roman"/>
                <w:lang w:eastAsia="ru-RU"/>
              </w:rPr>
              <w:t xml:space="preserve">решение проблемной задачи,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CF">
              <w:rPr>
                <w:rFonts w:ascii="Times New Roman" w:hAnsi="Times New Roman"/>
                <w:b/>
              </w:rPr>
              <w:t>Предметные</w:t>
            </w:r>
            <w:r w:rsidRPr="00DB74CF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</w:t>
            </w:r>
            <w:r w:rsidRPr="00941EA2">
              <w:rPr>
                <w:rFonts w:ascii="Times New Roman" w:hAnsi="Times New Roman"/>
              </w:rPr>
              <w:lastRenderedPageBreak/>
              <w:t xml:space="preserve">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0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1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6B1C31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Проект: Письмо провинциального помещика а)о сельском быте б)о посещении Зимнего дворца</w:t>
            </w:r>
          </w:p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единстве,)</w:t>
            </w:r>
          </w:p>
          <w:p w:rsidR="00796ADA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34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</w:rPr>
              <w:t xml:space="preserve">44. Урок 43. </w:t>
            </w:r>
            <w:r w:rsidRPr="00D74A79">
              <w:rPr>
                <w:rFonts w:ascii="Times New Roman" w:hAnsi="Times New Roman"/>
                <w:b/>
              </w:rPr>
              <w:t>Землепроходцы Вологодского края и их роль в освоении территории страны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«История Вологодского края с древнейшего периода до конца </w:t>
            </w:r>
            <w:r w:rsidRPr="00D74A79">
              <w:rPr>
                <w:rFonts w:ascii="Times New Roman" w:hAnsi="Times New Roman"/>
                <w:lang w:val="en-US"/>
              </w:rPr>
              <w:t>XVIII</w:t>
            </w:r>
            <w:r w:rsidRPr="00D74A79">
              <w:rPr>
                <w:rFonts w:ascii="Times New Roman" w:hAnsi="Times New Roman"/>
              </w:rPr>
              <w:t xml:space="preserve"> века», учебное пособие для 6-7 классов. 21,</w:t>
            </w:r>
          </w:p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стр.165-170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Землепроходцы Вологодского края и их роль в освоении Сибири и Дальнего Востока России. М. Неводчиков.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Образование Российско-американской кампании. М. М. Булдаков. Русская Америка. И. А. Кусков и его путешествие в Северную Америку, освоение Северной Калифорнии. Торговля с Сибирью, Дальним Востоком, Северной Америкой и Китаем.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Cs/>
                <w:shd w:val="clear" w:color="auto" w:fill="FFFFFF"/>
              </w:rPr>
              <w:t xml:space="preserve">Подготовить сообщения о </w:t>
            </w:r>
            <w:r w:rsidRPr="00D74A79">
              <w:rPr>
                <w:rFonts w:ascii="Times New Roman" w:hAnsi="Times New Roman"/>
              </w:rPr>
              <w:t xml:space="preserve">М. Неводчикове и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D74A79">
              <w:rPr>
                <w:rFonts w:ascii="Times New Roman" w:hAnsi="Times New Roman"/>
              </w:rPr>
              <w:t>М. М. Булдакове.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2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3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6B1C31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t xml:space="preserve">Мини-проект6 об одном из землепроходцев-вологжан </w:t>
            </w:r>
          </w:p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ценностях патриотизма)</w:t>
            </w:r>
          </w:p>
          <w:p w:rsidR="00796ADA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74A79">
              <w:rPr>
                <w:rFonts w:ascii="Times New Roman" w:hAnsi="Times New Roman"/>
              </w:rPr>
              <w:t xml:space="preserve">45. Урок 44. </w:t>
            </w:r>
            <w:r w:rsidRPr="00D74A79">
              <w:rPr>
                <w:rFonts w:ascii="Times New Roman" w:hAnsi="Times New Roman"/>
                <w:b/>
              </w:rPr>
              <w:t xml:space="preserve">Культурное пространство края в </w:t>
            </w:r>
            <w:r w:rsidRPr="00D74A79">
              <w:rPr>
                <w:rFonts w:ascii="Times New Roman" w:hAnsi="Times New Roman"/>
                <w:b/>
                <w:lang w:val="en-US"/>
              </w:rPr>
              <w:lastRenderedPageBreak/>
              <w:t>XVIII</w:t>
            </w:r>
            <w:r w:rsidRPr="00D74A79">
              <w:rPr>
                <w:rFonts w:ascii="Times New Roman" w:hAnsi="Times New Roman"/>
                <w:b/>
              </w:rPr>
              <w:t xml:space="preserve"> веке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Д/з: «История Вологодского края с древнейшего периода до конца </w:t>
            </w:r>
            <w:r w:rsidRPr="00D74A79">
              <w:rPr>
                <w:rFonts w:ascii="Times New Roman" w:hAnsi="Times New Roman"/>
                <w:lang w:val="en-US"/>
              </w:rPr>
              <w:t>XVIII</w:t>
            </w:r>
            <w:r w:rsidRPr="00D74A79">
              <w:rPr>
                <w:rFonts w:ascii="Times New Roman" w:hAnsi="Times New Roman"/>
              </w:rPr>
              <w:t xml:space="preserve"> века», учебное пособие для 6-7 классов. 23,</w:t>
            </w:r>
          </w:p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стр.181-190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 xml:space="preserve">Церковно-административное деление края (Вологодская и </w:t>
            </w:r>
            <w:r w:rsidRPr="00D74A79">
              <w:rPr>
                <w:rFonts w:ascii="Times New Roman" w:hAnsi="Times New Roman"/>
              </w:rPr>
              <w:lastRenderedPageBreak/>
              <w:t>Великоустюгская епархии). Вологодские архиереи. Церковно-приходская организация в XVIII в. Старообрядчество на территории края.</w:t>
            </w:r>
          </w:p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Города Вологодского края в XVIII в.: население, характер застройки, городское жилье. Первые школы и училища. Открытие Главного народного училища в Вологде. Духовные учебные заведения. Деятельность вологодских архиереев XVIII в. по развитию культуры и просвещения в крае.</w:t>
            </w:r>
          </w:p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Живопись и иконопись. Художественные промыслы. Изразцовое дело </w:t>
            </w:r>
            <w:r w:rsidRPr="00D74A79">
              <w:rPr>
                <w:rFonts w:ascii="Times New Roman" w:hAnsi="Times New Roman"/>
              </w:rPr>
              <w:lastRenderedPageBreak/>
              <w:t xml:space="preserve">в Великом Устюге. Великоустюжская чернь в XVIII века.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Архитектура. Старое и новое в городской архитектуре. Перепланировка городов в последней четверти ХVIII в; развитие гражданской архитектуры. Памятники городской архитектуры Вологодского края XVIII в. Тотемское барокко.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Подготовить сообщения : «</w:t>
            </w:r>
            <w:r w:rsidRPr="00D74A79">
              <w:rPr>
                <w:rFonts w:ascii="Times New Roman" w:hAnsi="Times New Roman"/>
              </w:rPr>
              <w:t xml:space="preserve">Первые труды по истории края. А.А. Засецкий и </w:t>
            </w:r>
            <w:r w:rsidRPr="00D74A79">
              <w:rPr>
                <w:rFonts w:ascii="Times New Roman" w:hAnsi="Times New Roman"/>
              </w:rPr>
              <w:lastRenderedPageBreak/>
              <w:t>его первая книга о Вологде. Культурно-просветительская деятельность А. В. Олешова. Поэт и драматург А. М. Брянчанинов. М. А. Засодимский. Деятели русской науки XVIII в. — выходцы из Вологды.»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D74A79">
              <w:rPr>
                <w:rFonts w:ascii="Times New Roman" w:hAnsi="Times New Roman"/>
                <w:bCs/>
                <w:shd w:val="clear" w:color="auto" w:fill="FFFFFF"/>
              </w:rPr>
              <w:t>Высказывать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и </w:t>
            </w:r>
            <w:r w:rsidRPr="00D74A79">
              <w:rPr>
                <w:rFonts w:ascii="Times New Roman" w:hAnsi="Times New Roman"/>
                <w:bCs/>
                <w:shd w:val="clear" w:color="auto" w:fill="FFFFFF"/>
              </w:rPr>
              <w:t>аргументировать</w:t>
            </w:r>
            <w:r w:rsidRPr="00D74A79">
              <w:rPr>
                <w:rFonts w:ascii="Times New Roman" w:hAnsi="Times New Roman"/>
                <w:shd w:val="clear" w:color="auto" w:fill="FFFFFF"/>
              </w:rPr>
              <w:t> оценку наиболее значительных событий и явлений</w:t>
            </w:r>
            <w:r w:rsidRPr="00D74A79">
              <w:rPr>
                <w:rFonts w:ascii="Times New Roman" w:hAnsi="Times New Roman"/>
              </w:rPr>
              <w:t xml:space="preserve"> Вологодского края в XVIII в.</w:t>
            </w: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lastRenderedPageBreak/>
              <w:t>Работа над сообщениям</w:t>
            </w:r>
            <w:r w:rsidRPr="00D74A79">
              <w:rPr>
                <w:rFonts w:ascii="Times New Roman" w:hAnsi="Times New Roman"/>
              </w:rPr>
              <w:lastRenderedPageBreak/>
              <w:t xml:space="preserve">и, обсуждение, самоанализ 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lastRenderedPageBreak/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</w:t>
            </w:r>
            <w:r w:rsidRPr="00941EA2">
              <w:rPr>
                <w:rFonts w:ascii="Times New Roman" w:hAnsi="Times New Roman"/>
              </w:rPr>
              <w:lastRenderedPageBreak/>
              <w:t xml:space="preserve">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4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</w:t>
              </w:r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5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6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Текущий : сообщения 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или мини проекты учеников по теме</w:t>
            </w:r>
          </w:p>
        </w:tc>
        <w:tc>
          <w:tcPr>
            <w:tcW w:w="1701" w:type="dxa"/>
          </w:tcPr>
          <w:p w:rsidR="006B1C31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 xml:space="preserve">Мини-проекты о/об а)образовании б)религиозной </w:t>
            </w:r>
            <w:r w:rsidRPr="00941EA2">
              <w:rPr>
                <w:rFonts w:ascii="Times New Roman" w:hAnsi="Times New Roman"/>
                <w:lang w:eastAsia="ru-RU"/>
              </w:rPr>
              <w:lastRenderedPageBreak/>
              <w:t>жизни в)искусстве Вологодского края в 18 в.</w:t>
            </w:r>
          </w:p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сохранения национальных традиций, эстетических идеалах и религиозных ценностях)</w:t>
            </w:r>
          </w:p>
          <w:p w:rsidR="00796ADA" w:rsidRPr="00941EA2" w:rsidRDefault="00796ADA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D4781D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lang w:eastAsia="ru-RU"/>
              </w:rPr>
              <w:lastRenderedPageBreak/>
              <w:t>34</w:t>
            </w: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45. Итоговое повторение по истории России</w:t>
            </w:r>
            <w:r w:rsidRPr="00941EA2">
              <w:rPr>
                <w:rFonts w:ascii="Times New Roman" w:hAnsi="Times New Roman"/>
              </w:rPr>
              <w:t xml:space="preserve"> «</w:t>
            </w:r>
            <w:r w:rsidRPr="00D74A79">
              <w:rPr>
                <w:rFonts w:ascii="Times New Roman" w:hAnsi="Times New Roman"/>
              </w:rPr>
              <w:t>Россия вXVIII в.»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Д/з:  повторить даты, понятия, личности.</w:t>
            </w: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Повторить и обобщить, систематизировать  ЗУН по теме «Россия в XVIII в.»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 Проведение проверочной работы</w:t>
            </w:r>
          </w:p>
        </w:tc>
        <w:tc>
          <w:tcPr>
            <w:tcW w:w="4394" w:type="dxa"/>
          </w:tcPr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  <w:b/>
              </w:rPr>
              <w:t>Предметные</w:t>
            </w:r>
            <w:r w:rsidRPr="00D74A79">
              <w:rPr>
                <w:rFonts w:ascii="Times New Roman" w:hAnsi="Times New Roman"/>
              </w:rPr>
              <w:t xml:space="preserve">: </w:t>
            </w:r>
            <w:r w:rsidRPr="00941EA2">
              <w:rPr>
                <w:rFonts w:ascii="Times New Roman" w:hAnsi="Times New Roman"/>
              </w:rPr>
              <w:t xml:space="preserve">Применять понятийный аппарат исторического знания; определять исторические процессы, события во времени; ; использовать сведения из исторической карты как источника информации; использовать приѐмы исторического анализа (сопоставление и обобщение исторических фактов, раскрытие причинно – следственных связей).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Коммуникативные:</w:t>
            </w:r>
            <w:r w:rsidRPr="00941EA2">
              <w:rPr>
                <w:rFonts w:ascii="Times New Roman" w:hAnsi="Times New Roman"/>
              </w:rPr>
              <w:t xml:space="preserve"> организовать учебное сотрудничество и совместную деятельность с учителем и сверстниками; формулировать, аргументировать и отстаивать своѐ мнение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Регулятивные:</w:t>
            </w:r>
            <w:r w:rsidRPr="00941EA2">
              <w:rPr>
                <w:rFonts w:ascii="Times New Roman" w:hAnsi="Times New Roman"/>
              </w:rPr>
              <w:t xml:space="preserve"> формировать целевые установки учебной деятельности; выполнять задания по предложенному </w:t>
            </w:r>
            <w:r w:rsidRPr="00941EA2">
              <w:rPr>
                <w:rFonts w:ascii="Times New Roman" w:hAnsi="Times New Roman"/>
              </w:rPr>
              <w:lastRenderedPageBreak/>
              <w:t xml:space="preserve">алгоритму и делать выводы о качестве проделанной работы. </w:t>
            </w:r>
          </w:p>
          <w:p w:rsidR="00514F51" w:rsidRPr="00941EA2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Познавательные:</w:t>
            </w:r>
            <w:r w:rsidRPr="00941EA2">
              <w:rPr>
                <w:rFonts w:ascii="Times New Roman" w:hAnsi="Times New Roman"/>
              </w:rPr>
              <w:t xml:space="preserve"> выделять объекты и процессы с точки зрения целого и частей; работать с различными источниками информации, анализировать еѐ и оценивать; владеть общими приѐмами решения учебных задач. </w:t>
            </w:r>
          </w:p>
          <w:p w:rsidR="006B1C31" w:rsidRPr="00D74A79" w:rsidRDefault="00514F5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Личностные:</w:t>
            </w:r>
            <w:r w:rsidRPr="00941EA2">
              <w:rPr>
                <w:rFonts w:ascii="Times New Roman" w:hAnsi="Times New Roman"/>
              </w:rPr>
              <w:t xml:space="preserve"> Формирование и развитие познавательного интереса к прошлому своей Родины; уважительное отношение к историческому наследию;</w:t>
            </w:r>
          </w:p>
        </w:tc>
        <w:tc>
          <w:tcPr>
            <w:tcW w:w="992" w:type="dxa"/>
          </w:tcPr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7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8" w:history="1">
              <w:r w:rsidR="00F95DB9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F95DB9" w:rsidRPr="00941EA2" w:rsidRDefault="004C719C" w:rsidP="00F95DB9">
            <w:pPr>
              <w:spacing w:after="0" w:line="240" w:lineRule="auto"/>
              <w:jc w:val="both"/>
            </w:pPr>
            <w:hyperlink r:id="rId439" w:history="1">
              <w:r w:rsidR="00F95DB9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 xml:space="preserve">Тематический: 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4A79">
              <w:rPr>
                <w:rFonts w:ascii="Times New Roman" w:hAnsi="Times New Roman"/>
              </w:rPr>
              <w:t>проверочная работа по теме:«Россия в XVIII в.»</w:t>
            </w:r>
          </w:p>
        </w:tc>
        <w:tc>
          <w:tcPr>
            <w:tcW w:w="1701" w:type="dxa"/>
          </w:tcPr>
          <w:p w:rsidR="00796ADA" w:rsidRPr="00941EA2" w:rsidRDefault="00796ADA" w:rsidP="00796A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единстве,)</w:t>
            </w:r>
          </w:p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425E2B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C31" w:rsidRPr="00941EA2" w:rsidRDefault="00D74A79" w:rsidP="00D74A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74A79">
              <w:rPr>
                <w:rFonts w:ascii="Times New Roman" w:hAnsi="Times New Roman"/>
              </w:rPr>
              <w:t>итого 45 часов</w:t>
            </w: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C31" w:rsidRPr="00941EA2" w:rsidTr="00EC5606">
        <w:tc>
          <w:tcPr>
            <w:tcW w:w="56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B1C31" w:rsidRPr="00D74A79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B1C31" w:rsidRPr="00941EA2" w:rsidRDefault="006B1C31" w:rsidP="00D7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557A1" w:rsidRPr="00D74A79" w:rsidRDefault="00B557A1" w:rsidP="00D74A79">
      <w:pPr>
        <w:spacing w:after="0" w:line="240" w:lineRule="auto"/>
        <w:jc w:val="both"/>
        <w:rPr>
          <w:rFonts w:ascii="Times New Roman" w:hAnsi="Times New Roman"/>
        </w:rPr>
      </w:pPr>
    </w:p>
    <w:p w:rsidR="005D31AC" w:rsidRPr="00F82C51" w:rsidRDefault="005D31AC" w:rsidP="005D31A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F82C51">
        <w:rPr>
          <w:rFonts w:ascii="Times New Roman" w:hAnsi="Times New Roman"/>
          <w:sz w:val="24"/>
          <w:szCs w:val="24"/>
        </w:rPr>
        <w:t>.</w:t>
      </w:r>
      <w:r w:rsidRPr="00F82C5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Календарно – тематическое планирование (9 класс)</w:t>
      </w:r>
    </w:p>
    <w:p w:rsidR="005D31AC" w:rsidRPr="00F82C51" w:rsidRDefault="005D31AC" w:rsidP="005D31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268"/>
        <w:gridCol w:w="2410"/>
        <w:gridCol w:w="851"/>
        <w:gridCol w:w="4394"/>
        <w:gridCol w:w="992"/>
        <w:gridCol w:w="992"/>
        <w:gridCol w:w="1701"/>
      </w:tblGrid>
      <w:tr w:rsidR="005D31AC" w:rsidRPr="00941EA2" w:rsidTr="005D31AC">
        <w:trPr>
          <w:trHeight w:val="800"/>
        </w:trPr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Учебная неделя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Учебная ситуация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Содержание курса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Характеристика основных видов деятельности учащихся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Самостоятельная учебная деятельность.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Формируемые УУД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eastAsia="Times New Roman" w:hAnsi="Times New Roman"/>
                <w:kern w:val="24"/>
                <w:lang w:eastAsia="ru-RU"/>
              </w:rPr>
              <w:t>Формирование ИКТ- компетентности , цифровые ресурсы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Виды  и формы контроля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</w:t>
            </w:r>
            <w:r w:rsidRPr="00F82C51">
              <w:rPr>
                <w:rFonts w:ascii="Times New Roman" w:eastAsia="Times New Roman" w:hAnsi="Times New Roman"/>
                <w:lang w:eastAsia="ru-RU"/>
              </w:rPr>
              <w:t>еализация воспитательного  потенциала урока (виды и формы деятельности)</w:t>
            </w:r>
          </w:p>
        </w:tc>
      </w:tr>
      <w:tr w:rsidR="005D31AC" w:rsidRPr="00941EA2" w:rsidTr="005D31AC">
        <w:trPr>
          <w:trHeight w:val="800"/>
        </w:trPr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bCs/>
              </w:rPr>
              <w:t>Глава I . Начало  индустриальной эпохи . 7 часов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Урок 1. Введение.  Экономическое развитие в ХIХ –начале  ХХ в.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Д/з: Всеобща</w:t>
            </w:r>
            <w:r w:rsidRPr="00941EA2">
              <w:rPr>
                <w:rFonts w:ascii="Times New Roman" w:hAnsi="Times New Roman"/>
              </w:rPr>
              <w:lastRenderedPageBreak/>
              <w:t>я история.§ 1, стр.7, вопросы 1-4, рассказ, документы, 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Мир на рубеже XVIII–XIX вв. От традиционного общества к обществу индустриальному.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</w:t>
            </w:r>
            <w:r w:rsidRPr="00941EA2">
              <w:rPr>
                <w:rFonts w:ascii="Times New Roman" w:hAnsi="Times New Roman"/>
              </w:rPr>
              <w:lastRenderedPageBreak/>
              <w:t>ительной таблицы.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Традиционное общество; индустриальное общество, модернизация, эшелоны капитал. развития; индустриализация; индустриал. революция; демократизация; обмирщение сознания; правовое государство; гражданское общество.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Метапредпетные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самостоятельно выделяют и формулируют познавательную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цель, используют общие приемы решения задач.</w:t>
            </w: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br/>
              <w:t>Коммуникативные: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br/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4C719C" w:rsidP="005D31AC">
            <w:pPr>
              <w:spacing w:after="0" w:line="240" w:lineRule="auto"/>
            </w:pPr>
            <w:hyperlink r:id="rId440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941EA2">
              <w:t>http://historic.ru/books/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Текущий:фронтальный  устный опрос, понятийный диктант.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Дискуссия: Плюсы и минусы индустриального общества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общечеловеческих и ценностях , культурном разнообразии и единстве, социальной справедливости)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 Урок 2 .  Меняющееся  общество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Д/з: § 2, стр.17, вопросы 1-5, рассказ, 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Становление индустриального общества. Индустриальная революция: достижения и проблемы, новые проблемы и новые ценности.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с опорным конспектом, подготовка сообщений по теме, работа с документами.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3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1"/>
              <w:gridCol w:w="3124"/>
            </w:tblGrid>
            <w:tr w:rsidR="005D31AC" w:rsidRPr="00941EA2" w:rsidTr="005D31AC">
              <w:tc>
                <w:tcPr>
                  <w:tcW w:w="4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D31AC" w:rsidRPr="00F82C51" w:rsidRDefault="005D31AC" w:rsidP="005D31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82C5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  <w:lang w:eastAsia="ru-RU"/>
                    </w:rPr>
                    <w:t>Предметные</w:t>
                  </w:r>
                  <w:r w:rsidRPr="00F82C5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:</w:t>
                  </w:r>
                </w:p>
                <w:p w:rsidR="005D31AC" w:rsidRPr="00F82C51" w:rsidRDefault="005D31AC" w:rsidP="005D31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82C5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ru-RU"/>
                    </w:rPr>
                    <w:t>Научатся</w:t>
                  </w:r>
                  <w:r w:rsidRPr="00F82C5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определять термины: 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      </w:r>
                </w:p>
                <w:p w:rsidR="005D31AC" w:rsidRPr="00F82C51" w:rsidRDefault="005D31AC" w:rsidP="005D31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82C5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  <w:lang w:eastAsia="ru-RU"/>
                    </w:rPr>
                    <w:t>Метапредметные УУД:</w:t>
                  </w:r>
                </w:p>
                <w:p w:rsidR="005D31AC" w:rsidRPr="00F82C51" w:rsidRDefault="005D31AC" w:rsidP="005D31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82C5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Познавательные: </w:t>
                  </w:r>
                  <w:r w:rsidRPr="00F82C5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самостоятельно создают алгоритмы деятельности при решении проблем различного характера.</w:t>
                  </w:r>
                  <w:r w:rsidRPr="00F82C5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br/>
                    <w:t>Коммуникативные: </w:t>
                  </w:r>
                  <w:r w:rsidRPr="00F82C5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учитывают разные мнения и стремятся к координации различных позиций в сотрудничестве, формулируют собственное мнение и позицию.</w:t>
                  </w:r>
                </w:p>
                <w:p w:rsidR="005D31AC" w:rsidRPr="00F82C51" w:rsidRDefault="005D31AC" w:rsidP="005D31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82C5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Регулятивные:</w:t>
                  </w:r>
                  <w:r w:rsidRPr="00F82C5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учитывают установленные правила в планировании и контроле способа решения, осуществляют пошаговый контроль.</w:t>
                  </w:r>
                  <w:r w:rsidRPr="00F82C5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br/>
                  </w:r>
                  <w:r w:rsidRPr="00F82C5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br/>
                  </w:r>
                  <w:r w:rsidRPr="00F82C5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  <w:lang w:eastAsia="ru-RU"/>
                    </w:rPr>
                    <w:t>Личностные УУД:</w:t>
                  </w:r>
                </w:p>
                <w:p w:rsidR="005D31AC" w:rsidRPr="00F82C51" w:rsidRDefault="005D31AC" w:rsidP="005D31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82C5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Выражают адекватное понимание причин успеха/неуспеха учебной деятельности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D31AC" w:rsidRPr="00F82C51" w:rsidRDefault="005D31AC" w:rsidP="005D31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4C719C" w:rsidP="005D31AC">
            <w:pPr>
              <w:spacing w:after="0" w:line="240" w:lineRule="auto"/>
            </w:pPr>
            <w:hyperlink r:id="rId441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941EA2">
              <w:t>http://historic.ru/books/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Текущий: комбинированный устный опрос, сообщение.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Проект-презентация об одном из технических открытий 19 в.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познания и преобразования мира)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 Урок 3.  Век демократизации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Д/з: § 3, стр.26, вопросы 1-5, рассказ,документы, понятия, повторить : даты, понятия ,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Пути демократизации в различных странах Европы и Америки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понятиями, .решение проблемной задачи,подготовка сообщений,составление плана ответа.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определять термины: Социальная структура общества, аристократия, буржуазия, средний класс, наемные рабочие, эмиграция, эмансипация.</w:t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br/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br/>
              <w:t>Коммуникативные: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4C719C" w:rsidP="005D31AC">
            <w:pPr>
              <w:spacing w:after="0" w:line="240" w:lineRule="auto"/>
            </w:pPr>
            <w:hyperlink r:id="rId442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941EA2">
              <w:t>http://historic.ru/books/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Текущий: фронтальный устный опрос, сообщения, тест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Проект Коституции Европы в 19 в.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идеальном устройстве государства)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 Урок 5. «Великие идеологии»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Д/з: § 4, стр. 33,  вопросы 1-6, рассказ,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Либералы, консерваторы и социалисты: какими должно быть общество и государство.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</w:t>
            </w:r>
            <w:r w:rsidRPr="00941EA2">
              <w:rPr>
                <w:rFonts w:ascii="Times New Roman" w:hAnsi="Times New Roman"/>
              </w:rPr>
              <w:lastRenderedPageBreak/>
              <w:t>цы.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Либерализм, неолиберализм, консерватизм, неоконсерватизм, социализм, утопический социализм, марксизм, социал-реформизм, анархизм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договариваются о распределении функций и ролей в совместной деятельности; задают вопросы,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необходимые для организации собственной деятельности и сотрудничества с партнером.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43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941EA2">
              <w:t>http://historic.ru/books/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Текущий:фронтальный  устный опрос, понятийный диктант.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Мини-проект: об основателях идеологических течений.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единстве, социальной справедливости)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 Урок 6.Урок 7.  Образование и наука.ХIХ век в зеркале художественных исканий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Д/з: § 5 - 6, стр.42, вопросы 1-6, рассказ,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Д/з: § 6, стр.48, вопросы 1-6, рассказ,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Наука: создание научной картины мира. XIX век в зеркале художественных исканий. Литература. Искусство в поисках новой картины мира.Основные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Редьярд Киплинг*. Воплощение эпохи в литературе.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над понятиями, решение проблемной задачи, подготовка сообщений,составление плана ответа.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 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44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Текущий: фронтальный устный опрос,  сообщения, тест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Мини-проект об учено-первооткрывателе 19 в.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научного познания)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 Урок 8. Повседневная жизнь и мировосприятие человека ХIХ в.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Д/з: § 7, стр.58, вопросы 1-6, рассказ,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перенос знаний(межпредметные и внутрипредметные связи), решать ситуативные задачи, в том числе на основе анализа действительности и собственного социального опыта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над таблицей, подготовка сообщений, работа над творческим заданием.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роль происходящих изменений в модернизации повседневной жизни людей, ее приближении к современным стандартам.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 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45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Текущий: комбинированный устный опрос, сообщения, творческое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Дскуссия на тему: Идея индивидуализма в 19 в.</w:t>
            </w:r>
          </w:p>
          <w:p w:rsidR="005D31AC" w:rsidRPr="00F82C51" w:rsidRDefault="005D31AC" w:rsidP="005D31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личности характере ее взаимодествия с обществом)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Глава II. Глава II. Страны Европы и США в первой  половине ХIХ в.</w:t>
            </w:r>
            <w:r w:rsidRPr="00941EA2">
              <w:rPr>
                <w:rFonts w:ascii="Times New Roman" w:hAnsi="Times New Roman"/>
                <w:b/>
                <w:color w:val="000000"/>
              </w:rPr>
              <w:tab/>
              <w:t>7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 Урок 9.  Консульство и Империя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§ 18,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стр.70, вопросы 1-6, рассказ, даты, личности, </w:t>
            </w:r>
            <w:r w:rsidRPr="00941EA2">
              <w:rPr>
                <w:rFonts w:ascii="Times New Roman" w:hAnsi="Times New Roman"/>
                <w:b/>
                <w:color w:val="000000"/>
              </w:rPr>
              <w:t>вопросы 3 и 4 - письменно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Монополистический капитализм. Обострение противоречий в развитии </w:t>
            </w:r>
            <w:r w:rsidRPr="00941EA2">
              <w:rPr>
                <w:rFonts w:ascii="Times New Roman" w:hAnsi="Times New Roman"/>
              </w:rPr>
              <w:lastRenderedPageBreak/>
              <w:t>индустриального общества.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рассматривать общественные явления в развитии, в конкретно-исторических </w:t>
            </w:r>
            <w:r w:rsidRPr="00941EA2">
              <w:rPr>
                <w:rFonts w:ascii="Times New Roman" w:hAnsi="Times New Roman"/>
              </w:rPr>
              <w:lastRenderedPageBreak/>
              <w:t>явлениях, применяя принципы историзма;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Работа с картой. работа </w:t>
            </w:r>
            <w:r w:rsidRPr="00941EA2">
              <w:rPr>
                <w:rFonts w:ascii="Times New Roman" w:hAnsi="Times New Roman"/>
              </w:rPr>
              <w:lastRenderedPageBreak/>
              <w:t>над понятиями, работа с документами.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определять термины: Империя, коалиция, консульство, буржуазная монархия, Кодекс Наполеона, континентальная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блокада</w:t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 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</w:t>
            </w:r>
            <w:r w:rsidRPr="00941EA2">
              <w:lastRenderedPageBreak/>
              <w:t>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46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Текущий:комбинированный устный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опрос, опрос понятий.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Проект: Политическая система при Наполеоне и Старом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порядке: опыт сравнительного анализа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идеале государственного устройства)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10. Франция в первой  половине ХIХ в. от Реставрации к Империи.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9, стр.81, вопросы 1-4, рассказ, документы, карта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tabs>
                <w:tab w:val="center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Первая империя во Франции. Наполеон Бонапарт.</w:t>
            </w:r>
          </w:p>
          <w:p w:rsidR="005D31AC" w:rsidRPr="00941EA2" w:rsidRDefault="005D31AC" w:rsidP="005D31AC">
            <w:pPr>
              <w:tabs>
                <w:tab w:val="center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Первая империя во Франции. Наполеон Бонапарт. Священный союз.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tabs>
                <w:tab w:val="center" w:pos="100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41EA2">
              <w:rPr>
                <w:rFonts w:ascii="Times New Roman" w:hAnsi="Times New Roman"/>
                <w:bCs/>
                <w:color w:val="000000"/>
              </w:rPr>
              <w:t>определять цели своей деятельности и представлять ее результаты;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выбирать и использовать нужные средства для учебной деятельности;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над понятиями, решение практикума, работа с документами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определять термины: Конституционно-монархический режим, Июльская монархия, бланкизм</w:t>
            </w: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выделяют и формулируют познавательную цель.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Осмысливают гуманистические традиции и ценности современного общества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47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Текущий: устный опрос, беседа, опрос по карте.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Мини-проект: Луи-Филипп Орлеанский как зеркало эпохи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ти и идеале государственного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5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11.</w:t>
            </w:r>
            <w:r w:rsidRPr="00941EA2">
              <w:rPr>
                <w:rFonts w:ascii="Times New Roman" w:hAnsi="Times New Roman"/>
              </w:rPr>
              <w:t xml:space="preserve"> . </w:t>
            </w:r>
            <w:r w:rsidRPr="00941EA2">
              <w:rPr>
                <w:rFonts w:ascii="Times New Roman" w:hAnsi="Times New Roman"/>
                <w:color w:val="000000"/>
              </w:rPr>
              <w:t xml:space="preserve"> Великобритания: экономическое лидерство и политические реформы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10, стр.91, вопросы 1-7, рассказ, документы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Политическая борьба. Парламентская реформа 1832 г. Установление законченного парламентского режима. Чартистское движение. Англия — «мастерская мира». От чартизма к «почтительности». Внешняя политика Англии.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с опорным конспектом, подготовка сообщений по теме, работа с документами.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определять термины: Викторианская эпоха, имущественный ценз, чартизм, хартия, тред-юнионы, Парламентская монархия</w:t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 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 адекватно воспринимают предложение и оценку учителей, товарищей, родителей и других людей</w:t>
            </w: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br/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48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Текущий: комбинированный устный опрос, сообщение.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Проект: Английское и французское рабочее движение: опыт сравнительного анализа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5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. Урок 12. «От Альп до Сицилии»: объединение Италии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§ 11, стр.100, вопросы 1-5,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рассказ, карта, 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Обострение противоречий в развитии индустриального общества.Камилло Кавур. Революционная деятельность Джузеппе Гарибальди. Джузеппе Мадзини*. Национальное </w:t>
            </w:r>
            <w:r w:rsidRPr="00941EA2">
              <w:rPr>
                <w:rFonts w:ascii="Times New Roman" w:hAnsi="Times New Roman"/>
              </w:rPr>
              <w:lastRenderedPageBreak/>
              <w:t>объединение Италии.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давать на основе анализа конкретного материала научные объяснения сущности фактов и связей между ними;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 xml:space="preserve">Работа над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 xml:space="preserve">понятиями, .решение проблемной задачи, подготовка </w:t>
            </w:r>
            <w:r w:rsidRPr="00941EA2">
              <w:rPr>
                <w:rFonts w:ascii="Times New Roman" w:hAnsi="Times New Roman"/>
              </w:rPr>
              <w:lastRenderedPageBreak/>
              <w:t>сообщений,составление плана ответа.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lastRenderedPageBreak/>
              <w:t>Предметные:</w:t>
            </w:r>
            <w:r w:rsidRPr="00941EA2">
              <w:rPr>
                <w:rFonts w:ascii="Times New Roman" w:hAnsi="Times New Roman"/>
                <w:color w:val="000000"/>
              </w:rPr>
              <w:t xml:space="preserve"> Объяснять причины раздробленности Италии.Оценивать поступки национальных лидеров Италии.Выделять факторы, обеспечившие национальное объединение Италии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Познавательные</w:t>
            </w:r>
            <w:r w:rsidRPr="00941EA2">
              <w:rPr>
                <w:rFonts w:ascii="Times New Roman" w:hAnsi="Times New Roman"/>
                <w:color w:val="000000"/>
              </w:rPr>
              <w:t>: устанавливать причинно-следственные связи, обобщать понятия, осуществлять расширенный поиск информации.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941EA2">
              <w:rPr>
                <w:rFonts w:ascii="Times New Roman" w:hAnsi="Times New Roman"/>
                <w:color w:val="000000"/>
              </w:rPr>
              <w:t xml:space="preserve"> формулировать собственное мнение и позицию, сравнивать разные точки зрения, работать в группе,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использовать адекватные языковые средства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Регулятивные</w:t>
            </w:r>
            <w:r w:rsidRPr="00941EA2">
              <w:rPr>
                <w:rFonts w:ascii="Times New Roman" w:hAnsi="Times New Roman"/>
                <w:color w:val="000000"/>
              </w:rPr>
              <w:t>: целеполагание, преобразование практической задачи в познавательную.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Личностные</w:t>
            </w:r>
            <w:r w:rsidRPr="00941EA2">
              <w:rPr>
                <w:rFonts w:ascii="Times New Roman" w:hAnsi="Times New Roman"/>
                <w:color w:val="000000"/>
              </w:rPr>
              <w:t>: Совершенствовать духовно-нравственные качества личности, воспитывать чувство любви к многонациональному Отечеству, уважительного отношения к культурам других народов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49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Текущий: фронтальный устный опрос, сообщения, тест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Эссе: Д.Гарибальди: республиканец и патриот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ценностях , культурном разнообразии и единстве, социальной справедливости и идеале общественного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6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. Урок 13.  Германия в первой  половине ХIХ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12, стр.108, вопросы 1-7, рассказ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Вильгельм I и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с опорным конспектом, 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документами и картой.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Предметные</w:t>
            </w:r>
            <w:r w:rsidRPr="00941EA2">
              <w:rPr>
                <w:rFonts w:ascii="Times New Roman" w:hAnsi="Times New Roman"/>
                <w:color w:val="000000"/>
              </w:rPr>
              <w:t>: Анализировать ситуацию в Европе и её влияние на развитие Германии. Называть причины, цели, состав участников, итоги революции. Оценивать значение образования Северогерманского союза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Познавательные</w:t>
            </w:r>
            <w:r w:rsidRPr="00941EA2">
              <w:rPr>
                <w:rFonts w:ascii="Times New Roman" w:hAnsi="Times New Roman"/>
                <w:color w:val="000000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r w:rsidRPr="00941EA2">
              <w:rPr>
                <w:rFonts w:ascii="Times New Roman" w:hAnsi="Times New Roman"/>
                <w:color w:val="000000"/>
              </w:rPr>
              <w:t>: формулировать собственное мнение и позицию.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Регулятивные</w:t>
            </w:r>
            <w:r w:rsidRPr="00941EA2">
              <w:rPr>
                <w:rFonts w:ascii="Times New Roman" w:hAnsi="Times New Roman"/>
                <w:color w:val="000000"/>
              </w:rPr>
              <w:t>: учитывать установленные правила в планировании и контроле способа решения; осуществлять пошаговый и итоговый контроль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 xml:space="preserve">Личностные: </w:t>
            </w:r>
            <w:r w:rsidRPr="00941EA2">
              <w:rPr>
                <w:rFonts w:ascii="Times New Roman" w:hAnsi="Times New Roman"/>
                <w:color w:val="000000"/>
              </w:rPr>
              <w:t>Определять целостный, социально ориентированный взгляд на мир в единстве и разнообразии народов, культуры и религий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0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Текущий: фронтальный устный опрос, сообщения, тест по теме.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Мини-проект: Железный канцлер О.Бисмарк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и идеале государственного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6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14</w:t>
            </w:r>
            <w:r w:rsidRPr="00941EA2">
              <w:rPr>
                <w:rFonts w:ascii="Times New Roman" w:hAnsi="Times New Roman"/>
              </w:rPr>
              <w:t xml:space="preserve">Монархия Габсбургов и Балканыв </w:t>
            </w:r>
            <w:r w:rsidRPr="00941EA2">
              <w:rPr>
                <w:rFonts w:ascii="Times New Roman" w:hAnsi="Times New Roman"/>
              </w:rPr>
              <w:lastRenderedPageBreak/>
              <w:t>первой  половине ХIХ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13, стр.116, вопросы 1-6, рассказ, личности, понятия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Особенности экономического и социального развития. Реакция на революцию 1848 г. Создание двуединой </w:t>
            </w:r>
            <w:r w:rsidRPr="00941EA2">
              <w:rPr>
                <w:rFonts w:ascii="Times New Roman" w:hAnsi="Times New Roman"/>
              </w:rPr>
              <w:lastRenderedPageBreak/>
              <w:t>монархии.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с документами,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 xml:space="preserve">работа </w:t>
            </w:r>
            <w:r w:rsidRPr="00941EA2">
              <w:rPr>
                <w:rFonts w:ascii="Times New Roman" w:hAnsi="Times New Roman"/>
              </w:rPr>
              <w:lastRenderedPageBreak/>
              <w:t>с картой, составление плана ответа.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lastRenderedPageBreak/>
              <w:t>Предметные:</w:t>
            </w:r>
            <w:r w:rsidRPr="00941EA2">
              <w:rPr>
                <w:rFonts w:ascii="Times New Roman" w:hAnsi="Times New Roman"/>
                <w:color w:val="000000"/>
              </w:rPr>
              <w:t xml:space="preserve"> Объяснять причины революционной ситуации в Австрийской империи. Характеризовать «лоскутную империю». Выделять особенности промышленной революции. Выполнять самостоятельную работу с опорой на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содержание изученной главы учебника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Познавательные</w:t>
            </w:r>
            <w:r w:rsidRPr="00941EA2">
              <w:rPr>
                <w:rFonts w:ascii="Times New Roman" w:hAnsi="Times New Roman"/>
                <w:color w:val="000000"/>
              </w:rPr>
              <w:t>: овладевать целостными представлениями о качествах личности человека; привлекать информацию, полученную ранее, для решения учебной задачи.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941EA2">
              <w:rPr>
                <w:rFonts w:ascii="Times New Roman" w:hAnsi="Times New Roman"/>
                <w:color w:val="000000"/>
              </w:rPr>
              <w:t xml:space="preserve"> планировать цели и способы взаимодействия; обмениваться мнениями; участвовать в коллективном обсуждении проблем; распределять обязанности, проявлять способность к взаимодействию.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Р</w:t>
            </w:r>
            <w:r w:rsidRPr="00941EA2">
              <w:rPr>
                <w:rFonts w:ascii="Times New Roman" w:hAnsi="Times New Roman"/>
                <w:b/>
                <w:color w:val="000000"/>
              </w:rPr>
              <w:t>егулятивные</w:t>
            </w:r>
            <w:r w:rsidRPr="00941EA2">
              <w:rPr>
                <w:rFonts w:ascii="Times New Roman" w:hAnsi="Times New Roman"/>
                <w:color w:val="000000"/>
              </w:rPr>
              <w:t>: учитывать ориентиры, данные учителем, при освоении нового учебного материала.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Личностные:</w:t>
            </w:r>
            <w:r w:rsidRPr="00941EA2">
              <w:rPr>
                <w:rFonts w:ascii="Times New Roman" w:hAnsi="Times New Roman"/>
                <w:color w:val="000000"/>
              </w:rPr>
              <w:t xml:space="preserve"> Совершенствовать духовно-нравственные качества личности, воспитывать чувство любви к многонациональному Отечеству, уважительного отношения к культурам других народов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1" w:history="1">
              <w:r w:rsidR="005D31AC" w:rsidRPr="00941EA2">
                <w:rPr>
                  <w:color w:val="0000FF"/>
                  <w:u w:val="single"/>
                </w:rPr>
                <w:t>http://hi</w:t>
              </w:r>
              <w:r w:rsidR="005D31AC" w:rsidRPr="00941EA2">
                <w:rPr>
                  <w:color w:val="0000FF"/>
                  <w:u w:val="single"/>
                </w:rPr>
                <w:lastRenderedPageBreak/>
                <w:t>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Текущий: устный опрос, беседа. опрос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по таблице, по карте.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>Мини-проект: Венгерский и славянский вопрос в Австрийской империи.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7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15 США до середины ХIХ в.: рабовладение, демократия и экономический рост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14, стр.124, вопросы 1-6, рассказ, понятия, карта.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Увеличение территории США. «Земельная лихорадка». Особенности промышленного переворота и экономическое развитие в первой половине XIX в. Сайрус Маккормик*. Идеал американского общества — фермер, «человек, у которого нет хозяина». Плантационное хозяйство на Юге. Положение негров-рабов. Движения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протеста. Аболиционизм. Восстание Джона Брауна.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Предметные</w:t>
            </w:r>
            <w:r w:rsidRPr="00941EA2">
              <w:rPr>
                <w:rFonts w:ascii="Times New Roman" w:hAnsi="Times New Roman"/>
              </w:rPr>
              <w:t>: Выделять особенности промышленного переворота в США. Объяснять причины неравномерности развития страны и конфликта между Севером и Югом. Раскрывать понятия: аболиционизм, плантаторство, закон о гомстедах, фермер. Называть итоги Гражданской войны и её уроки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Познавательные</w:t>
            </w:r>
            <w:r w:rsidRPr="00941EA2">
              <w:rPr>
                <w:rFonts w:ascii="Times New Roman" w:hAnsi="Times New Roman"/>
              </w:rPr>
              <w:t>: устанавливать причинно-следственные связи, обобщать понятия, осуществлять расширенный поиск информации.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Коммуникативные</w:t>
            </w:r>
            <w:r w:rsidRPr="00941EA2">
              <w:rPr>
                <w:rFonts w:ascii="Times New Roman" w:hAnsi="Times New Roman"/>
              </w:rPr>
              <w:t>: формулировать собственное мнение и позицию, сравнивать разные точки зрения, работать в группе, использовать адекватные языковые средства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Регулятивные</w:t>
            </w:r>
            <w:r w:rsidRPr="00941EA2">
              <w:rPr>
                <w:rFonts w:ascii="Times New Roman" w:hAnsi="Times New Roman"/>
              </w:rPr>
              <w:t xml:space="preserve">: целеполагание, преобразование практической задачи в </w:t>
            </w:r>
            <w:r w:rsidRPr="00941EA2">
              <w:rPr>
                <w:rFonts w:ascii="Times New Roman" w:hAnsi="Times New Roman"/>
              </w:rPr>
              <w:lastRenderedPageBreak/>
              <w:t>познавательную.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Личностные</w:t>
            </w:r>
            <w:r w:rsidRPr="00941EA2">
              <w:rPr>
                <w:rFonts w:ascii="Times New Roman" w:hAnsi="Times New Roman"/>
              </w:rPr>
              <w:t>: Использовать для решения познавательных и коммуникативных задач различных источников информации (словари, энциклопедии, интернет-ресурсы и др.)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2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 xml:space="preserve">Текущий:фронтальный  устный опрос, понятийный диктант. 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Проект: Р.Ли и У.Грант как воплощение противоречивого характера Гражданской войны в США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справедливости и идеале общественного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5812" w:type="dxa"/>
            <w:gridSpan w:val="3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Глава III. Азия, Африка и Латинская Америка в ХIХ –начале  ХХ в.</w:t>
            </w:r>
            <w:r w:rsidRPr="00941EA2">
              <w:rPr>
                <w:rFonts w:ascii="Times New Roman" w:hAnsi="Times New Roman"/>
                <w:b/>
                <w:color w:val="000000"/>
              </w:rPr>
              <w:tab/>
              <w:t>3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7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16.  Страны Азиив ХIХ –начале  ХХ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15, стр.134, вопросы 1-6,1-3,  рассказ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Создание колониальных империй и начало борьбы за передел мира.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над понятиями, продолжение заполнения сравнительной таблицы.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определять термины: Сегунат, самурай, контрибуция, колония,  Мэйдзи </w:t>
            </w:r>
            <w:r w:rsidRPr="00941EA2">
              <w:rPr>
                <w:rFonts w:ascii="Times New Roman" w:hAnsi="Times New Roman"/>
                <w:color w:val="000000"/>
                <w:shd w:val="clear" w:color="auto" w:fill="FFFFFF"/>
              </w:rPr>
              <w:t>Сипаи, «свадеши», индийский Национальный Конгресс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 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3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 комбинированный устный опрос, опрос по таблице, по карте.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Мини-проект-презентация: Революции в странах Азии: общее и специфическое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и идеале общественного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8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Урок 17</w:t>
            </w:r>
            <w:r w:rsidRPr="00941EA2">
              <w:rPr>
                <w:rFonts w:ascii="Times New Roman" w:hAnsi="Times New Roman"/>
                <w:color w:val="000000"/>
              </w:rPr>
              <w:t>Африка в ХIХ –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начале  ХХ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16, стр.146, вопросы 1-3, рассказ понятия, карта</w:t>
            </w:r>
            <w:r w:rsidRPr="00941EA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Создание колониальных империй и начало </w:t>
            </w:r>
            <w:r w:rsidRPr="00941EA2">
              <w:rPr>
                <w:rFonts w:ascii="Times New Roman" w:hAnsi="Times New Roman"/>
              </w:rPr>
              <w:lastRenderedPageBreak/>
              <w:t>борьбы за передел мира.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рассматривать общественные явления в развитии, в </w:t>
            </w:r>
            <w:r w:rsidRPr="00941EA2">
              <w:rPr>
                <w:rFonts w:ascii="Times New Roman" w:hAnsi="Times New Roman"/>
              </w:rPr>
              <w:lastRenderedPageBreak/>
              <w:t>конкретно-исторических явлениях, применяя принципы историзма;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>Работа с карто</w:t>
            </w:r>
            <w:r w:rsidRPr="00941EA2">
              <w:rPr>
                <w:rFonts w:ascii="Times New Roman" w:hAnsi="Times New Roman"/>
              </w:rPr>
              <w:lastRenderedPageBreak/>
              <w:t>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Раздел Африки</w:t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 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</w:t>
            </w:r>
            <w:r w:rsidRPr="00941EA2">
              <w:lastRenderedPageBreak/>
              <w:t>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4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Текущий:фронтальный  </w:t>
            </w:r>
            <w:r w:rsidRPr="00941EA2">
              <w:rPr>
                <w:rFonts w:ascii="Times New Roman" w:hAnsi="Times New Roman"/>
              </w:rPr>
              <w:lastRenderedPageBreak/>
              <w:t xml:space="preserve">устный опрос, понятийный диктант. 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Формы колониализма в Африке и </w:t>
            </w:r>
            <w:r w:rsidRPr="00941EA2">
              <w:rPr>
                <w:rFonts w:ascii="Times New Roman" w:hAnsi="Times New Roman"/>
              </w:rPr>
              <w:lastRenderedPageBreak/>
              <w:t xml:space="preserve">Азии: опыт сравнительного анализа 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и идеале государственного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8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18. Латинская Америка: нелегкий груз независимости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17, стр.155, вопросы 1-7, рассказ понятия, карта.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Провозглашение независимых государств в Латинской Америке в XIX в.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определять цели своей деятельности и представлять ее результаты;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самоконтроль и самооценку.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над понятиями, решение практикума.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Каудильизм, авторитарный режим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5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Текущий: устный опрос, опрос по таблице, по карте.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Мини-проект: Симон Боливар и Эмилиано Сапата: освободители латинской америки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справедливости и идеале государственного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Глава IV.  Страны Европы и США во второй  половине ХIХ  –начале  ХХ в.</w:t>
            </w:r>
            <w:r w:rsidRPr="00941EA2">
              <w:rPr>
                <w:rFonts w:ascii="Times New Roman" w:hAnsi="Times New Roman"/>
                <w:b/>
                <w:color w:val="000000"/>
              </w:rPr>
              <w:tab/>
              <w:t>7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Урок 19. Великобритания до Первой мировой войны.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18, стр.165, 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 xml:space="preserve">Великобритания: конец Викторианской эпохи Переход от аграрного к индустриальному обществу в Европе. 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раскрывать во взаимосвязи и взаимозависимости явления экономики, политики, культуры, искусства;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над сравнительной таблицей, подготовка сообщений.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Колониальный капитализм, Антанта, гомруль, доминион</w:t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 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6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Текущий: индивидуальный устный опрос, опрос по таблице и понятиям. 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Эссе: Перспективы Британской колониальной империи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и необходимости национального самоопределения)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Урок 20. Франция Вторая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империя и третья республика.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19, стр.174, вопросы 1-6, рассказ, понятия, карта.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. Франция: Третья республика.  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 xml:space="preserve">определять цели своей деятельности и представлять ее </w:t>
            </w:r>
            <w:r w:rsidRPr="00941EA2">
              <w:rPr>
                <w:rFonts w:ascii="Times New Roman" w:hAnsi="Times New Roman"/>
                <w:bCs/>
              </w:rPr>
              <w:lastRenderedPageBreak/>
              <w:t>результаты;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самоконтроль и самооценку.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>Работа над понят</w:t>
            </w:r>
            <w:r w:rsidRPr="00941EA2">
              <w:rPr>
                <w:rFonts w:ascii="Times New Roman" w:hAnsi="Times New Roman"/>
              </w:rPr>
              <w:lastRenderedPageBreak/>
              <w:t>иями, решение практикума.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определять термины: Государственные займы, ростовщический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капитализм, Третья республика, радикал, атташе, коррупция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</w:t>
            </w:r>
            <w:r w:rsidRPr="00941EA2">
              <w:lastRenderedPageBreak/>
              <w:t>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7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Текущий: устный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опрос, опрос по таблице, по карте.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Диспут: Наполеон 1 и Наполеон 3: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кто хуже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и идеале государственного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21.  Германия на пути к европейскому лидерству.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20, стр.182, вопросы 1-7, рассказ,  понятия, карта.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Германская империя: борьба за «место под солнцем». Национальные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идеи и образование единых государств в Германии и Италии. О. фон Бисмарк.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выделять главную мысль, идею в учебнике и рассказе учителя, в докладе одноклассника, письменном тексте, документе;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Работа с документами,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Милитаризация, пангерманизм, шовинизм, антисемитизм, Тройственный союз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8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 устный опрос, опрос по понятиям и датам, по карте.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Проект: Политическая система Англии и Франции: опыт сравнительного анализа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справедливости и идеале государственного устройства)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10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22. Австро-Венгрия и Балканы до первой мировой войны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21, стр.191, 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. От Австрийской империи к Австро-Венгрии: поиски выхода из кризиса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с опорным конспектом, 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документами и картой.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Национально- освободительное движение, двуединая монархия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59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Текущий: фронтальный устный опрос, сообщения, тест по теме.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Эссе: Австрия и Россия в Балканском вопросе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и правомерности борьбы за национальное самоотпределение)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10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23. Италия: время реформ и колониальных захватов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>Д/з: § 22, стр.200, 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Италия: время реформ и колониальных захватов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</w:t>
            </w:r>
            <w:r w:rsidRPr="00941EA2">
              <w:rPr>
                <w:rFonts w:ascii="Times New Roman" w:hAnsi="Times New Roman"/>
              </w:rPr>
              <w:lastRenderedPageBreak/>
              <w:t>иями, заполнение сравнительной таблицы.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термины: Государственный сектор в экономике, «эра Джолитти»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адекватно воспринимают предложения и оценку учителей,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товарищей,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60" w:history="1">
              <w:r w:rsidR="005D31AC" w:rsidRPr="00941EA2">
                <w:rPr>
                  <w:color w:val="0000FF"/>
                  <w:u w:val="single"/>
                </w:rPr>
                <w:t>http://hist1.naro</w:t>
              </w:r>
              <w:r w:rsidR="005D31AC" w:rsidRPr="00941EA2">
                <w:rPr>
                  <w:color w:val="0000FF"/>
                  <w:u w:val="single"/>
                </w:rPr>
                <w:lastRenderedPageBreak/>
                <w:t>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Текущий:фронтальный  устный опрос, понятийный </w:t>
            </w:r>
            <w:r w:rsidRPr="00941EA2">
              <w:rPr>
                <w:rFonts w:ascii="Times New Roman" w:hAnsi="Times New Roman"/>
              </w:rPr>
              <w:lastRenderedPageBreak/>
              <w:t xml:space="preserve">диктант. 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Мини-проект: У истоков фашизма: Французский и итальянский национализм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представлений об общечеловеческих и ценностях , культурном разнообразии и единстве, социальной справедливости неприемлемости агрессивного национализма)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10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24. США в эпоху «позолоченного века» и «прогрессивной эры»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§ 23, стр.207, вопросы 1-7, рассказ,  понятия, карта. 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США в XIX в.: модернизация, отмена рабства и сохранение республики. США: империализм и вступление в мировую политику.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 Абсолютизм, гомстед, расизм, иммигрант, конфедерация, Гражданская война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Олигархия, резервация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создают алгоритмы деятельности при решении проблем различного характера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Выражают адекватное понимание причин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успеха/неуспеха учебной деятельности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lastRenderedPageBreak/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61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 xml:space="preserve">Текущий:фронтальный  устный опрос, понятийный диктант. 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Мини-проект: Доктрина Монро и «поправка Рузвельта: эволюция внешнеполитических приоритетов США 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единстве, социальной справедливости неприемлемости агрессивной внешней политики)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25. Международные отношенияв ХIХ –начале  ХХ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31, стр.278, 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Мир в 1900—1914 ггМеждународные отношения на рубеже XIX–XX вв. Обострение колониальных противоречий. Новейшая история: понятие и периодизация. Индустриальное общество в начале XX в. «Новый империализм». Предпосылки Первой мировой войны.   Политическое развитие в начале XX в.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Cs/>
                <w:color w:val="000000"/>
              </w:rPr>
              <w:t xml:space="preserve">определять цели своей деятельности и представлять ее результаты; </w:t>
            </w:r>
            <w:r w:rsidRPr="00941EA2">
              <w:rPr>
                <w:rFonts w:ascii="Times New Roman" w:hAnsi="Times New Roman"/>
                <w:color w:val="000000"/>
              </w:rPr>
              <w:t>выбирать и использовать нужные средства для учебной деятельности;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над понятиями, решение практикума, работа с документами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Получат возможность научиться: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характеризовать международные отношения на рубеже веков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62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Текущий: устный опрос, опрос по карте и датам.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Ролевая игра-диспут: отстаивание национальных интересов: Германия, Англия, Франция, Россия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неприемлемости агрессивной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внешней политики)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Урок . Итоговое повторение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Д/з:: повторить даты, понятия, личности, подготовка к сдаче ОГЭ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обобщать и систематизировать полученную информацию;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Подготовка к итоговой работе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термины, изученные в курсе истории Нового ремени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</w:pPr>
            <w:r w:rsidRPr="00941EA2">
              <w:t>http://www.world-history.ru/</w:t>
            </w:r>
          </w:p>
          <w:p w:rsidR="005D31AC" w:rsidRPr="00941EA2" w:rsidRDefault="004C719C" w:rsidP="005D31AC">
            <w:pPr>
              <w:spacing w:after="0" w:line="240" w:lineRule="auto"/>
            </w:pPr>
            <w:hyperlink r:id="rId463" w:history="1">
              <w:r w:rsidR="005D31AC" w:rsidRPr="00941EA2">
                <w:rPr>
                  <w:color w:val="0000FF"/>
                  <w:u w:val="single"/>
                </w:rPr>
                <w:t>http://hist1.narod.ru/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Итоговая  контрольная работа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– 16 часов</w:t>
            </w:r>
          </w:p>
        </w:tc>
        <w:tc>
          <w:tcPr>
            <w:tcW w:w="2268" w:type="dxa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410" w:type="dxa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851" w:type="dxa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394" w:type="dxa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992" w:type="dxa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992" w:type="dxa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701" w:type="dxa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5D31AC" w:rsidRPr="00941EA2" w:rsidTr="005D31AC">
        <w:trPr>
          <w:trHeight w:val="362"/>
        </w:trPr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5812" w:type="dxa"/>
            <w:gridSpan w:val="3"/>
            <w:shd w:val="clear" w:color="auto" w:fill="C6D9F1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Глава I. Россия в первой четверти XIX в. (10 ч)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11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1.Урок 1. Введение. Россия и мир на рубеже XVIII—XIX вв.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 п.1-3, стр.8, 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Государственная власть: приоритеты и метаморфозы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Эпоха 1812 года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Научатся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определять ключевые тенденции развития страны в 19 в, усвоят базовые поняия </w:t>
            </w: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6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jc w:val="both"/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Текущий:фронтальный  устный опрос.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Диспут: Итоги развития России к концу 18 в.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справедливости национальной идентичности)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12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2. Урок 2.  Александр I: начало правления. Реформы М. М. Сперанского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Д/з:§ 1 вопрос 4, письменно,  § 2, стр.14,  вопрос 4, письменно,  рассказ,  понятия, документы.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Проекты либеральных реформ Александра I. Внешние и внутренние факторы.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М.М. Сперанский.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spacing w:val="3"/>
              </w:rPr>
            </w:pPr>
            <w:r w:rsidRPr="00941EA2">
              <w:rPr>
                <w:rFonts w:ascii="Times New Roman" w:hAnsi="Times New Roman"/>
                <w:iCs/>
                <w:spacing w:val="2"/>
              </w:rPr>
              <w:t xml:space="preserve">Объяснять значение понятий: </w:t>
            </w:r>
            <w:r w:rsidRPr="00941EA2">
              <w:rPr>
                <w:rFonts w:ascii="Times New Roman" w:hAnsi="Times New Roman"/>
                <w:spacing w:val="2"/>
              </w:rPr>
              <w:t xml:space="preserve">Российская </w:t>
            </w:r>
            <w:r w:rsidRPr="00941EA2">
              <w:rPr>
                <w:rFonts w:ascii="Times New Roman" w:hAnsi="Times New Roman"/>
                <w:spacing w:val="3"/>
              </w:rPr>
              <w:t>империя, самодержавие, крепостное право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Называть даты: применяемые для периодизации истории России XIX в. (годы царствований)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опорным конспектом,  повторение и изучение новых дат и понятий.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Pr="00941EA2">
              <w:rPr>
                <w:rFonts w:ascii="Times New Roman" w:hAnsi="Times New Roman"/>
              </w:rPr>
              <w:t xml:space="preserve"> Научатся характеризовать территорию и геополитическое положение Российской империи к началу XIX в. (используя историческую карту). Углубят свои знания о политическом строе Российской империи, развитии экономики, положении отдельных слоев населения. Научатся анализировать и называть характерные, существенные черты внутренней политики Александра I в начале XIX в.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6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66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6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 фронтальный устный опрос по понятиям, датам, личностям.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Эссе: Уникальность реформ Сперанского. Дискуссия по теме.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Диспут: Итоги развития России к концу 18 в.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справедливости, национальной идентичности, идеале государственного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12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3. Урок 3.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Внешняя политика Александра I в 1801—1812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3, стр.</w:t>
            </w:r>
            <w:r w:rsidRPr="00941EA2">
              <w:rPr>
                <w:rFonts w:ascii="Times New Roman" w:hAnsi="Times New Roman"/>
              </w:rPr>
              <w:t xml:space="preserve"> 22,</w:t>
            </w:r>
            <w:r w:rsidRPr="00941EA2">
              <w:rPr>
                <w:rFonts w:ascii="Times New Roman" w:hAnsi="Times New Roman"/>
                <w:color w:val="000000"/>
              </w:rPr>
              <w:t>вопросы 1-5,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Внешние и внутренние факторы. </w:t>
            </w:r>
            <w:r w:rsidRPr="00941EA2">
              <w:rPr>
                <w:rFonts w:ascii="Times New Roman" w:hAnsi="Times New Roman"/>
              </w:rPr>
              <w:lastRenderedPageBreak/>
              <w:t>Кутузов М.И.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участвовать в групповых формах </w:t>
            </w:r>
            <w:r w:rsidRPr="00941EA2">
              <w:rPr>
                <w:rFonts w:ascii="Times New Roman" w:hAnsi="Times New Roman"/>
              </w:rPr>
              <w:lastRenderedPageBreak/>
              <w:t>работы, в ролевых играх; осуществлять самоконтроль и самооценку.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Работа с </w:t>
            </w:r>
            <w:r w:rsidRPr="00941EA2">
              <w:rPr>
                <w:rFonts w:ascii="Times New Roman" w:hAnsi="Times New Roman"/>
              </w:rPr>
              <w:lastRenderedPageBreak/>
              <w:t>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 xml:space="preserve">Предметные: </w:t>
            </w:r>
            <w:r w:rsidRPr="00941EA2">
              <w:rPr>
                <w:rFonts w:ascii="Times New Roman" w:hAnsi="Times New Roman"/>
              </w:rPr>
              <w:t xml:space="preserve">Научатся: - Давать оценку роли России в европейской политике в </w:t>
            </w:r>
            <w:r w:rsidRPr="00941EA2">
              <w:rPr>
                <w:rFonts w:ascii="Times New Roman" w:hAnsi="Times New Roman"/>
              </w:rPr>
              <w:lastRenderedPageBreak/>
              <w:t>начале XIX в. - Объяснять причины участия России в антифранцузских коалициях. - Показывать на исторической карте территориальные &amp;2 24 России. Тильзитский мир и его разрыв. приобретения России по итогам войн с Швецией, Турцией, Ираном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68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</w:t>
              </w:r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69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>Текущий:фронт</w:t>
            </w:r>
            <w:r w:rsidRPr="00941EA2">
              <w:rPr>
                <w:rFonts w:ascii="Times New Roman" w:hAnsi="Times New Roman"/>
              </w:rPr>
              <w:lastRenderedPageBreak/>
              <w:t>альный  устный опрос, 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Диспут: Тильзитский </w:t>
            </w:r>
            <w:r w:rsidRPr="00941EA2">
              <w:rPr>
                <w:rFonts w:ascii="Times New Roman" w:hAnsi="Times New Roman"/>
              </w:rPr>
              <w:lastRenderedPageBreak/>
              <w:t>мир: плюсы и минусы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>формирование представлений об общечеловеческих и ценностях , культурном разнообразии и единстве, политической этике)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12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5. Урок 4. Отечественная война 1812 г.ПовторениеМеждународные отношения в XVIII в..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4, стр.</w:t>
            </w:r>
            <w:r w:rsidRPr="00941EA2">
              <w:rPr>
                <w:rFonts w:ascii="Times New Roman" w:hAnsi="Times New Roman"/>
              </w:rPr>
              <w:t xml:space="preserve"> 27, </w:t>
            </w:r>
            <w:r w:rsidRPr="00941EA2">
              <w:rPr>
                <w:rFonts w:ascii="Times New Roman" w:hAnsi="Times New Roman"/>
                <w:color w:val="000000"/>
              </w:rPr>
              <w:t xml:space="preserve">вопросы 1-7,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рассказ,  понятия, карта, написать таблицу по Отечественной войне из 3 колонок (дата, событие, итоги) и вывод Всеобщая история (ВИ)§7, стр. 70,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Отечественная война 1812 г. – важнейшее событие российской и мировой истории XIX в.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перенос знаний (межпредметные и внутрипредметные связи), решать ситуативные задачи, в том числе на основе анализа действительности и собственного социального опыта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термины Партизаны, народное ополчение, флеши, редут, батарея, фураж, Отечественная война, генеральное сражение. Усовершенствуют навыки рассказа, используя историческую карту, об основных событиях войны 1812 г.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1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2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Текущий:фронтальный  устный опрос, 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Мини-проект-презентация о герое Отечественной войны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</w:rPr>
              <w:t xml:space="preserve">Диспут: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13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6. Урок 5. Заграничные походы русской армии. Внешняя политика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Александра I в 1813—1825 гг.ПовторениеАнглия  и Франция на пути к индустриальной эре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§ 5,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стр.</w:t>
            </w:r>
            <w:r w:rsidRPr="00941EA2">
              <w:rPr>
                <w:rFonts w:ascii="Times New Roman" w:hAnsi="Times New Roman"/>
              </w:rPr>
              <w:t xml:space="preserve"> 34, </w:t>
            </w:r>
            <w:r w:rsidRPr="00941EA2">
              <w:rPr>
                <w:rFonts w:ascii="Times New Roman" w:hAnsi="Times New Roman"/>
                <w:color w:val="000000"/>
              </w:rPr>
              <w:t>вопросы 1-5, рассказ,  понятия, карта.(ВИ) §8-9,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Заграничные походы русской армии. Возрастание роли России в мире после победы над Наполеоном и Венского ко8-9нгресса.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давать на основе анализа конкретного материала научные объяснения сущности фактов и связей между ними;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термины: «Битва народов», конгресс, Венский конгресс, Священный союз, Восточный вопрос. Получат опыт обоснования оценки роли России в европейской политике в 1815-1825 гг.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4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Текущий:фронтальный  устный опрос, 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Ролевой диспут: Позиции Александра 1 и Кутузова в конце 1812 года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ти ценностях патриотизма)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13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7. Урок 6. Либеральные и охранительные тенденции во внутренней политике Александра I в 1815—1825 гг.ПовторениеГерманские земли и Австрийская монархия Габсбурговв XVIII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6, стр.40, вопросы 1-5, рассказ,  понятия.(ВИ)§ 10-11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Либеральные и охранительные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тенденции.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решение проблемной задачи,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отличать либеральные и консервативные меры Александра I, Изучат возможные причины изменения внутриполитического курса.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7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8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Проекты реформ Новосильцева и Сперанского: опыт сравнительного анализа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идеале государственного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7. Национальная политика Александра I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Материал для самостоятельной</w:t>
            </w:r>
          </w:p>
          <w:p w:rsidR="005D31AC" w:rsidRPr="00941EA2" w:rsidRDefault="005D31AC" w:rsidP="005D31AC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работы и проектной деятельности</w:t>
            </w:r>
          </w:p>
          <w:p w:rsidR="005D31AC" w:rsidRPr="00941EA2" w:rsidRDefault="005D31AC" w:rsidP="005D31AC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учащихся, стр.44.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Российская империя – многоконфессиональное государство. Православная церковь и основные конфессии. Статус «русского подданного». 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самоконтроль и самооценку.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Научатся объяснять следующее: Перемены во внутренней политике Александра I после войны. Польская конституция: итог или начало? Реформаторские проекты. 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7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0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1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Мини-проект:Польша и Финляндия в составе России </w:t>
            </w: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14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8. Урок 8. Социально-экономическое развитие страны в первой четверти XIX в.ПовторениеАнглийские колонии в Северной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Америке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7, стр.49, вопросы 1-6, рассказ,  понятия, карта.(ВИ) § 12-13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Социально-экономическое развитие страны в первой четверти XIX в.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опорным конспектом, подготовка к тесту.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термины: Экономический кризис, тарифный устав, военные поселения, легкая промышленность, промышленные центры, паровые машины, полуфабрикаты. Научатся давать характеристику социальноэкономического развития России в первой четверти XIX в. (в том числе в сравнении с западноевропейскими странами). Усовершенствуют навыки работы с исторической картой для характеристики социально-экономического развития России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3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 Текущий: устный опрос,тест. 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Мини-проект: Жизнь военных поселений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ти национальной идентичности)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9. Урок 9. Общественное движение при Александре I. Выступление декабристов. ПовторениеФранцузская революция.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8—9, стр.</w:t>
            </w:r>
            <w:r w:rsidRPr="00941EA2">
              <w:rPr>
                <w:rFonts w:ascii="Times New Roman" w:hAnsi="Times New Roman"/>
              </w:rPr>
              <w:t xml:space="preserve"> 55,</w:t>
            </w:r>
            <w:r w:rsidRPr="00941EA2">
              <w:rPr>
                <w:rFonts w:ascii="Times New Roman" w:hAnsi="Times New Roman"/>
                <w:color w:val="000000"/>
              </w:rPr>
              <w:t xml:space="preserve">вопросы 1-7, рассказ,  понятия, карта, задание 2 и 3 стр. 63, письменно в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тетради(ВИ)§ 14-16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Тайные организации: программа и тактика. Восстание декабристов 14 декабря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1825 г.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перенос знаний (межпредметные и внутрипредметные связи), решать ситуативные задачи, в том числе на основе анализа действительности и собственного социального опыта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решение проблемной задачи,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- объяснять термины: Общественное движение, либерализм, масонство, тайное общество, разделение властей, конституция. -Раскрывать предпосылки и цели движения декабристов. - анализировать программные документы декабристов, сравнивать &amp;8 26 их основные положения, определяя общее и различия. - характеризовать цели выступления декабристов по «Манифесту к русскому народу».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5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Взгляды П.Пестеля и Н.Муравьева: опыт сравнительного анализа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10. Урок 10. Повторительно-обобщающий урок по материалам главы I</w:t>
            </w:r>
            <w:r w:rsidRPr="00941EA2">
              <w:rPr>
                <w:rFonts w:ascii="Times New Roman" w:hAnsi="Times New Roman"/>
              </w:rPr>
              <w:t>«Россия в первой четверти XIX в.»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повторить понятия, даты,  (ВИ)§17-21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обобщать и систематизировать полученную информацию;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Проведение проверочной работы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навыки анализа документов, письменного изложения, выбора и группировки фактов навыки работы с документами, картой.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8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8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Тематический повторение по теме</w:t>
            </w:r>
            <w:r w:rsidRPr="00F82C51">
              <w:rPr>
                <w:rFonts w:ascii="Times New Roman" w:hAnsi="Times New Roman"/>
              </w:rPr>
              <w:t xml:space="preserve">: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«Россия в первой четверти XIX в.»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t>Глава II. Россия во второй четверти XIX в. (9 ч)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15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11. Урок 11. Реформаторские и консервативные тенденции во внутренней политике Николая I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§ 10, стр.66,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вопросы 1-6, рассказ,  понятия.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Проблема соотношения «русских» и европейских начал. Оформление официальной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идеологии. Уваровская  триада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Формирование профессиональной бюрократии. Прогрессивное чиновничество: у истоков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либерального реформаторства.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цели своей деятельности и представлять ее результаты;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самоконтроль и самооценку.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решение проблемной задачи,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сущность идеологи официальной народности и либерального реформаторства, характеризовать их представителей.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1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Славянофилы, Западники и теория официальной народности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и единстве, социальной справедливости национальной идентичности)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12. Урок 12. Социально-экономическое развитие страны во второй четверти XIX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11, стр.69, вопросы 1-4, рассказ,  понятия, карта.</w:t>
            </w:r>
          </w:p>
        </w:tc>
        <w:tc>
          <w:tcPr>
            <w:tcW w:w="2268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Модернизация и «догоняющее развитие». Форсированное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развитие промышленности. Финансовая политика.</w:t>
            </w:r>
          </w:p>
        </w:tc>
        <w:tc>
          <w:tcPr>
            <w:tcW w:w="2410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хронологической таблицы для систематизации учебного материала.</w:t>
            </w:r>
          </w:p>
        </w:tc>
        <w:tc>
          <w:tcPr>
            <w:tcW w:w="4394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определять термины: Промышленный переворот, мануфактура, экономический уклад, буржуазия. Характеризовать социально - экономическое развитие России во второй четверти XIX в. (в том числе в сравнении с западноевропейскими странами). Рассказывать о начале промышленного переворота, используя историческую карту. Давать оценку деятельности Е. Ф. Канкрина. Характеризовать основные направления внешней политики России во второй четверти XIX в.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Текущий: устный опрос, опрос по таблице и устная проверка понятий.</w:t>
            </w:r>
          </w:p>
        </w:tc>
        <w:tc>
          <w:tcPr>
            <w:tcW w:w="1701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Проект-презентация: Первая железная дорога в России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ценности технического прогресса)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15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13. Урок 13.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Общественное движение при Николае I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12, стр.75, вопросы 1-5, рассказ,  понятия, документ, таблица.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Государственная регламентация </w:t>
            </w:r>
            <w:r w:rsidRPr="00941EA2">
              <w:rPr>
                <w:rFonts w:ascii="Times New Roman" w:hAnsi="Times New Roman"/>
              </w:rPr>
              <w:lastRenderedPageBreak/>
              <w:t>общественной жизни: Полицейское  охранительство, административные реформы, кодификация законов.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давать на основе анализа конкретного </w:t>
            </w:r>
            <w:r w:rsidRPr="00941EA2">
              <w:rPr>
                <w:rFonts w:ascii="Times New Roman" w:hAnsi="Times New Roman"/>
              </w:rPr>
              <w:lastRenderedPageBreak/>
              <w:t>материала научные объяснения сущности фактов и связей между ними;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 xml:space="preserve">Работа с </w:t>
            </w:r>
            <w:r w:rsidRPr="00F82C51">
              <w:rPr>
                <w:rFonts w:ascii="Times New Roman" w:hAnsi="Times New Roman"/>
              </w:rPr>
              <w:lastRenderedPageBreak/>
              <w:t>датами. картой, 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Научатся определять термины: Западники, славянофилы, </w:t>
            </w:r>
            <w:r w:rsidRPr="00941EA2">
              <w:rPr>
                <w:rFonts w:ascii="Times New Roman" w:hAnsi="Times New Roman"/>
              </w:rPr>
              <w:lastRenderedPageBreak/>
              <w:t>либерализм, социализм Характеризовать основные положения теории официальной народности. Сопоставлять взгляды западников и славянофилов на пути развития России, выявлять различия и общие черты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</w:t>
              </w:r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6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 xml:space="preserve">Текущий: </w:t>
            </w:r>
            <w:r w:rsidRPr="00F82C51">
              <w:rPr>
                <w:rFonts w:ascii="Times New Roman" w:hAnsi="Times New Roman"/>
              </w:rPr>
              <w:lastRenderedPageBreak/>
              <w:t>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 xml:space="preserve">Мини-проект: Шеф </w:t>
            </w:r>
            <w:r w:rsidRPr="00F82C51">
              <w:rPr>
                <w:rFonts w:ascii="Times New Roman" w:hAnsi="Times New Roman"/>
              </w:rPr>
              <w:lastRenderedPageBreak/>
              <w:t xml:space="preserve">жандармов Бенкендорф 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 вреде бюрократизма)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14. Национальная и религиозная политика Николая I. Этнокультурный облик страны</w:t>
            </w:r>
          </w:p>
          <w:p w:rsidR="005D31AC" w:rsidRPr="00941EA2" w:rsidRDefault="005D31AC" w:rsidP="005D31AC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Материал для самостоятельной</w:t>
            </w:r>
          </w:p>
          <w:p w:rsidR="005D31AC" w:rsidRPr="00941EA2" w:rsidRDefault="005D31AC" w:rsidP="005D31AC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работы и проектно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й деятельности</w:t>
            </w:r>
          </w:p>
          <w:p w:rsidR="005D31AC" w:rsidRPr="00941EA2" w:rsidRDefault="005D31AC" w:rsidP="005D31AC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учащихся, стр.80.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«Инородцы»: правовое положение. Религиозное и этническое: терпимость и нетерпимость. Национальная политика и судьбы народов России. Имперский центр и национальные окраины. Этнические элиты и национально культурные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движения.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самоконтроль и самооценку.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характеризовать аспекты темы, обозначенные во 2-м столбце.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8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49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Ролевая игра-диспут: Русский государственник и польский революционер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справедливости национальной идентичности)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lastRenderedPageBreak/>
              <w:t>16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14. Урок 15. Внешняя политика Николая I. Кавказская война 1817—1864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13—14</w:t>
            </w:r>
            <w:r w:rsidRPr="00941EA2">
              <w:rPr>
                <w:rFonts w:ascii="Times New Roman" w:hAnsi="Times New Roman"/>
                <w:color w:val="000000"/>
              </w:rPr>
              <w:cr/>
              <w:t>, стр.86, вопросы 1-6,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Россия и «Священный союз». Русско-иранская и русско-турецкая войны.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Восточный вопрос. Распад Венской системы в Европе. 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давать на основе анализа конкретного материала научные объяснения сущности фактов и связей между ними;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определять термины Автономия, парламент, «международный &amp;12 28 Последствия войн.Разгар Кавказской войны. Россия и Средняя Азия. жандарм», уния, горцы, мюридизм, имамат, газават. Рассказывать, используя историческую карту, о военных кампаниях – войнах с Ираном и Турцией, Кавказской войне. Объяснять смысл понятий и терминов мюридизм, имамат, западники, славянофилы, теория официальной народности, общинный социализм 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1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Текущий:фронтальный  устный опрос, 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Начало Большой игры Англии и России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 политической этике)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16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15. Урок 16. Крымская война185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3—1856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13—14, стр.91,вопросы 7-10,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Крымская война. Оборона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Севастополя. Парижский конгресс.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 xml:space="preserve">рассматривать общественные явления в развитии, в конкретно-исторических </w:t>
            </w:r>
            <w:r w:rsidRPr="00941EA2">
              <w:rPr>
                <w:rFonts w:ascii="Times New Roman" w:hAnsi="Times New Roman"/>
                <w:bCs/>
              </w:rPr>
              <w:lastRenderedPageBreak/>
              <w:t>явлениях,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Работа с картой, работа </w:t>
            </w:r>
            <w:r w:rsidRPr="00941EA2">
              <w:rPr>
                <w:rFonts w:ascii="Times New Roman" w:hAnsi="Times New Roman"/>
              </w:rPr>
              <w:lastRenderedPageBreak/>
              <w:t>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научатся объяснять термины: Причины войны, повод к войне, кремневые винтовки. Рассказывать, используя историческую карту, о Крымской войне, характеризовать ее итоги. Составлять </w:t>
            </w:r>
            <w:r w:rsidRPr="00941EA2">
              <w:rPr>
                <w:rFonts w:ascii="Times New Roman" w:hAnsi="Times New Roman"/>
              </w:rPr>
              <w:lastRenderedPageBreak/>
              <w:t>характеристику &amp;14 29 защитников Севастополя. Объяснять причины поражения России в Крымской войне. Характеризовать достижения отечественной науки рассматриваемого периода.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4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</w:t>
              </w:r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lastRenderedPageBreak/>
                <w:t>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rPr>
                <w:rFonts w:ascii="Times New Roman" w:hAnsi="Times New Roman"/>
              </w:rPr>
            </w:pPr>
            <w:hyperlink r:id="rId50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http://historiwars.narod.ru/</w:t>
              </w:r>
            </w:hyperlink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Текущий:фронтальный  устный опрос, </w:t>
            </w:r>
            <w:r w:rsidRPr="00941EA2">
              <w:rPr>
                <w:rFonts w:ascii="Times New Roman" w:hAnsi="Times New Roman"/>
              </w:rPr>
              <w:lastRenderedPageBreak/>
              <w:t>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Сообщения о героях Крымской войны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представлений об общечеловеческих и ценностях , культурном разнообразии и единстве, ценностях патриотизма)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FFFFFF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16. Урок 17. Культурное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пространство империи в первой половине XIX в.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 § 15 , стр.97, разбор по алгоритму ( особенности, наука, путешест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вия, просвещение), составление и заполнение таблицы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Национальные корни отечественной культуры и западные влияния.Развитие науки и техники. Географические экспедиции (открытие Антарктиды).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Школы и университеты. Народная культура. Повседневная жизнь.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Учащиеся научатся определять понятия: гимназия, приходское училище, сословность, землепроходец, первооткрыватель путешественник кругосветные экспедиции. Характеризовать Развитие биологии, физики, математики, медицины, химии, географии. Практическое применение изобретений.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8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0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Мини-проект: о русском ученом 1-й половины 19 в.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41E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общечеловеческих и ценностях , культурном разнообразии и единстве, социальной справедливос</w:t>
            </w:r>
            <w:r w:rsidRPr="00941EA2">
              <w:rPr>
                <w:rFonts w:ascii="Times New Roman" w:hAnsi="Times New Roman"/>
                <w:sz w:val="24"/>
                <w:szCs w:val="24"/>
              </w:rPr>
              <w:lastRenderedPageBreak/>
              <w:t>ти национальной идентичности, ценности научного познания)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2 четверть</w:t>
            </w:r>
          </w:p>
        </w:tc>
        <w:tc>
          <w:tcPr>
            <w:tcW w:w="2268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  <w:b/>
              </w:rPr>
              <w:t>16 часов</w:t>
            </w:r>
          </w:p>
        </w:tc>
        <w:tc>
          <w:tcPr>
            <w:tcW w:w="2410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C2D69B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</w:rPr>
              <w:t>17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17. Урок 18. Дистанционный урок.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Культурное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пространство империи в первой половине XIX в.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§16, стр103.разбор по алгоритму ( особенности, литература, театр, музыка, живопись, архитектура, нац регионы, итоги )составление и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заполнение таблицы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Основные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стили в художественной культуре: романтизм, классицизм, реализм. Золотой век русской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литературы. Формирование русской музыкальной школы. Театр. Живопись: классицизм,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романтизм, реализм. Архитектура: русский ампир, классицизм. Вклад российской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культуры в мировую культуру.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получают представление о стилях в искусстве: романтизме, ампире, реализме, классицизме. . Научатся Характеризовать достижения отечественной художественной культуры рассматриваемого периода. Составлять описание памятников культуры первой половины XIX в. (в том числе находящихся в городе, крае), выявляя их художественные особенности и достоинства.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1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Мини-проект: о русском деятеле искусства половины 19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 эстетических ценностях)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17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 xml:space="preserve">39. Наш край в политической жизни России первой половины XIX века (1)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Д/з: «История Вологодского края с  XI X – начала XX века», учебное пособие для 8-9 классов. § 4, стр. 30, рассказ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Общественные настроения накануне войны. Участие вологжан в наполеоновских войнах. Вологодские стрелки в составе Санкт-Петербургского ополчения. Сбор денежных пожертвований. Столичные жители в Вологде. Французские военнопленные в крае. Император Александр I в Вологде. Вологодские губернаторы и их вклад в развитие края. Административные, судебные и полицейские учреждения на территории края: губернское правление, палаты гражданского и уголовного суда, сословные судебные учреждения, земские исправники и нижние земские суды. Реформа государственной </w:t>
            </w:r>
            <w:r w:rsidRPr="00941EA2">
              <w:rPr>
                <w:rFonts w:ascii="Times New Roman" w:hAnsi="Times New Roman"/>
              </w:rPr>
              <w:lastRenderedPageBreak/>
              <w:t>деревни П.Д. Киселева на территории края. Городское самоуправление. Ссыльные в Вологодском крае: В.И. Соколовский, Н.И. Надеждин, участники польского восстания. Создание жандармских органов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Установление синхронисти ческих связей истории Вологодского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края с историей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страны;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использование знаний о месте и роли Вологодского края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 общероссийском историческом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процессе в изучаемый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период;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высказывание суждений о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значении исторического 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культурного наследия наших предков;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аспекты экономической, политической, социальной и духовной жизни 1-й половины 19 в. применительно к нашему краю.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4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Мини-проект: П.Д.Киселев и его роль в жизни края.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 идеале государственного деятеля)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17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40. Провинциальный социум края в первой половине XIX века.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Д/з: «История Вологодского края с  XI X – начала XX века», учебное пособие для 8-9 классов. § 2, стр. 12, рассказ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Сословная структура населения: купечество, мещанство, дворянство, духовенство, крестьянство.. Результаты указа «О свободных хлебопашцах» в крае.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Помещичье предпринимательство.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Крестьянские промыслы. Появление крупных мануфактур. Ярмарки. Вологодское купечество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 его торговые связи. Благотворительность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вологодского купечества. Транспортные артерии края. Завершение создания Мариинской водной </w:t>
            </w:r>
            <w:r w:rsidRPr="00941EA2">
              <w:rPr>
                <w:rFonts w:ascii="Times New Roman" w:hAnsi="Times New Roman"/>
              </w:rPr>
              <w:lastRenderedPageBreak/>
              <w:t>системы. Вологжане и освоение территорий в Северной Америке.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Установление синхронисти ческих связей истории Вологодского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края с историей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страны;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использование знаний о месте и роли Вологодского края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 общероссийском историческом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процессе в изучаемый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период;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высказывание суждений о значении исторического 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культурного наследия наших предков;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объяснять термины: Подклеть, горница, светлица, барельеф, анфилада, коридорная система, сюртук, косоворотка. Характеризовать особенности жизни и быта отдельных слоев русского общества, традиции и новации первой половины XIX в. Составлять рассказ (презентацию) о жизни и быте отдельных сословий, используя материалы учебника и дополнительную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6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Мини-проекты: жизнь вологодского помещика. Жизнь вологодского крестьянина /мещанина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 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18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18. Урок 19. Повторительно-обобщающий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по материалам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главы II</w:t>
            </w:r>
            <w:r w:rsidRPr="00941EA2">
              <w:rPr>
                <w:rFonts w:ascii="Times New Roman" w:hAnsi="Times New Roman"/>
              </w:rPr>
              <w:t xml:space="preserve">. </w:t>
            </w:r>
            <w:r w:rsidRPr="00941EA2">
              <w:rPr>
                <w:rFonts w:ascii="Times New Roman" w:hAnsi="Times New Roman"/>
                <w:color w:val="000000"/>
              </w:rPr>
              <w:t>«Правление Николая I.»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повторить: даты, понятия, личности, карту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обобщать и систематизировать полученную информацию;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Проведение проверочной работы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навыки анализа документов, письменного изложения, выбора и группировки фактов навыки работы с документами, картой.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8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1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Тематический повторение по теме</w:t>
            </w:r>
            <w:r w:rsidRPr="00F82C51">
              <w:rPr>
                <w:rFonts w:ascii="Times New Roman" w:hAnsi="Times New Roman"/>
              </w:rPr>
              <w:t xml:space="preserve">: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 «Россия во второй четверти XIX в.»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Глава III. Россия в эпоху Великих реформ (8 ч)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18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 xml:space="preserve">19. </w:t>
            </w:r>
            <w:r w:rsidRPr="00941EA2">
              <w:rPr>
                <w:rFonts w:ascii="Times New Roman" w:hAnsi="Times New Roman"/>
                <w:color w:val="000000"/>
              </w:rPr>
              <w:t>Урок 20. Европейская индустриализация и предпосылки реформ в России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17, стр.</w:t>
            </w:r>
            <w:r w:rsidRPr="00941EA2">
              <w:rPr>
                <w:rFonts w:ascii="Times New Roman" w:hAnsi="Times New Roman"/>
              </w:rPr>
              <w:t xml:space="preserve"> 112, </w:t>
            </w:r>
            <w:r w:rsidRPr="00941EA2">
              <w:rPr>
                <w:rFonts w:ascii="Times New Roman" w:hAnsi="Times New Roman"/>
                <w:color w:val="000000"/>
              </w:rPr>
              <w:t xml:space="preserve">вопросы 1-5,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 Либерально-консервативная политика и опыт Запада.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Железнодорожное строительство: укрепление единства и могущества империи.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определять цели своей деятельности и представлять ее результаты;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решение проблемной задачи,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аспекты темы, обозначенные в столбце 3.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Определяют свою личностную позицию,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1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Мини-проект-презентация: Технические открытия в России сер. 19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общечеловеческих и ценностях , культурном разнообразии и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единстве, социальной справедливости национальной идентичности, ценности научного познания)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18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20. Урок 21. Александр II: начало правления. Крестьянская реформа 1861 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18, стр.117, вопросы 1-8,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Отмена крепостного права и Великие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датами. картой, 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Получат возможность научиться выявлять объективные и субъективные предпосылки отмены крепостного права. Научатся характеризовать социальноэкономическую ситуацию середины XIX в., предпосылки и причины отмены крепостного права.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4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Диспут по материалам Манифеста 19.02.1861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 идеале общественно-государственного устройства)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19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21. Урок 22. Реформы 1860-1870-х гг.: социальная и правовая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модернизация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19, стр.</w:t>
            </w:r>
            <w:r w:rsidRPr="00941EA2">
              <w:rPr>
                <w:rFonts w:ascii="Times New Roman" w:hAnsi="Times New Roman"/>
              </w:rPr>
              <w:t xml:space="preserve"> 124, </w:t>
            </w:r>
            <w:r w:rsidRPr="00941EA2">
              <w:rPr>
                <w:rFonts w:ascii="Times New Roman" w:hAnsi="Times New Roman"/>
                <w:color w:val="000000"/>
              </w:rPr>
              <w:t>вопросы 1-6,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Реформы 1860-1870-х гг.: первый шаг к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гражданскому обществу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участвовать в групповых формах работы, в ролевых играх;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Составление хронологической таблицы для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систематизации учебного материала.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Научатся определять термины: Манифест, отрезки, наделы. уставная грамота, временнобязанные крестьяне. Называть основные положения крестьянской реформы, реформ местного самоуправления, судебной, военной, в сфере просвещения. Объяснять значение понятий редакционные комиссии, временнообязанные крестьяне, выкупные </w:t>
            </w:r>
            <w:r w:rsidRPr="00941EA2">
              <w:rPr>
                <w:rFonts w:ascii="Times New Roman" w:hAnsi="Times New Roman"/>
              </w:rPr>
              <w:lastRenderedPageBreak/>
              <w:t>платежи, отрезки, мировые посредники. Приводить оценки характера и значения реформы 1861 г., высказывать и обосновывать свою оценку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6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 xml:space="preserve">Текущий: устный опрос, опрос по таблице и устная </w:t>
            </w:r>
            <w:r w:rsidRPr="00941EA2">
              <w:rPr>
                <w:rFonts w:ascii="Times New Roman" w:hAnsi="Times New Roman"/>
                <w:bCs/>
              </w:rPr>
              <w:lastRenderedPageBreak/>
              <w:t>проверка понятий.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Диспут: плюсы и минусы земской и образовательной реформ.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общечеловеческих и ценностях , культурном разнообразии и единстве, социальной справедливости национальной идентичности, ценности образования и идеале общественного устройства)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19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22. Урок 23. Социально-экономическое развитие страны в пореформенный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период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20, стр.130, вопросы 1-8,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Модернизация и «догоняющее развитие». Форсированное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развитие промышленности. Финансовая политика.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давать на основе анализа конкретного материала научные объяснения сущности фактов и связей между ними;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опорного конспекта, работа с документами и текстом.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Учащиеся работают с терминами: отработочная система, товарное производство, концессия, пром.переворот. характеризуют экономическое развитие России в пореформенные десятилетия, привлекая информацию исторической карты. Объясняют причины промышленного подъема и трудностей в развитии сельского хозяйства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8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29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Текущий: комбинированный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устный опрос, рассказ с опорой и без опоры на Ока.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Проект-презентация: Железнодорожное строительство и промышленный переворот в России 2-й половины 19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общечеловеческих и ценностях , культурном разнообразии и единстве, социальной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19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23. Урок 24. Общественное движение при Александре II 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политика правительства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21—22, стр.</w:t>
            </w:r>
            <w:r w:rsidRPr="00941EA2">
              <w:rPr>
                <w:rFonts w:ascii="Times New Roman" w:hAnsi="Times New Roman"/>
              </w:rPr>
              <w:t xml:space="preserve"> 137, </w:t>
            </w:r>
            <w:r w:rsidRPr="00941EA2">
              <w:rPr>
                <w:rFonts w:ascii="Times New Roman" w:hAnsi="Times New Roman"/>
                <w:color w:val="000000"/>
              </w:rPr>
              <w:t>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«Диктатура сердца»: политика М.Т. Лорис-Меликова.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перенос знаний (межпредметные и внутрипредметные связи), решать ситуативные задачи, в том числе на основе анализа действительности и собственного социального опыта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хронологической таблицы для систематизации учебного материала.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Учащиеся объясняют термины: либералы и консерваторы, земский конституционализм Раскрывают существенные черты идейной борьбы эпохи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1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2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Текущий: устный опрос, опрос по таблице и устная проверка понятий.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Диспут: Народники: борцы за справедливость или террористы-отщепенцы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20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24. Урок 25. Национальная и религиозная политика Александра II. Национальный вопрос в Европе и в России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§ 23,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стр.146,  вопросы 1-4, рассказ, 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Национальная и религиозная политика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самоконтроль и самооценку.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термины, характеризубщие национальную политику, специфику взаимоотношений с народами Кавказа.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5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Мини-проект: итоги и последствия Кавказских войн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общечеловеческих и ценностях , культурном разнообразии и единстве,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социальной справедливости национальной идентичности, сложности проблемы национального самоопределения)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20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25. Урок 26. Внешняя политика Александра II. Русско-турецкая война 1877—1878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24, стр.152, 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Многовекторность внешней политики империи. Кавказская война. Присоединение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Средней Азии. Русско-турецкая война 1877-1878 гг.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Учащиеся работают с терминами: «Союз трех императоров», «священная война Характеризуют основные цели и направления внешней политики России во второй половине XIX в. Рассказывают, используя историческую карту, о наиболее значительных военных кампаниях. Показывают на карте территории, включенные в состав Российской империи во второй половине XIX в, Балканский кризис, национальноосвободительная борьба. Характеризуют отношение российского общества к освободительной борьбе балканских народов в 1870-е гг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8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3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Текущий:фронтальный  устный опрос, 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Биографический портрет генерала Скобелева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 ценностях патриотизма)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20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26. Урок 27. Повторительно-обобщающий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по материалам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главы III</w:t>
            </w:r>
            <w:r w:rsidRPr="00941EA2">
              <w:rPr>
                <w:rFonts w:ascii="Times New Roman" w:hAnsi="Times New Roman"/>
              </w:rPr>
              <w:t xml:space="preserve"> «</w:t>
            </w:r>
            <w:r w:rsidRPr="00941EA2">
              <w:rPr>
                <w:rFonts w:ascii="Times New Roman" w:hAnsi="Times New Roman"/>
                <w:color w:val="000000"/>
              </w:rPr>
              <w:t>Россия в эпоху Великих реформ»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 :повторить даты, понятия, личности,§ 24, стр.152,  рассказ,  понятия, карта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обобщать и систематизировать полученную информацию;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Проведение проверочной работы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навыки анализа документов, письменного изложения, выбора и группировки фактов навыки работы с документами, картой.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1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Тематический повторение по теме</w:t>
            </w:r>
            <w:r w:rsidRPr="00F82C51">
              <w:rPr>
                <w:rFonts w:ascii="Times New Roman" w:hAnsi="Times New Roman"/>
              </w:rPr>
              <w:t xml:space="preserve">: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 «.Россия в эпоху Великих реформ»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Глава IV. Россия в 1880—1890-е гг. (10 ч)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27. Урок 28. Александр III: особенности внутренней политики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учебник История России 9 класс, 2 часть, §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25, стр.4, вопросы 1-6,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Идеология самобытного развития России. Реформы и «контрреформы». Политика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консервативной стабилизации.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определять цели своей деятельности и представлять ее результаты;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хронологической таблицы для систематизации учебного матер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иала.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работают с терминами: Рабочее законодательство, полицейское государство, реакционная политика, антисемитизм, «черта оседлости» Характеризуют внутреннюю политику Александра III, выделяют обстоятельства, оказавшие на нее решающее воздействие. Излагают различные оценки деятельности императора Александра III, Учатся высказывать и аргументировать свою оценку.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4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Текущий: устный опрос, опрос по таблице и устная проверка понятий.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 xml:space="preserve">Эссе: Победоносцев над Россией простер совиное крыло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общечеловеческих и ценностях , культурном разнообразии и единстве,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28. Урок 29. Перемены в экономике и социальном строе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26, стр.11, вопросы 1-6,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Модернизация и «догоняющее развитие». Форсированное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развитие промышленности. Финансовая политика.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давать на основе анализа конкретного материала научные объяснения сущности фактов и связей между ними;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Работа над понятиями, постановка и решение проблемной задачи,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е:</w:t>
            </w:r>
            <w:r w:rsidRPr="00941EA2">
              <w:rPr>
                <w:rFonts w:ascii="Times New Roman" w:hAnsi="Times New Roman"/>
              </w:rPr>
              <w:t xml:space="preserve"> работают с терминами: протекционизм, таможенный тариф, косвенные налоги. Дефицит бюджета. Акцизные сборы монополия . Учатся: раскрывать цели, содержание и результаты экономических реформ последней трети XIX в. Сравнивать экономические программы Н. Х. Бунге, И. А. Вышнеградского и С. Ю. Витте, внутреннюю политику Александра II и Александра III, деятельность правительства Александра III в области экономики и внутренней политики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7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8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 устный опрос по  понятиям,  датам и вопросам  к параграфу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Проект: Экономические программы Бунге, Вышеградского и Витте:опыт сравнительного анализа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29. Урок 30. Общественное движение в 1880-х — первой половине 1890-х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27, стр.20, вопросы 1-5,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«Властители дум» и «новые люди»: формирование идеологии и этики левого радикализма. Народники и социал-демократы. «Реакция» и консерватизм: попытки размежевания. Пореформенный либерализм. Земская «фронда», подполье, эмиграция: формы политической оппозиции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участвовать в групповых формах работы, в ролевых играх;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датами. картой, 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Учащиеся работают с терминами: Теория «малых дел», марксизм, «Священная дружина». Работают с документами. Выясняют причины кризиса народничества. Знакомятся с причинами распространения марксизма в России.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4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0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1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Мини-проект-презентация: Либеральные и народнические публицисты России кона 19 в.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22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30. Урок 31. Национальная и религиозная политика Александра III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28 , стр.25, вопросы 1-5, рассказ,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«Русские» в имперском сознании. Основные регионы страны (Европейский Север,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Поволжье, Приуралье, Сибирь и Дальний Восток, Кавказ, Средняя Азия). Взаимодействие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культур и народов.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Национальная и религиозная политика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характеризовать тенденции, обозначенные в столбце 3.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3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Проект-презентация: Нехристианские кофессии в России конца 19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национально-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культурной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22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31. Урок 32. Внешняя политика Александра III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29</w:t>
            </w:r>
            <w:r w:rsidRPr="00941EA2">
              <w:rPr>
                <w:rFonts w:ascii="Times New Roman" w:hAnsi="Times New Roman"/>
              </w:rPr>
              <w:t xml:space="preserve"> , стр. 31, </w:t>
            </w:r>
            <w:r w:rsidRPr="00941EA2">
              <w:rPr>
                <w:rFonts w:ascii="Times New Roman" w:hAnsi="Times New Roman"/>
                <w:color w:val="000000"/>
              </w:rPr>
              <w:t>вопросы 1-6,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Основные сферы и направления геополитических интересов. Упрочение статуса великой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державы. Освоение государственной территории.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термины: мобилизация. Сепаративный мир. Военная конвенция. Сравнивать внешнюю политику Александра II и Александра III. Раскрывать причины осложнения российско-германских отношений и формирования российско-французского союза.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6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Текущий:фронтальный  устный опрос, 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Русско-французский союз: прообраз Антанты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политической этике)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23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32. Уроки 33. Культурное пространство империи во второй половине XIX в.: достижения российской науки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и образования.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Д/з:§ 30, стр.36. разбор по алгоритму ( особенности, образование, наука, литература, архитектура,живопись, скульптура, музыка,театр,  нац регионы, итоги ) составление и заполнение таблицы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Становление национальных научных школ и их вклад в мировое научное знание.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Развитие образования. Литература и пресса. Роль печатного слова в формировании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общественного мнения. 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работают с терминами: гуманитарные науки, естественные науки. Учатся анализировать состояние образования в первой и во второй половине XIX в, учатся сравнивать и сопоставлять факты, делать выводы. характеризовать достижения отечественной науки рассматриваемого периода. высказывать оценку вклада российских ученых XIX в. в мировую науку.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выбирают наиболее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8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59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Проект-презентация: Изобретения русских инженеров 2-й половины 19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общечеловеческих и ценностях , культурном разнообразии и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единстве, национальной идентичности, и ценности научного прогресса)</w:t>
            </w:r>
          </w:p>
        </w:tc>
      </w:tr>
      <w:tr w:rsidR="005D31AC" w:rsidRPr="00941EA2" w:rsidTr="005D31AC">
        <w:tc>
          <w:tcPr>
            <w:tcW w:w="562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3 четверть</w:t>
            </w:r>
          </w:p>
        </w:tc>
        <w:tc>
          <w:tcPr>
            <w:tcW w:w="2268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C2D69B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C2D69B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23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33. Уроки 34. Культурное пространство империи во второй половине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XIX в.: русская литература.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Д/з:§ 31, стр.42. разбор по алгоритму ( особенности, литература, архитектура, живопись, скульптура, музыка, театр, , нац регионы, итоги ) составление и заполнение таблицы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Живопись и ее направления. Передвижники. Архитектура.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Расцвет музыки и театра. Возрастание роли искусства в общественной жизни. Место 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мировой культуре </w:t>
            </w:r>
            <w:r w:rsidRPr="00941EA2">
              <w:rPr>
                <w:rFonts w:ascii="Times New Roman" w:hAnsi="Times New Roman"/>
              </w:rPr>
              <w:lastRenderedPageBreak/>
              <w:t xml:space="preserve">XIX в.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выбирать и использовать нужные средства для учебной деятельности;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называют самые значительные памятники литературы и искусства указанного периода, извлекают полезную информацию из литературных источников. учатся давать общую характеристику русской архитектуры XIX в Характеризуют достижения российских писателей и художников второй половины XIX в. Высказывают оценку вклада российских писателей и художников XIX в. </w:t>
            </w:r>
            <w:r w:rsidRPr="00941EA2">
              <w:rPr>
                <w:rFonts w:ascii="Times New Roman" w:hAnsi="Times New Roman"/>
              </w:rPr>
              <w:lastRenderedPageBreak/>
              <w:t>в мировую культуру, российских архитекторов, композиторов, театральных деятелей XIX в. в мировую культуру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1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2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Текущий : сообщения  или мини проекты учеников по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>Прокт-презентация: об одном из художников-передвижников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ких и ценностях , культурном разнообразии и единстве, национальной идентичности, и эстетических ценностях)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34. Уроки 35. Культурное пространство империи во второй половине XIX в.: художест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венная культура народов России.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Д/з:§ 32, стр.47. разбор по алгоритму (особенности, литература, архитектура, живопись, скульптура, музыка, театр, нац регионы, итоги ) составление и заполнение таблицы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выбирать и использовать нужные средства для учебной деятельности;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осуществлять самоконтроль и самооценку.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называют самые значительные памятники литературы и искусства указанного периода, извлекают полезную информацию из литературных источников. учатся давать общую характеристику русской архитектуры XIX в Характеризуют достижения российских писателей и художников второй половины XIX в. Высказывают оценку вклада российских писателей и художников XIX в. в мировую культуру, российских архитекторов, композиторов, театральных </w:t>
            </w:r>
            <w:r w:rsidRPr="00941EA2">
              <w:rPr>
                <w:rFonts w:ascii="Times New Roman" w:hAnsi="Times New Roman"/>
              </w:rPr>
              <w:lastRenderedPageBreak/>
              <w:t>деятелей XIX в. в мировую культуру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5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</w:t>
              </w:r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Проект-презентация об одном из деятелей искусства конца 19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общечеловеческих и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ценностях , культурном разнообразии и единстве, национальной идентичности, эстетических идеалах)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Урок 36. Повседневная жизнь разных слоёв населения в XIX в.</w:t>
            </w:r>
          </w:p>
          <w:p w:rsidR="005D31AC" w:rsidRPr="00941EA2" w:rsidRDefault="005D31AC" w:rsidP="005D31AC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Материал для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самостоятельной работы и проектной деятельности</w:t>
            </w:r>
          </w:p>
          <w:p w:rsidR="005D31AC" w:rsidRPr="00941EA2" w:rsidRDefault="005D31AC" w:rsidP="005D31AC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учащихся</w:t>
            </w:r>
            <w:r w:rsidRPr="00941EA2">
              <w:rPr>
                <w:rFonts w:ascii="Times New Roman" w:hAnsi="Times New Roman"/>
                <w:color w:val="000000"/>
              </w:rPr>
              <w:cr/>
              <w:t>, стр.54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Структуры повседневности. Народная, элитарная и массовая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41EA2">
              <w:rPr>
                <w:rFonts w:ascii="Times New Roman" w:hAnsi="Times New Roman"/>
              </w:rPr>
              <w:t>культура.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Учащиеся работают с терминами: Урбанизация, коммунальное хозяйство, сословный быт, качество жизни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договариваются о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8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Проект-презентация: Досуг социальных низов и верхов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общечеловеческих и ценностях 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35. Вологодский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край в эпоху реформ 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 xml:space="preserve">контрреформ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Д/з: «История Вологодского края с  XI X – начала XX века», учебное пособие для 8-9 классов. § 6-7, стр. 48, 54, рассказ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Вологжане в Крымской войне. Приезд Александра II в Вологду и подготовка реформ. Крестьянские реформы 1860-х г.  для помещичьих,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государственных и удельных крестьян. Крестьянское самоуправление. Судебная реформа в крае.  Создание земских учреждений и основные направления их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деятельности в крае. Городские думы и их роль в жизни городов. Видные деятели местного самоуправления.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Институт земских начальников и сельские общества. Усиление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администр. контроля  за деятельностью судебных инстанций. Поддержка церковно-</w:t>
            </w:r>
            <w:r w:rsidRPr="00941EA2">
              <w:rPr>
                <w:rFonts w:ascii="Times New Roman" w:hAnsi="Times New Roman"/>
              </w:rPr>
              <w:lastRenderedPageBreak/>
              <w:t>приходских школ и расширение их сети на территории края. Изменения в школьных программах.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Установление синхронисти ческих связей истории Вологодского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края с историей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страны;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использование знаний о месте и роли Вологодского края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 общероссийском историческом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процессе в изучаемый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период;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высказывание суждений о значении исторического 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культурного наследия наших предков;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тенденции общественной жизни России во второй половине 19 в. применительно к нашему краю.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6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0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1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Доклад ободном из деятелей местного самоуправления в Влогодском крае пореформенной эпохи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 идеале государственного и общественного деятеля)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25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58. Изменения 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укладе жизни городского 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сельского населения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края во второй половине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XIX века (1)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Д/з: «История Вологодского края с  XI X – начала XX века», учебное пособие для 8-9 классов. § 8-9, стр. 62, 68, рассказ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Крестьянская поземельная община и ее роль в жизни деревни. Различные типы крестьянских хозяйств.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Вологодский кустарный комитет. Влияние рыночных отношений на развитие маслодельно-сыроваренного производства. Деятельность Н. Верещагина. Проведение железных дорог Вологда - Архангельск и Ярославль Рост  городов. Расширение благотворительной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деятельности купечества. Политические ссыльные в Вологодской губернии. Участие вологжан в народническом движении в 1870-е гг. Кружки. Вологжане -  участники «хождения» в народ.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Участники восстания в Польше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1863–1864 гг. в вологодской ссылке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Учащиеся работают с терминами: Урбанизация, коммунальное хозяйство, сословный быт, качество жизни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3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Мини-проект Вологжане-народники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25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36. Урок 37. Повторительно-обобщающий урок по теме: « Российское государство во второй половине XIX века»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повторить даты, понятия, личности данного периода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обобщать и систематизировать полученную информацию;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Проведение проверочной работы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навыки анализа документов, письменного изложения, выбора и группировки фактов навыки работы с документами, картой.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5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6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Тематический повторение по теме</w:t>
            </w:r>
            <w:r w:rsidRPr="00F82C51">
              <w:rPr>
                <w:rFonts w:ascii="Times New Roman" w:hAnsi="Times New Roman"/>
              </w:rPr>
              <w:t xml:space="preserve">: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 «Россия в 1880—1890-е гг.»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Глава V. Россия в начале XX в. (9 ч)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26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37. Урок 38. Россия и мир на рубеже XIX—XX вв.: динамика и противоречия развития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>Д/з: § 33, стр.</w:t>
            </w:r>
            <w:r w:rsidRPr="00941EA2">
              <w:rPr>
                <w:rFonts w:ascii="Times New Roman" w:hAnsi="Times New Roman"/>
              </w:rPr>
              <w:t xml:space="preserve"> 64, </w:t>
            </w:r>
            <w:r w:rsidRPr="00941EA2">
              <w:rPr>
                <w:rFonts w:ascii="Times New Roman" w:hAnsi="Times New Roman"/>
                <w:color w:val="000000"/>
              </w:rPr>
              <w:t>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Кризис империи в начале ХХ века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определять цели своей деятельности и представлять ее результаты;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</w:t>
            </w:r>
            <w:r w:rsidRPr="00941EA2">
              <w:rPr>
                <w:rFonts w:ascii="Times New Roman" w:hAnsi="Times New Roman"/>
              </w:rPr>
              <w:lastRenderedPageBreak/>
              <w:t>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империя, альянс, антанта, революционная ситуация.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договариваются о распределении ролей и функций в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8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79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</w:t>
              </w:r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>Текущий:фронтальный  устный опрос, 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Мини-проект: Основные законы Российской империи как зеркало российской модернизации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26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38. Урок 39. Социально-экономическое развитие страны на рубеже XIX—XX вв.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34, стр.</w:t>
            </w:r>
            <w:r w:rsidRPr="00941EA2">
              <w:rPr>
                <w:rFonts w:ascii="Times New Roman" w:hAnsi="Times New Roman"/>
              </w:rPr>
              <w:t xml:space="preserve">71, </w:t>
            </w:r>
            <w:r w:rsidRPr="00941EA2">
              <w:rPr>
                <w:rFonts w:ascii="Times New Roman" w:hAnsi="Times New Roman"/>
                <w:color w:val="000000"/>
              </w:rPr>
              <w:t>вопросы 1-6,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Факторы и динамика промышленного развития. Новая география экономики.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Урбанизация и облик городов. Отечественный и иностранный капитал, его роль 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индустриализации страны. Рабочие: социальная характеристика и борьба за права. Россия – мировой экспортер хлеба. Аграрный вопрос. Типы сельского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землевладения и хозяйства. Помещики и крестьяне. Сдвиги в крестьянском сознании 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психологии.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датами. картой, 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работают с терминами: протекционизм, таможенный тариф, косвенные налоги. Дефицит бюджета. Акцизные сборы монополия , рабочее движение, стачка.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1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2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Диспут: Плюсы и минусы денежной реформы С.Витте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 предпринимательской этики)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27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39. Урок 40. Николай II: начало правлени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я. Политическое развитие страны в 1894—1904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35, стр.</w:t>
            </w:r>
            <w:r w:rsidRPr="00941EA2">
              <w:rPr>
                <w:rFonts w:ascii="Times New Roman" w:hAnsi="Times New Roman"/>
              </w:rPr>
              <w:t xml:space="preserve"> 75,</w:t>
            </w:r>
            <w:r w:rsidRPr="00941EA2">
              <w:rPr>
                <w:rFonts w:ascii="Times New Roman" w:hAnsi="Times New Roman"/>
                <w:color w:val="000000"/>
              </w:rPr>
              <w:t>вопросы 1-5,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Самодержавие и бюрократия. Борьба профессиональных революционеров с государственными </w:t>
            </w:r>
            <w:r w:rsidRPr="00941EA2">
              <w:rPr>
                <w:rFonts w:ascii="Times New Roman" w:hAnsi="Times New Roman"/>
              </w:rPr>
              <w:lastRenderedPageBreak/>
              <w:t>структурами. Формы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социальных протестов в России конца XIX – начала XX в. Начало реформирования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политической системы. Массовые организации: советы и профсоюзы.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Многопартийность и начало парламентаризма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осуществлять перенос знаний (межпредметные и внутрипредметные связи), решать </w:t>
            </w:r>
            <w:r w:rsidRPr="00941EA2">
              <w:rPr>
                <w:rFonts w:ascii="Times New Roman" w:hAnsi="Times New Roman"/>
              </w:rPr>
              <w:lastRenderedPageBreak/>
              <w:t>ситуативные задачи, в том числе на основе анализа действительности и собственного социального опыта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Работа над понятиями, поста</w:t>
            </w:r>
            <w:r w:rsidRPr="00941EA2">
              <w:rPr>
                <w:rFonts w:ascii="Times New Roman" w:hAnsi="Times New Roman"/>
              </w:rPr>
              <w:lastRenderedPageBreak/>
              <w:t xml:space="preserve">новка и решение проблемной задачи,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научатся характеризовать следующие аспекты: Борьба профессиональных революционеров с государственными структурами, формы протестного движения и социальной </w:t>
            </w:r>
            <w:r w:rsidRPr="00941EA2">
              <w:rPr>
                <w:rFonts w:ascii="Times New Roman" w:hAnsi="Times New Roman"/>
              </w:rPr>
              <w:lastRenderedPageBreak/>
              <w:t>самоорганизации, парламентаризм.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5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Текущий: устный опрос по  </w:t>
            </w:r>
            <w:r w:rsidRPr="00941EA2">
              <w:rPr>
                <w:rFonts w:ascii="Times New Roman" w:hAnsi="Times New Roman"/>
              </w:rPr>
              <w:lastRenderedPageBreak/>
              <w:t>понятиям,  датам и вопросам  к параграфу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Мини-проект-презентация: об одной из политических партий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27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40. Урок 41. Внешняя политика Николая II. Русско-японская война 1904—1905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36, стр.82, вопросы 1-6,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Внешняя политика Русско-японская война 1904-1905 гг..  России накануне Первой мировой войны. 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давать на основе анализа конкретного материала научные объяснения сущности фактов и связей между ними;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Работа с картой, работа над понятиями, заполнение сравнительной таблицы.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характеризовать присинно-следственные связи событий,расстановку сил, причины поражения в войне.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8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8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rPr>
                <w:rFonts w:ascii="Times New Roman" w:hAnsi="Times New Roman"/>
              </w:rPr>
            </w:pPr>
            <w:hyperlink r:id="rId59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http://grandwar.kulichki.net/</w:t>
              </w:r>
            </w:hyperlink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</w:rPr>
              <w:t>Текущий:фронтальный  устный опрос, опрос по карте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Проект-презентация: Оборона Порт-Артура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 ценностей патриотизма)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27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41. Урок 42.  Дистанци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онный урок. Первая российская революция и политические реформы 1905—1907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37, стр.88, вопросы 1-7,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 xml:space="preserve">Уроки революции: политическая стабилизация и </w:t>
            </w:r>
            <w:r w:rsidRPr="00941EA2">
              <w:rPr>
                <w:rFonts w:ascii="Times New Roman" w:hAnsi="Times New Roman"/>
              </w:rPr>
              <w:lastRenderedPageBreak/>
              <w:t>социальные преобразования.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 xml:space="preserve">рассматривать общественные явления в развитии, в </w:t>
            </w:r>
            <w:r w:rsidRPr="00941EA2">
              <w:rPr>
                <w:rFonts w:ascii="Times New Roman" w:hAnsi="Times New Roman"/>
                <w:bCs/>
              </w:rPr>
              <w:lastRenderedPageBreak/>
              <w:t>конкретно-исторических явлениях,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Составление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опорного конспекта, работа с документами и текстом.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Научатся объяснять следующие аспекты жизни: революционные и реформистские течения и их борьба, </w:t>
            </w:r>
            <w:r w:rsidRPr="00941EA2">
              <w:rPr>
                <w:rFonts w:ascii="Times New Roman" w:hAnsi="Times New Roman"/>
              </w:rPr>
              <w:lastRenderedPageBreak/>
              <w:t>причины и следствия столыпинских реформ.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1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</w:t>
              </w:r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2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Текущий: комбин</w:t>
            </w:r>
            <w:r w:rsidRPr="00941EA2">
              <w:rPr>
                <w:rFonts w:ascii="Times New Roman" w:hAnsi="Times New Roman"/>
                <w:bCs/>
              </w:rPr>
              <w:lastRenderedPageBreak/>
              <w:t>ированный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устный опрос, рассказ с опорой и без опоры на Ока.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 xml:space="preserve">Ролевой диспут: Программные </w:t>
            </w:r>
            <w:r w:rsidRPr="00941EA2">
              <w:rPr>
                <w:rFonts w:ascii="Times New Roman" w:hAnsi="Times New Roman"/>
                <w:bCs/>
              </w:rPr>
              <w:lastRenderedPageBreak/>
              <w:t>требования кадетов и октябристов.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28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42.Урок 43. Социально-экономические реформы П. А. Столыпина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38, стр.98, вопросы 1-6,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П.А. Столыпин: программа системных реформ. Николай II и его окружение.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Незавершенность преобразований и нарастание социальных противоречий. III и IV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Государственная дума.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определять личную точку зрения, уметь ее формулировать и аргументировать, осуществлять оценочные суждения;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хронологической таблицы для систематизации учебного материала.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Усовершенствуют навыки рассказа, используя историческую карту, текст учебника и документы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5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Текущий: устный опрос, опрос по таблице и устная проверка понятий.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Ролевой диспут: плюсы и минусы столыпинских реформ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общественно-политических идеалах)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t>28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43. Урок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44. Политическое развитие страны в 1907—1914 гг.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Д/з: § 39, стр.104, вопросы 1-5, рассказ,  понятия, карта.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Политические партии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и война: оборонцы, интернационалисты и «пораженцы». Российская империя в годы войны.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Рост социальных противоречий. Февральская революция: падение власти.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 xml:space="preserve">рассматривать </w:t>
            </w:r>
            <w:r w:rsidRPr="00941EA2">
              <w:rPr>
                <w:rFonts w:ascii="Times New Roman" w:hAnsi="Times New Roman"/>
                <w:bCs/>
              </w:rPr>
              <w:lastRenderedPageBreak/>
              <w:t>общественные явления в развитии, в конкретно-исторических явлениях,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Работ</w:t>
            </w:r>
            <w:r w:rsidRPr="00F82C51">
              <w:rPr>
                <w:rFonts w:ascii="Times New Roman" w:hAnsi="Times New Roman"/>
              </w:rPr>
              <w:lastRenderedPageBreak/>
              <w:t>а с датами. картой, решение проблемной задачи, заполнение сравнительной таблицы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Научатся объяснять </w:t>
            </w:r>
            <w:r w:rsidRPr="00941EA2">
              <w:rPr>
                <w:rFonts w:ascii="Times New Roman" w:hAnsi="Times New Roman"/>
              </w:rPr>
              <w:lastRenderedPageBreak/>
              <w:t>следующие аспекты: Политические партии и война: оборонцы, интернационалисты и «пораженцы». Российская империя в годы войны.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Рост социальных противоречий. Февральская революция: падение власти.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7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</w:t>
              </w:r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8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599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Текущи</w:t>
            </w:r>
            <w:r w:rsidRPr="00F82C51">
              <w:rPr>
                <w:rFonts w:ascii="Times New Roman" w:hAnsi="Times New Roman"/>
              </w:rPr>
              <w:lastRenderedPageBreak/>
              <w:t>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Проект-</w:t>
            </w:r>
            <w:r w:rsidRPr="00F82C51">
              <w:rPr>
                <w:rFonts w:ascii="Times New Roman" w:hAnsi="Times New Roman"/>
              </w:rPr>
              <w:lastRenderedPageBreak/>
              <w:t>презентация: политические лагеря 3-й и 4-й государственной думы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общественно-политических идеалах)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28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44. Урок 45. Серебряный век русской культуры</w:t>
            </w:r>
          </w:p>
          <w:p w:rsidR="005D31AC" w:rsidRPr="00941EA2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Д/з: § 40, стр.111. разбор по алгоритму ( особенности, литература, ,архитектура, живопись,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скульптура, музыка, театр,  нац регионы, итоги ) составление и заполнение таблицы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Поэзия начала XX века. Живопись. «Мир искусства». Архитектура. Скульптура.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Драматический театр: традиции и новаторство. Музыка. «Русские сезоны» в Париже.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Зарождение российского кинематографа.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Открытия российских ученых. Достижения гуманитарных наук. Формирование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русской </w:t>
            </w:r>
            <w:r w:rsidRPr="00941EA2">
              <w:rPr>
                <w:rFonts w:ascii="Times New Roman" w:hAnsi="Times New Roman"/>
              </w:rPr>
              <w:lastRenderedPageBreak/>
              <w:t>философской школы. Вклад начала XX в. в мировую культуру.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выбирать и использовать нужные средства для учебной деятельности;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давать на основе анализа конкретного материала научные объяснения сущности фактов и связей между ними;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 xml:space="preserve">Работа над сообщениями, обсуждение, самоанализ 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называют самые значительные памятники литературы и искусства указанного периода, извлекают полезную информацию из литературных источников. учатся давать общую характеристику русской архитектуры нач. 20  в. Характеризуют достижения российских писателей и художников нач. 20 в. Высказывают оценку вклада российских писателей и художников XIX в. в мировую культуру, российских архитекторов, композиторов, театральных деятелей начала 20 в. в мировую культуру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выбирают наиболее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0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1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2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03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http://www.fcentr-com.ru</w:t>
              </w:r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lastRenderedPageBreak/>
                <w:t>/list.htm</w:t>
              </w:r>
            </w:hyperlink>
            <w:r w:rsidR="005D31AC" w:rsidRPr="00941EA2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>Текущий : сообщения  или мини проекты учеников по теме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Проект-презентация: о деятеле культуры Серебряного века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( формирование представлений об общечеловеческих и ценностях , культурном разнообразии и единстве, национальной идентичности, эстетических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идеалах)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941EA2">
              <w:rPr>
                <w:rFonts w:ascii="Times New Roman" w:hAnsi="Times New Roman"/>
                <w:b/>
                <w:bCs/>
                <w:u w:val="single"/>
                <w:lang w:val="en-US"/>
              </w:rPr>
              <w:lastRenderedPageBreak/>
              <w:t>29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7.</w:t>
            </w:r>
            <w:r w:rsidRPr="00941EA2">
              <w:rPr>
                <w:rFonts w:ascii="Times New Roman" w:hAnsi="Times New Roman"/>
                <w:b/>
                <w:color w:val="000000"/>
              </w:rPr>
              <w:t>Вологодский край на рубеже веков . Первая российская революция: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власть и общество 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>крае (1)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1EA2">
              <w:rPr>
                <w:rFonts w:ascii="Times New Roman" w:hAnsi="Times New Roman"/>
                <w:b/>
                <w:color w:val="000000"/>
              </w:rPr>
              <w:t xml:space="preserve">Д/з: «История Вологодского края с  XI X – начала XX века», учебное пособие для 8-9 классов. § 12-13, </w:t>
            </w:r>
            <w:r w:rsidRPr="00941EA2">
              <w:rPr>
                <w:rFonts w:ascii="Times New Roman" w:hAnsi="Times New Roman"/>
                <w:b/>
                <w:color w:val="000000"/>
              </w:rPr>
              <w:lastRenderedPageBreak/>
              <w:t xml:space="preserve">стр. 94, 100 , 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Численность населения и его социальный состав.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Городское и сельское население.  Вологда и Великий Устюг-  основные центры промышленности. Целлюлозно-бумажные и лесопильные фабрики. Железнодорожное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строительство и крупный капитал. Главные железнодорожные мастерские.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Деятельность политических партий в Вологодском крае. Революционное движение в Вологде, Великом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Устюге и Череповце летом и осенью 1905 г. Столыпинские аграрные преобразования в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вологодской деревне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lastRenderedPageBreak/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учебником и документами по нашему краю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характеризовать тенденции развития общества накануне Великой русской революции применительно к нашему краю.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4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5" w:history="1">
              <w:r w:rsidR="005D31AC" w:rsidRPr="00941EA2">
                <w:rPr>
                  <w:rFonts w:ascii="Arial" w:hAnsi="Arial" w:cs="Arial"/>
                  <w:color w:val="0069B4"/>
                  <w:sz w:val="25"/>
                  <w:szCs w:val="25"/>
                  <w:shd w:val="clear" w:color="auto" w:fill="FFFFFF"/>
                </w:rPr>
                <w:t>http://konspekty.narod.ru/</w:t>
              </w:r>
            </w:hyperlink>
          </w:p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6" w:history="1">
              <w:r w:rsidR="005D31AC" w:rsidRPr="00941EA2">
                <w:rPr>
                  <w:rFonts w:ascii="Arial" w:hAnsi="Arial" w:cs="Arial"/>
                  <w:color w:val="1DBBEE"/>
                  <w:sz w:val="25"/>
                  <w:szCs w:val="25"/>
                  <w:shd w:val="clear" w:color="auto" w:fill="FFFFFF"/>
                </w:rPr>
                <w:t>http://lichm.narod.ru/</w:t>
              </w:r>
            </w:hyperlink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Текущий опрос по записям в тетради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Мини-презентация: Деятельность политических партий в Вологодском крае нач. 20 в.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1EA2">
              <w:rPr>
                <w:rFonts w:ascii="Times New Roman" w:hAnsi="Times New Roman"/>
                <w:color w:val="000000"/>
              </w:rPr>
              <w:t>( формирование представлений об общечеловеческих и ценностях , культурном разнообразии и единстве, социальной справедливости национальной идентичности,)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Учебная неделя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Учебная ситуация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Содержание курса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Характеристика основных видов деятельности учащихся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Самостоятельная учебная деятельность.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Формируемые УУД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eastAsia="Times New Roman" w:hAnsi="Times New Roman"/>
                <w:kern w:val="24"/>
                <w:lang w:eastAsia="ru-RU"/>
              </w:rPr>
              <w:t>Формирование ИКТ- компетентности , цифровые ресурсы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Виды  и формы контроля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</w:t>
            </w:r>
            <w:r w:rsidRPr="00F82C51">
              <w:rPr>
                <w:rFonts w:ascii="Times New Roman" w:eastAsia="Times New Roman" w:hAnsi="Times New Roman"/>
                <w:lang w:eastAsia="ru-RU"/>
              </w:rPr>
              <w:t>еализация воспитательного  потенциала урока (виды и формы деятельности)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57" w:type="dxa"/>
            <w:gridSpan w:val="5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Style w:val="aff8"/>
                <w:color w:val="000000"/>
                <w:shd w:val="clear" w:color="auto" w:fill="FFFFFF"/>
              </w:rPr>
              <w:t>Заключительный м</w:t>
            </w:r>
            <w:r w:rsidRPr="00941EA2">
              <w:rPr>
                <w:color w:val="000000"/>
                <w:shd w:val="clear" w:color="auto" w:fill="FFFFFF"/>
              </w:rPr>
              <w:t xml:space="preserve">одуль. </w:t>
            </w:r>
            <w:r w:rsidRPr="00941EA2">
              <w:rPr>
                <w:rStyle w:val="aff8"/>
                <w:color w:val="000000"/>
                <w:shd w:val="clear" w:color="auto" w:fill="FFFFFF"/>
              </w:rPr>
              <w:t>Введение в Новейшую историю России.</w:t>
            </w: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t>29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Введение.</w:t>
            </w:r>
            <w:r w:rsidRPr="00941EA2">
              <w:rPr>
                <w:color w:val="333333"/>
                <w:shd w:val="clear" w:color="auto" w:fill="FFFFFF"/>
              </w:rPr>
              <w:t xml:space="preserve"> Преемственность всех этапов отечественной истории. Важнейшие события, процессы ХХ — начала XXI в.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color w:val="333333"/>
                <w:shd w:val="clear" w:color="auto" w:fill="FFFFFF"/>
              </w:rPr>
            </w:pPr>
            <w:r w:rsidRPr="00941EA2">
              <w:rPr>
                <w:color w:val="333333"/>
                <w:shd w:val="clear" w:color="auto" w:fill="FFFFFF"/>
              </w:rPr>
              <w:t>Период Новейшей истории страны (с 1914 г. по настоящее время).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262626"/>
                <w:shd w:val="clear" w:color="auto" w:fill="FFFFFF"/>
              </w:rPr>
              <w:t>Февральская и Октябрьская революции 1917 г.</w:t>
            </w:r>
            <w:r w:rsidRPr="00941EA2">
              <w:rPr>
                <w:rFonts w:ascii="Times New Roman" w:hAnsi="Times New Roman"/>
                <w:b/>
                <w:color w:val="262626"/>
                <w:shd w:val="clear" w:color="auto" w:fill="FFFFFF"/>
              </w:rPr>
              <w:t xml:space="preserve"> </w:t>
            </w:r>
            <w:r w:rsidRPr="00941EA2">
              <w:rPr>
                <w:rStyle w:val="aff8"/>
                <w:rFonts w:ascii="Times New Roman" w:hAnsi="Times New Roman"/>
                <w:b w:val="0"/>
                <w:color w:val="262626"/>
                <w:shd w:val="clear" w:color="auto" w:fill="FFFFFF"/>
              </w:rPr>
              <w:t>Великая Отечественная война (1941—1945 гг.). Распад СССР. Становление новой России (1992—1999 гг.). Связь указанных этапов с современным состоянием страны.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Рассматривать общественные явления в развитии, в конкретно-исторических явлениях,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факты;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Работа с датами. картой, решение проблемной задачи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7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/11467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Государственной публичной исто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рической библиотеки.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</w:rPr>
              <w:t>Обзорный п</w:t>
            </w:r>
            <w:r w:rsidRPr="00F82C51">
              <w:rPr>
                <w:rFonts w:ascii="Times New Roman" w:hAnsi="Times New Roman"/>
              </w:rPr>
              <w:t xml:space="preserve">роект-презентация: </w:t>
            </w:r>
            <w:r>
              <w:rPr>
                <w:rFonts w:ascii="Times New Roman" w:hAnsi="Times New Roman"/>
              </w:rPr>
              <w:t>«20-й век: поворотные моменты отечественной истории».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 xml:space="preserve">Российская империя накануне Февральской </w:t>
            </w:r>
            <w:r w:rsidRPr="00941EA2">
              <w:rPr>
                <w:color w:val="333333"/>
                <w:shd w:val="clear" w:color="auto" w:fill="FFFFFF"/>
              </w:rPr>
              <w:lastRenderedPageBreak/>
              <w:t>революции 1917 г.: общенациональный кризис.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lastRenderedPageBreak/>
              <w:t xml:space="preserve">Общенациональный кризис. Нарастание протестных настроений и Первая мировая война и кризис власти. </w:t>
            </w:r>
            <w:r w:rsidRPr="00941EA2">
              <w:rPr>
                <w:color w:val="333333"/>
                <w:shd w:val="clear" w:color="auto" w:fill="FFFFFF"/>
              </w:rPr>
              <w:lastRenderedPageBreak/>
              <w:t>Главные тенденции в экономической, социальной и культурной сферах. Расстановка политических сил накануне революционных событий.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 xml:space="preserve">Рассматривать общественные явления в развитии, в конкретно-исторических реалиях кануна Великой </w:t>
            </w:r>
            <w:r w:rsidRPr="00941EA2">
              <w:rPr>
                <w:rFonts w:ascii="Times New Roman" w:hAnsi="Times New Roman"/>
                <w:bCs/>
              </w:rPr>
              <w:lastRenderedPageBreak/>
              <w:t>Русской революции,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 xml:space="preserve">Работа с датами. картой, </w:t>
            </w:r>
            <w:r w:rsidRPr="00F82C51">
              <w:rPr>
                <w:rFonts w:ascii="Times New Roman" w:hAnsi="Times New Roman"/>
              </w:rPr>
              <w:lastRenderedPageBreak/>
              <w:t>решение проблемной задачи</w:t>
            </w: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выбирают наиболее эффективные способы решения задач,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E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Проект: «Мои земляки - герои Первой </w:t>
            </w:r>
            <w:r w:rsidRPr="00941EA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мировой войны».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3</w:t>
            </w:r>
            <w:r w:rsidRPr="00941EA2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>Февральская революциия 1917 г.: причины, этапы и последствия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Рассматривать общественные явления в развитии, в конкретно-исторических реалиях Февральской революции,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опорного конспекта, работа с документами, картами и текстом.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Определять важнейшие причины и главные последствия Февральской революции в России. 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Усвоить основные понятия: большевики, земгор, кадеты, Красная гвардия, меньшевики, мобилизация, октябристы, оппозиция, Советы, Учредительное собрание, двоевластие, фабзавкомы, черностенцы, эсеры.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Персоналии</w:t>
            </w:r>
            <w:r w:rsidRPr="00941EA2">
              <w:rPr>
                <w:rFonts w:ascii="Times New Roman" w:hAnsi="Times New Roman"/>
                <w:b/>
              </w:rPr>
              <w:t>:</w:t>
            </w:r>
            <w:r w:rsidRPr="00941EA2">
              <w:rPr>
                <w:rFonts w:ascii="Times New Roman" w:hAnsi="Times New Roman"/>
              </w:rPr>
              <w:t xml:space="preserve"> А.И. Гучков, А.Ф. Керенский, Л.Г. Корнилов, В.И. Ленин, Николай </w:t>
            </w:r>
            <w:r w:rsidRPr="00941EA2">
              <w:rPr>
                <w:rFonts w:ascii="Times New Roman" w:hAnsi="Times New Roman"/>
                <w:lang w:val="en-US"/>
              </w:rPr>
              <w:t>II</w:t>
            </w:r>
            <w:r w:rsidRPr="00941EA2">
              <w:rPr>
                <w:rFonts w:ascii="Times New Roman" w:hAnsi="Times New Roman"/>
              </w:rPr>
              <w:t>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8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/11467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Государственной публичной исто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рической библиотеки.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Проект: Февральская революция в реалиях нашего края.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Научатся объяснять следующие аспекты: Политические партии и война: оборонцы, интернационалисты и «пораженцы». Российская империя в годы войны.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Рост социальных противоречий. Февральская революция: падение власти.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F82C51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Октябрь 1917 г. в России, его причины и последствия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 xml:space="preserve">Цели и лозунги большевиков. В. И. Ленин как политический деятель. Вооружённое восстание в Петрограде 25 октября (7 ноября) 1917 г. Свержение Временного правительства и взятие власти большевиками. Советское правительство (Совет народных </w:t>
            </w:r>
            <w:r w:rsidRPr="00941EA2">
              <w:rPr>
                <w:color w:val="333333"/>
                <w:shd w:val="clear" w:color="auto" w:fill="FFFFFF"/>
              </w:rPr>
              <w:lastRenderedPageBreak/>
      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 Гражданская война как национальная трагедия. Военная интервенция. Политика белых правительств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Октябрьской революции,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опорного конспекта, работа с документами, картами и текстом.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Определять в чем состояли важнейшие отличия Октябрьской революции от известных учащимся революций в других странах.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</w:t>
            </w:r>
            <w:r w:rsidRPr="00941EA2">
              <w:rPr>
                <w:rFonts w:ascii="Times New Roman" w:hAnsi="Times New Roman"/>
              </w:rPr>
              <w:t>: «военный коммунизм», ВСНХ, Главки, Госплан, ГОЭЛРО, гражданская война, диктатура пролетариата, комбеды, комсомол, Конституция, национализация, продотряды, продразверстка, Совнархозы, тресты.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Ф.Э. Дзержинский, Л.Б. Каменев, Я.М. Свердлов, И.В. Сталин, Л.Д. Троцкий.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адекватно воспринимают предложения и оценку учителей, товарищей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09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/11467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Государственной публичной исто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ричес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кой библиотеки.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EA2">
              <w:rPr>
                <w:rFonts w:ascii="Times New Roman" w:hAnsi="Times New Roman"/>
                <w:sz w:val="28"/>
                <w:szCs w:val="28"/>
                <w:lang w:eastAsia="ru-RU"/>
              </w:rPr>
              <w:t>Проект: Революция и Гражданская война в советских и постсоветских кинофильмах.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30</w:t>
            </w:r>
          </w:p>
        </w:tc>
        <w:tc>
          <w:tcPr>
            <w:tcW w:w="1134" w:type="dxa"/>
          </w:tcPr>
          <w:p w:rsidR="005D31AC" w:rsidRPr="002E6C65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E6C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Образование СССР.</w:t>
            </w:r>
          </w:p>
          <w:p w:rsidR="005D31AC" w:rsidRPr="002E6C65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E6C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Влияние революционных событий на общемировые процессы XX в., историю народов России.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Революционные события в России глазами соотечественников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Эволюция большевицких идей, Новая экономическая политика. Завершение Гражданской войны на окраинах Российской империи. Образование СССР, структура власти и направления ее внешней и внутренней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политики после Гражданской войны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строительства социализма в России,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опорной таблицы, работа с документами, картами и текстом.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Определять в чем состояли важнейшие направления политики большевиков после гражданской войны, </w:t>
            </w:r>
            <w:r w:rsidRPr="00941EA2">
              <w:rPr>
                <w:color w:val="333333"/>
                <w:shd w:val="clear" w:color="auto" w:fill="FFFFFF"/>
              </w:rPr>
              <w:t>влияние революционных событий на общемировые процессы XX в., историю народов России.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</w:t>
            </w:r>
            <w:r w:rsidRPr="00941EA2">
              <w:rPr>
                <w:rFonts w:ascii="Times New Roman" w:hAnsi="Times New Roman"/>
              </w:rPr>
              <w:t>: Госплан, ГОЭЛРО, диктатура пролетариата, НЭП, комбеды, комсомол, продразверстка, продналог, Конституция, национализация, продотряды, продразверстка, Совнархозы, тресты, эмиграция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Ф.Э. Дзержинский, Л.Б. Каменев, Я.М. Свердлов, И.В. Сталин, Л.Д. Троцкий.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  <w:b/>
              </w:rPr>
            </w:pP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10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/11467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Государственной публичной исто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рической библиотеки.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Текущий: устный опрос или беседа по ключевым понятиям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Проект-презентация: «Реалии построения социализма в художественной литературе и кинофильмах советской эпохи».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31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Нападение гитлеровской германии на СССР. Причины и последствия первого этапа Великой отечественной войны.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color w:val="333333"/>
                <w:shd w:val="clear" w:color="auto" w:fill="FFFFFF"/>
              </w:rPr>
            </w:pPr>
            <w:r w:rsidRPr="00941EA2">
              <w:rPr>
                <w:color w:val="333333"/>
                <w:shd w:val="clear" w:color="auto" w:fill="FFFFFF"/>
              </w:rPr>
              <w:t>План «Барбаросса» и цели гитлеровской Германии в войне с СССР. Нападение на СССР 22 июня 1941 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 xml:space="preserve">Гитлеровский план «Ост». Преступления нацистов и их пособников на территории СССР. Разграбление и уничтожение культурных </w:t>
            </w:r>
            <w:r w:rsidRPr="00941EA2">
              <w:rPr>
                <w:color w:val="333333"/>
                <w:shd w:val="clear" w:color="auto" w:fill="FFFFFF"/>
              </w:rPr>
              <w:lastRenderedPageBreak/>
              <w:t>ценностей. Холокост. Гитлеровские лагеря уничтожения (лагеря смерти).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Великой отечественной войны,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опорного конспекта, работа с документами, картами и текстом, 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  <w:b/>
              </w:rPr>
            </w:pPr>
            <w:r w:rsidRPr="00941EA2">
              <w:rPr>
                <w:rFonts w:ascii="Times New Roman" w:hAnsi="Times New Roman"/>
              </w:rPr>
              <w:t>ПредметныеРаскрыть вопрос почему не удалось разгромить СССР в 1941 году. Каковы были итоги первого периода Великой Отечественной войны (июнь 1941 г.- весна 1942 г.).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понятия:</w:t>
            </w:r>
            <w:r w:rsidRPr="00941EA2">
              <w:rPr>
                <w:rFonts w:ascii="Times New Roman" w:hAnsi="Times New Roman"/>
              </w:rPr>
              <w:t xml:space="preserve"> блицкриг, бандеровцы, блокада, власовцы, гвардия, генеральный план «Ост», Государственный Комитет Обороны (ГКО), депортация, коллаборационизм, концлагерь, народное ополчение, оккупация, партизанское движение, Холокост.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И.В. Панфилов, В.Г. Клочков, В.В.Талалихин, И.С. Конев, Л.А. Говоров, К.А. Мерецков, Д.М. Крбцшев, М.М. Джалиль</w:t>
            </w:r>
          </w:p>
          <w:p w:rsidR="005D31AC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выбирают наиболее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941EA2" w:rsidRDefault="004C719C" w:rsidP="005D31AC">
            <w:pPr>
              <w:spacing w:after="0" w:line="240" w:lineRule="auto"/>
              <w:jc w:val="both"/>
            </w:pPr>
            <w:hyperlink r:id="rId611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/11467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Государственной публичной исто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рической библиотеки.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датам.</w:t>
            </w:r>
          </w:p>
        </w:tc>
        <w:tc>
          <w:tcPr>
            <w:tcW w:w="1701" w:type="dxa"/>
          </w:tcPr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EA2">
              <w:rPr>
                <w:rFonts w:ascii="Times New Roman" w:hAnsi="Times New Roman"/>
                <w:sz w:val="28"/>
                <w:szCs w:val="28"/>
                <w:lang w:eastAsia="ru-RU"/>
              </w:rPr>
              <w:t>Проект: «Великая Отечественная война в советских и постсоветских фильмах».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31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Крупнейшие битвы в ходе Великой отечественной войны: до и после Коренного перелома.</w:t>
            </w:r>
          </w:p>
        </w:tc>
        <w:tc>
          <w:tcPr>
            <w:tcW w:w="2268" w:type="dxa"/>
          </w:tcPr>
          <w:p w:rsidR="005D31AC" w:rsidRPr="00246351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463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Битва за Москву. Парад 7 ноября 1941 г. на Красной площади. Срыв германских планов молниеносной войны.</w:t>
            </w:r>
          </w:p>
          <w:p w:rsidR="005D31AC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463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Блокада Ленинграда. Дорога жизни. Значение героического сопротивления Ленинграда.</w:t>
            </w:r>
          </w:p>
          <w:p w:rsidR="005D31AC" w:rsidRPr="00246351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463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Коренной перелом в ходе Великой Отечественной войны. Сталинградская битва. Битва на Курской дуге.</w:t>
            </w:r>
          </w:p>
          <w:p w:rsidR="005D31AC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463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Прорыв и снятие блокады Ленинграда. Битва за Днепр.</w:t>
            </w:r>
          </w:p>
          <w:p w:rsidR="005D31AC" w:rsidRPr="00941EA2" w:rsidRDefault="005D31AC" w:rsidP="005D31AC">
            <w:pPr>
              <w:spacing w:after="0" w:line="240" w:lineRule="auto"/>
              <w:ind w:firstLine="567"/>
              <w:jc w:val="both"/>
              <w:rPr>
                <w:color w:val="333333"/>
                <w:shd w:val="clear" w:color="auto" w:fill="FFFFFF"/>
              </w:rPr>
            </w:pPr>
            <w:r w:rsidRPr="00941EA2">
              <w:rPr>
                <w:color w:val="333333"/>
                <w:shd w:val="clear" w:color="auto" w:fill="FFFFFF"/>
              </w:rPr>
              <w:lastRenderedPageBreak/>
              <w:t xml:space="preserve">Освобождение оккупированной территории СССР. Белорусская наступательная операция (операция «Багратион») Красной Армии. </w:t>
            </w:r>
          </w:p>
          <w:p w:rsidR="005D31AC" w:rsidRPr="00246351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941EA2">
              <w:rPr>
                <w:color w:val="333333"/>
                <w:shd w:val="clear" w:color="auto" w:fill="FFFFFF"/>
              </w:rPr>
              <w:t>Окончательный разгром гитлеровской Германии.</w:t>
            </w:r>
          </w:p>
          <w:p w:rsidR="005D31AC" w:rsidRPr="00246351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Великой Отечественной войны,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опорной таблицы, работа с документами, картами и текстом, 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Раскрыть вопрос что такое коренной перелом в войне, почему он связан со Сталинградской и Курской битвами. Рассмотреть эти эпизоды во взаимосвязи с другими крупнейшими военными операциями. 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 xml:space="preserve">Усвоить основные понятия: </w:t>
            </w:r>
            <w:r w:rsidRPr="00941EA2">
              <w:rPr>
                <w:rFonts w:ascii="Times New Roman" w:hAnsi="Times New Roman"/>
              </w:rPr>
              <w:t xml:space="preserve">котел, коренной перелом в войне, эвакуация, маршалы победы. 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И.Х. Баграмян, М.А. Егоров, М.В. Кантария, Р.Я. Малиновский, Ф.И. Толбухин, И.Д. Черняховский, Г.К.Жуков, И.С.Конев, Н.Ф.Ватутин.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Определяют свою личностную позицию, адекватную дифференцированную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4C719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hyperlink r:id="rId612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/11464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Российского военно-исторического общества.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датам.</w:t>
            </w:r>
            <w:r>
              <w:rPr>
                <w:rFonts w:ascii="Times New Roman" w:hAnsi="Times New Roman"/>
              </w:rPr>
              <w:t xml:space="preserve"> Выступление с докладами.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41EA2">
              <w:rPr>
                <w:rFonts w:ascii="Times New Roman" w:hAnsi="Times New Roman"/>
                <w:sz w:val="28"/>
                <w:szCs w:val="28"/>
                <w:lang w:eastAsia="ru-RU"/>
              </w:rPr>
              <w:t>Проект: «Советские полководцы Великой Отечественной войны (на примере одного из Маршалов Советского Союза)».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31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>Организация борьбы в тылу врага: партизанское движение и подпольщики, их роль в войне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>Массовый героизм советских людей, представителей всех народов СССР, на фронте и в тылу. Организация борьбы в 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 врагом.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Рассматривать общественные явления в развитии, в конкретно-исторических реалиях Великой Отечественной войны,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опорного тезисного плана, работа с документами, картами и текстом, 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Раскрыть роль человеческого фактора в коренном переломе в войне,.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понятия:</w:t>
            </w:r>
            <w:r w:rsidRPr="00941EA2">
              <w:rPr>
                <w:rFonts w:ascii="Times New Roman" w:hAnsi="Times New Roman"/>
              </w:rPr>
              <w:t xml:space="preserve"> партизаны, каратели, пионеры-герои, подполье.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М.И. Казей, С.А. Ковпак, З.А. Космодемьянская, В.А. Котик, О.В. Кошевой, И.В. Курчатов, С.А. Лавочкин, Ю.Б. Левитан, К. К. Рокоссовский, И.Е. Тамм, Д.Д. Шостакович, М.С. Шумилов, А.С. Яковлев.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Определяют свою личностную позицию,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4C719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hyperlink r:id="rId613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/11464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Российского военно-исторического общества.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датам.</w:t>
            </w:r>
            <w:r>
              <w:rPr>
                <w:rFonts w:ascii="Times New Roman" w:hAnsi="Times New Roman"/>
              </w:rPr>
              <w:t xml:space="preserve"> Выступление с докладами.</w:t>
            </w:r>
          </w:p>
        </w:tc>
        <w:tc>
          <w:tcPr>
            <w:tcW w:w="1701" w:type="dxa"/>
          </w:tcPr>
          <w:p w:rsidR="005D31AC" w:rsidRDefault="005D31AC" w:rsidP="005D31A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Проекты: «</w:t>
            </w:r>
            <w:r w:rsidRPr="0015559F">
              <w:rPr>
                <w:rFonts w:ascii="Times New Roman" w:hAnsi="Times New Roman"/>
                <w:sz w:val="28"/>
                <w:szCs w:val="28"/>
                <w:lang w:eastAsia="ru-RU"/>
              </w:rPr>
              <w:t>Причины массового героизма советских людей в годы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1555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D31AC" w:rsidRPr="0015559F" w:rsidRDefault="005D31AC" w:rsidP="005D31A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5559F">
              <w:rPr>
                <w:rFonts w:ascii="Times New Roman" w:hAnsi="Times New Roman"/>
                <w:sz w:val="28"/>
                <w:szCs w:val="28"/>
                <w:lang w:eastAsia="ru-RU"/>
              </w:rPr>
              <w:t>Юные герои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1555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D31AC" w:rsidRPr="0015559F" w:rsidRDefault="005D31AC" w:rsidP="005D31A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lastRenderedPageBreak/>
              <w:t>32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 xml:space="preserve">СССР и союзники. Роль антигитлеровской коалиции в победе над гитлеровской Германией и милитаристской Японией. </w:t>
            </w:r>
          </w:p>
        </w:tc>
        <w:tc>
          <w:tcPr>
            <w:tcW w:w="2268" w:type="dxa"/>
          </w:tcPr>
          <w:p w:rsidR="005D31AC" w:rsidRPr="00C52D34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52D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Ленд-лиз. Высадка союзников в Нормандии и открытие Второго фронта. Освободительная миссия Красной Армии в Европе. Битва за Берлин. Безоговорочная капитуляция Германии и окончание Великой Отечественной войны.</w:t>
            </w:r>
          </w:p>
          <w:p w:rsidR="005D31AC" w:rsidRPr="00C52D34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52D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Разгром милитаристской Японии. 3 сентября — окончание Второй мировой войны.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Рассматривать общественные явления в развитии, в конкретно-исторических реалиях международного сотрудничества в годы Великой Отечественной войны,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опорного тезисного плана, работа с документами, картами и текстом, 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>: Раскрыть вопрос о роли союзников СССР в годы Второй Мировой войны, значение Тегеранской и Ялтинкой конференций.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</w:t>
            </w:r>
            <w:r w:rsidRPr="00941EA2">
              <w:rPr>
                <w:rFonts w:ascii="Times New Roman" w:hAnsi="Times New Roman"/>
              </w:rPr>
              <w:t>: антигитлеровская коалиция, второй фронт, ленд-лиз, морской конвой.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И.Сталин, У. Черчилль, Ф.Рузвельт.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4C719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hyperlink r:id="rId614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/11464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Российского военно-исторического общества.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Проект: «Западная военная техника на фронтах Великой Отечественной войны».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t>32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 xml:space="preserve">Всемирно-историческое значение </w:t>
            </w:r>
            <w:r w:rsidRPr="00941EA2">
              <w:rPr>
                <w:color w:val="333333"/>
                <w:shd w:val="clear" w:color="auto" w:fill="FFFFFF"/>
              </w:rPr>
              <w:lastRenderedPageBreak/>
              <w:t>Победы СССР в Великой Отечественной войне.</w:t>
            </w:r>
          </w:p>
        </w:tc>
        <w:tc>
          <w:tcPr>
            <w:tcW w:w="2268" w:type="dxa"/>
          </w:tcPr>
          <w:p w:rsidR="005D31AC" w:rsidRPr="00C52D34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52D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Окончание Второй мировой войны. Осуждение главных военных преступников и их </w:t>
            </w:r>
            <w:r w:rsidRPr="00C52D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пособников (Нюрнбергский, Токийский и Хабаровский процессы).</w:t>
            </w:r>
          </w:p>
          <w:p w:rsidR="005D31AC" w:rsidRPr="00C52D34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52D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 xml:space="preserve">Рассматривать общественные явления в развитии, в конкретно-исторических реалиях </w:t>
            </w:r>
            <w:r w:rsidRPr="00941EA2">
              <w:rPr>
                <w:rFonts w:ascii="Times New Roman" w:hAnsi="Times New Roman"/>
                <w:bCs/>
              </w:rPr>
              <w:lastRenderedPageBreak/>
              <w:t>Великой Отечественной войны и ближайших поствоенных событий,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Составление опорного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тезисного плана, работа с документами, картами и текстом, 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  <w:u w:val="single"/>
              </w:rPr>
              <w:lastRenderedPageBreak/>
              <w:t>Предметны</w:t>
            </w:r>
            <w:r w:rsidRPr="00941EA2">
              <w:rPr>
                <w:rFonts w:ascii="Times New Roman" w:hAnsi="Times New Roman"/>
                <w:b/>
              </w:rPr>
              <w:t>е</w:t>
            </w:r>
            <w:r w:rsidRPr="00941EA2">
              <w:rPr>
                <w:rFonts w:ascii="Times New Roman" w:hAnsi="Times New Roman"/>
              </w:rPr>
              <w:t xml:space="preserve">: Раскрыть вопрос о роли  СССР в годы Второй Мировой войны, 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</w:t>
            </w:r>
            <w:r w:rsidRPr="00941EA2">
              <w:rPr>
                <w:rFonts w:ascii="Times New Roman" w:hAnsi="Times New Roman"/>
              </w:rPr>
              <w:t xml:space="preserve">: </w:t>
            </w:r>
            <w:r w:rsidRPr="00C52D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Нюрнбергский, Токийский и </w:t>
            </w:r>
            <w:r w:rsidRPr="00C52D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Хабаровский процессы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холодная война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И.Сталин, У. Черчилль, Ф.Рузвельт.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4C719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hyperlink r:id="rId615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/11464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официальный сайт Российского военно-исторического общества.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 xml:space="preserve">Текущий: устный опрос или </w:t>
            </w:r>
            <w:r w:rsidRPr="00F82C51">
              <w:rPr>
                <w:rFonts w:ascii="Times New Roman" w:hAnsi="Times New Roman"/>
              </w:rPr>
              <w:lastRenderedPageBreak/>
              <w:t>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датам.</w:t>
            </w:r>
          </w:p>
        </w:tc>
        <w:tc>
          <w:tcPr>
            <w:tcW w:w="1701" w:type="dxa"/>
          </w:tcPr>
          <w:p w:rsidR="005D31AC" w:rsidRPr="007F2CE9" w:rsidRDefault="005D31AC" w:rsidP="005D31A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lastRenderedPageBreak/>
              <w:t>Проект-презентация: «</w:t>
            </w:r>
            <w:r w:rsidRPr="007F2C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победы </w:t>
            </w:r>
            <w:r w:rsidRPr="007F2C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СССР в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7F2CE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lastRenderedPageBreak/>
              <w:t>32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>Распад СССР и его последствия для России и мира.</w:t>
            </w:r>
          </w:p>
        </w:tc>
        <w:tc>
          <w:tcPr>
            <w:tcW w:w="2268" w:type="dxa"/>
          </w:tcPr>
          <w:p w:rsidR="005D31AC" w:rsidRPr="00692456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6924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      </w:r>
          </w:p>
          <w:p w:rsidR="005D31AC" w:rsidRPr="00692456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6924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Референдум о сохранении СССР и введении поста </w:t>
            </w:r>
            <w:r w:rsidRPr="006924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Президента РСФСР. Избрание Б.Н. Ельцина Президентом РСФСР.</w:t>
            </w:r>
          </w:p>
          <w:p w:rsidR="005D31AC" w:rsidRPr="00692456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6924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позднего СССР,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 xml:space="preserve">Составление опорного тезисного плана, работа с документами, картами и текстом,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 xml:space="preserve">Предметные: </w:t>
            </w:r>
            <w:r w:rsidRPr="00941EA2">
              <w:rPr>
                <w:rFonts w:ascii="Times New Roman" w:hAnsi="Times New Roman"/>
              </w:rPr>
              <w:t>Раскрыть вопрос почему распался СССР и какие последствия имело это событие.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понятия:</w:t>
            </w:r>
            <w:r w:rsidRPr="00941EA2">
              <w:rPr>
                <w:rFonts w:ascii="Times New Roman" w:hAnsi="Times New Roman"/>
              </w:rPr>
              <w:t xml:space="preserve"> антиалкогольная компания, биполярный мир, гласность, колхоз, конверсия, кооператив, межнациональные конфликты, модернизация, новое политическое мышление, «парад суверенитетов», перестройка, разделение властей, рыночная экономика, ускорение, хозрасчёт, «холодная война», чёрный рынок, элита.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Ю.В. Андропов, Л.И. Брежнев, М.С. Горбачев, Б.Н. Ельцин, А.Д. </w:t>
            </w:r>
            <w:r w:rsidRPr="00941EA2">
              <w:rPr>
                <w:rFonts w:ascii="Times New Roman" w:hAnsi="Times New Roman"/>
              </w:rPr>
              <w:lastRenderedPageBreak/>
              <w:t>Сахаров, К.У. Черненко.</w:t>
            </w:r>
          </w:p>
          <w:p w:rsidR="005D31AC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DF0EFC" w:rsidRDefault="004C719C" w:rsidP="005D31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16" w:history="1"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/11467</w:t>
              </w:r>
            </w:hyperlink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Государственной публичной исто</w:t>
            </w:r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рической библиотеки</w:t>
            </w:r>
          </w:p>
          <w:p w:rsidR="005D31AC" w:rsidRPr="00F82C51" w:rsidRDefault="005D31AC" w:rsidP="005D31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41EA2">
              <w:rPr>
                <w:rFonts w:ascii="Times New Roman" w:hAnsi="Times New Roman"/>
                <w:sz w:val="28"/>
                <w:szCs w:val="28"/>
                <w:lang w:eastAsia="ru-RU"/>
              </w:rPr>
              <w:t>Проект: «Повседневная жизнь населения моего края в конце XX - начале XXI в.»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lastRenderedPageBreak/>
              <w:t>33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>Становление Российской Федерации как суверенного государства</w:t>
            </w:r>
          </w:p>
        </w:tc>
        <w:tc>
          <w:tcPr>
            <w:tcW w:w="2268" w:type="dxa"/>
          </w:tcPr>
          <w:p w:rsidR="005D31AC" w:rsidRPr="00056D59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56D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</w:t>
            </w:r>
            <w:r w:rsidRPr="00056D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 её значение.</w:t>
            </w:r>
          </w:p>
          <w:p w:rsidR="005D31AC" w:rsidRPr="00056D59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56D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      </w:r>
          </w:p>
          <w:p w:rsidR="005D31AC" w:rsidRPr="00056D59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56D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 на постсоветском пространстве. СНГ и Союзное государство. Значение сохранения Россией статуса ядерной державы.</w:t>
            </w:r>
          </w:p>
          <w:p w:rsidR="005D31AC" w:rsidRPr="00056D59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56D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Добровольная отставка Б. Н. Ельцина.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России 1990-х годов,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 xml:space="preserve">анализировать </w:t>
            </w:r>
            <w:r w:rsidRPr="00941EA2">
              <w:rPr>
                <w:rFonts w:ascii="Times New Roman" w:hAnsi="Times New Roman"/>
                <w:bCs/>
              </w:rPr>
              <w:lastRenderedPageBreak/>
              <w:t>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 xml:space="preserve">Составление опорного тезисного плана, работа с документами, картами и 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текстом, 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Предметные:</w:t>
            </w:r>
            <w:r w:rsidRPr="00941EA2">
              <w:rPr>
                <w:rFonts w:ascii="Times New Roman" w:hAnsi="Times New Roman"/>
              </w:rPr>
              <w:t xml:space="preserve"> Используя конкретные факты раскрыть вопрос, почему 1990 –е гг. вошли в историю под названием «лихие 90-е».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</w:t>
            </w:r>
            <w:r w:rsidRPr="00941EA2">
              <w:rPr>
                <w:rFonts w:ascii="Times New Roman" w:hAnsi="Times New Roman"/>
              </w:rPr>
              <w:t>: ваучер, дефолт, залоговый аукцион, инвестиция, международный валютный фонд, олигархи, приватизация, средний класс, финансовая пирамида, «шоковая терапия».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</w:t>
            </w:r>
            <w:r w:rsidRPr="00941EA2">
              <w:rPr>
                <w:rFonts w:ascii="Times New Roman" w:hAnsi="Times New Roman"/>
              </w:rPr>
              <w:t xml:space="preserve">: Е.Т. Гайдар, Д.М. Дудаев, А.А. Кадыров, Ю.М. Лужков, Е.М. Примаков, В.В. Путин, А.В. Руцкой, Р.И. </w:t>
            </w:r>
            <w:r w:rsidRPr="00941EA2">
              <w:rPr>
                <w:rFonts w:ascii="Times New Roman" w:hAnsi="Times New Roman"/>
              </w:rPr>
              <w:lastRenderedPageBreak/>
              <w:t>Хасбулатов, А.Б. Чубайс, С.К. Шойгу.</w:t>
            </w:r>
          </w:p>
          <w:p w:rsidR="005D31AC" w:rsidRPr="00941EA2" w:rsidRDefault="005D31AC" w:rsidP="005D3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DF0EFC" w:rsidRDefault="004C719C" w:rsidP="005D31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17" w:history="1"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/11467</w:t>
              </w:r>
            </w:hyperlink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Государственной публи</w:t>
            </w:r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чной исто</w:t>
            </w:r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рической библ</w:t>
            </w:r>
            <w:r w:rsidR="005D31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иотеки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датам.</w:t>
            </w:r>
          </w:p>
        </w:tc>
        <w:tc>
          <w:tcPr>
            <w:tcW w:w="1701" w:type="dxa"/>
          </w:tcPr>
          <w:p w:rsidR="005D31AC" w:rsidRPr="00056D59" w:rsidRDefault="005D31AC" w:rsidP="005D31A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Проект: «</w:t>
            </w:r>
            <w:r w:rsidRPr="00056D59">
              <w:rPr>
                <w:rFonts w:ascii="Times New Roman" w:hAnsi="Times New Roman"/>
                <w:sz w:val="28"/>
                <w:szCs w:val="28"/>
                <w:lang w:eastAsia="ru-RU"/>
              </w:rPr>
              <w:t>Моя семья в конце XX - начале XXI в.</w:t>
            </w:r>
          </w:p>
          <w:p w:rsidR="005D31AC" w:rsidRPr="00F82C51" w:rsidRDefault="005D31AC" w:rsidP="005D31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lastRenderedPageBreak/>
              <w:t>33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Style w:val="aff8"/>
                <w:color w:val="333333"/>
                <w:shd w:val="clear" w:color="auto" w:fill="FFFFFF"/>
              </w:rPr>
              <w:t xml:space="preserve">Российская Федерация в начале XXI века: на пути восстановления и укрепления </w:t>
            </w:r>
            <w:r w:rsidRPr="00941EA2">
              <w:rPr>
                <w:rStyle w:val="aff8"/>
                <w:color w:val="333333"/>
                <w:shd w:val="clear" w:color="auto" w:fill="FFFFFF"/>
              </w:rPr>
              <w:lastRenderedPageBreak/>
              <w:t>страны.</w:t>
            </w:r>
          </w:p>
        </w:tc>
        <w:tc>
          <w:tcPr>
            <w:tcW w:w="2268" w:type="dxa"/>
          </w:tcPr>
          <w:p w:rsidR="005D31AC" w:rsidRPr="00023BEB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23B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Вступление в должность Президента РФ В. В. Путина. Восстановление единого правового пространства страны. Экономическая интеграция на </w:t>
            </w:r>
            <w:r w:rsidRPr="00023B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постсоветском пространстве. Борьба с терроризмом. Укрепление Вооружённых Сил РФ. Приоритетные национальные проекты.</w:t>
            </w:r>
          </w:p>
          <w:p w:rsidR="005D31AC" w:rsidRPr="00023BEB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23B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Восстановление лидирующих позиций России в международных отношениях. Отношения с США и Евросоюзом.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России первого и начала 2-го десятилетий текущего столетия 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 xml:space="preserve">раскрывать во </w:t>
            </w:r>
            <w:r w:rsidRPr="00941EA2">
              <w:rPr>
                <w:rFonts w:ascii="Times New Roman" w:hAnsi="Times New Roman"/>
                <w:bCs/>
              </w:rPr>
              <w:lastRenderedPageBreak/>
              <w:t>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lastRenderedPageBreak/>
              <w:t>Составление опорного конспекта, работа с документам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и, картами и текстом, 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Предметные:</w:t>
            </w:r>
            <w:r w:rsidRPr="00941EA2">
              <w:rPr>
                <w:rFonts w:ascii="Times New Roman" w:hAnsi="Times New Roman"/>
              </w:rPr>
              <w:t xml:space="preserve"> Раскрыть вопрос какие факторы позволили России в начале </w:t>
            </w:r>
            <w:r w:rsidRPr="00941EA2">
              <w:rPr>
                <w:rFonts w:ascii="Times New Roman" w:hAnsi="Times New Roman"/>
                <w:lang w:val="en-US"/>
              </w:rPr>
              <w:t>XXI</w:t>
            </w:r>
            <w:r w:rsidRPr="00941EA2">
              <w:rPr>
                <w:rFonts w:ascii="Times New Roman" w:hAnsi="Times New Roman"/>
              </w:rPr>
              <w:t xml:space="preserve"> века в значительной степени преодолеть последствия упадка, который охватил страну в 1990-х гг.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понятия:</w:t>
            </w:r>
            <w:r w:rsidRPr="00941EA2">
              <w:rPr>
                <w:rFonts w:ascii="Times New Roman" w:hAnsi="Times New Roman"/>
              </w:rPr>
              <w:t xml:space="preserve"> вертикаль власти, инновации, макроэкономическая политика, стабилизационный фонд, умма, холдинг, «цветная революция».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lastRenderedPageBreak/>
              <w:t>Персоналии:</w:t>
            </w:r>
            <w:r w:rsidRPr="00941EA2">
              <w:rPr>
                <w:rFonts w:ascii="Times New Roman" w:hAnsi="Times New Roman"/>
              </w:rPr>
              <w:t xml:space="preserve"> В.В. Путин, Г.А. Зюганов, В.В. Жириновский, Д.А. Медведев.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4C719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hyperlink r:id="rId618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kremlin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Президента Росси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йской Федерации.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персоналиям</w:t>
            </w:r>
            <w:r w:rsidRPr="00F82C51">
              <w:rPr>
                <w:rFonts w:ascii="Times New Roman" w:hAnsi="Times New Roman"/>
              </w:rPr>
              <w:t xml:space="preserve"> и датам.</w:t>
            </w:r>
          </w:p>
        </w:tc>
        <w:tc>
          <w:tcPr>
            <w:tcW w:w="1701" w:type="dxa"/>
          </w:tcPr>
          <w:p w:rsidR="005D31AC" w:rsidRPr="00023BEB" w:rsidRDefault="005D31AC" w:rsidP="005D31A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lastRenderedPageBreak/>
              <w:t>Проект: «</w:t>
            </w:r>
            <w:r w:rsidRPr="00023BEB">
              <w:rPr>
                <w:rFonts w:ascii="Times New Roman" w:hAnsi="Times New Roman"/>
                <w:sz w:val="28"/>
                <w:szCs w:val="28"/>
                <w:lang w:eastAsia="ru-RU"/>
              </w:rPr>
              <w:t>Возрождение влияния России в мире в начале XXI 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5D31AC" w:rsidRPr="00F82C51" w:rsidRDefault="005D31AC" w:rsidP="005D31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lastRenderedPageBreak/>
              <w:t>33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Style w:val="aff8"/>
                <w:color w:val="333333"/>
                <w:shd w:val="clear" w:color="auto" w:fill="FFFFFF"/>
              </w:rPr>
              <w:t>Российская Федерация на современном этапе.</w:t>
            </w:r>
          </w:p>
        </w:tc>
        <w:tc>
          <w:tcPr>
            <w:tcW w:w="2268" w:type="dxa"/>
          </w:tcPr>
          <w:p w:rsidR="005D31AC" w:rsidRPr="00023BEB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23B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«Человеческий капитал», «Комфортная среда для жизни», «Экономический рост» 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      </w:r>
            <w:r w:rsidRPr="00023B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экономических проектов (строительство Крымского моста, трубопроводов «Сила Сибири», «Северный поток» и др.). Поддержка одарённых детей в России (образовательный центр «Сириус» и др.).</w:t>
            </w:r>
          </w:p>
          <w:p w:rsidR="005D31AC" w:rsidRPr="00941EA2" w:rsidRDefault="005D31AC" w:rsidP="005D31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23B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Общероссийское голосование по поправкам к Конституции России (2020 г.).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России с 2012 г. по наши дни,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опорного конспекта, работа с документами, картами и текстом, решение проблемной ситуации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Предметные:</w:t>
            </w:r>
            <w:r w:rsidRPr="00941EA2">
              <w:rPr>
                <w:rFonts w:ascii="Times New Roman" w:hAnsi="Times New Roman"/>
              </w:rPr>
              <w:t xml:space="preserve"> Раскрыть вопрос какие из изменений в последние годы в жизни России считаются самыми важными.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понятия:</w:t>
            </w:r>
            <w:r w:rsidRPr="00941EA2">
              <w:rPr>
                <w:rFonts w:ascii="Times New Roman" w:hAnsi="Times New Roman"/>
              </w:rPr>
              <w:t xml:space="preserve"> национальные проекты, пандемия, миграционная политика, демографическая проблема.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Персоналии:</w:t>
            </w:r>
            <w:r w:rsidRPr="00941EA2">
              <w:rPr>
                <w:rFonts w:ascii="Times New Roman" w:hAnsi="Times New Roman"/>
              </w:rPr>
              <w:t xml:space="preserve"> М.В. Мишустин, В.И. Матвиеенко, Патриарх Кирилл.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договариваются о распределении ролей и функций в 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DF0EFC" w:rsidRDefault="004C719C" w:rsidP="005D31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19" w:history="1"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www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gov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DF0EFC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</w:t>
              </w:r>
            </w:hyperlink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DF0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сервер органов государственной власти </w:t>
            </w:r>
            <w:r w:rsidR="005D31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Российской Феде</w:t>
            </w:r>
            <w:r w:rsidR="005D31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рации</w:t>
            </w:r>
          </w:p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lastRenderedPageBreak/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pStyle w:val="af7"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Проект:</w:t>
            </w:r>
            <w:r w:rsidRPr="000B3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Современная Россия: главные проблемы и пути их решения.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lastRenderedPageBreak/>
              <w:t>34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>Воссоединение Крыма с Россией, его значение для России и международные последствия.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color w:val="333333"/>
                <w:shd w:val="clear" w:color="auto" w:fill="FFFFFF"/>
              </w:rPr>
              <w:t xml:space="preserve">Крым в составе Российского государства в XX. Крым в 1991—2014 г. Государственный переворот в Киеве в феврале 2014 г. Декларация о независимости Автономной Республики Крым и города Севастополя (11 марта 2014 г.). Подписание Договора между Российской Федерацией и Республикой Крым о принятии в Российскую </w:t>
            </w:r>
            <w:r w:rsidRPr="00941EA2">
              <w:rPr>
                <w:color w:val="333333"/>
                <w:shd w:val="clear" w:color="auto" w:fill="FFFFFF"/>
              </w:rPr>
              <w:lastRenderedPageBreak/>
              <w:t>Федерацию Республики Крым и образовании в составе РФ новых субъектов. Федеральный конституционный закон от 21 марта 2014 г. о принятии в Российскую Федерацию Республики Крым и образовании в составе Российской Федерации новых субъектов - Республики Крым и города федерального значения Севастополя. Признание Россией ДНР и ЛНР (2022 г.) и СВО.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lastRenderedPageBreak/>
              <w:t>Рассматривать общественные явления в развитии, в конкретно-исторических реалиях современных отношений России и Украины, применяя принципы историзма;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1EA2">
              <w:rPr>
                <w:rFonts w:ascii="Times New Roman" w:hAnsi="Times New Roman"/>
                <w:bCs/>
              </w:rPr>
              <w:t>раскрывать во взаимосвязи и взаимозависимости явления экономики, политики, культуры, искусства;</w:t>
            </w:r>
          </w:p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Cs/>
              </w:rPr>
              <w:t>анализировать исторические явления, процессы, факты.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color w:val="000000"/>
              </w:rPr>
              <w:t>Составление опорного конспекта, работа с документами, картами и текстом, решение проблемной ситуа</w:t>
            </w:r>
            <w:r w:rsidRPr="00941EA2">
              <w:rPr>
                <w:rFonts w:ascii="Times New Roman" w:hAnsi="Times New Roman"/>
                <w:color w:val="000000"/>
              </w:rPr>
              <w:lastRenderedPageBreak/>
              <w:t>ции</w:t>
            </w:r>
          </w:p>
        </w:tc>
        <w:tc>
          <w:tcPr>
            <w:tcW w:w="4394" w:type="dxa"/>
          </w:tcPr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Предметные:</w:t>
            </w:r>
            <w:r w:rsidRPr="00941EA2">
              <w:rPr>
                <w:rFonts w:ascii="Times New Roman" w:hAnsi="Times New Roman"/>
              </w:rPr>
              <w:t xml:space="preserve"> Раскрыть вопрос почему воссоединение Крыма с Россией является одним из важнейших событий в современной России.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Усвоить основные понятия:</w:t>
            </w:r>
            <w:r w:rsidRPr="00941EA2">
              <w:rPr>
                <w:rFonts w:ascii="Times New Roman" w:hAnsi="Times New Roman"/>
              </w:rPr>
              <w:t xml:space="preserve"> санкции, СВО</w:t>
            </w:r>
          </w:p>
          <w:p w:rsidR="005D31AC" w:rsidRPr="00941EA2" w:rsidRDefault="005D31AC" w:rsidP="005D31AC">
            <w:pPr>
              <w:jc w:val="both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  <w:b/>
              </w:rPr>
              <w:t>Персоналии</w:t>
            </w:r>
            <w:r w:rsidRPr="00941EA2">
              <w:rPr>
                <w:rFonts w:ascii="Times New Roman" w:hAnsi="Times New Roman"/>
              </w:rPr>
              <w:t>: В.В. Путин, В.Ф. Янукович, И.И.Стрелков,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lastRenderedPageBreak/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4C719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hyperlink r:id="rId620" w:history="1"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://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gotourl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.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r w:rsidR="005D31AC" w:rsidRPr="00337CA3">
                <w:rPr>
                  <w:rFonts w:ascii="Times New Roman" w:eastAsia="Times New Roman" w:hAnsi="Times New Roman"/>
                  <w:color w:val="000000"/>
                  <w:sz w:val="28"/>
                  <w:szCs w:val="28"/>
                </w:rPr>
                <w:t>/11463</w:t>
              </w:r>
            </w:hyperlink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официальный сайт Российского исторического обще</w:t>
            </w:r>
            <w:r w:rsidR="005D31AC" w:rsidRPr="00337C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Текущий: устный опрос или беседа по ключевым понятиям</w:t>
            </w:r>
            <w:r>
              <w:rPr>
                <w:rFonts w:ascii="Times New Roman" w:hAnsi="Times New Roman"/>
              </w:rPr>
              <w:t>, персоналиям</w:t>
            </w:r>
            <w:r w:rsidRPr="00F82C51">
              <w:rPr>
                <w:rFonts w:ascii="Times New Roman" w:hAnsi="Times New Roman"/>
              </w:rPr>
              <w:t xml:space="preserve"> и датам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Проект: «</w:t>
            </w:r>
            <w:r w:rsidRPr="00941EA2">
              <w:rPr>
                <w:rFonts w:ascii="Times New Roman" w:hAnsi="Times New Roman"/>
                <w:sz w:val="28"/>
                <w:szCs w:val="28"/>
                <w:lang w:eastAsia="ru-RU"/>
              </w:rPr>
              <w:t>Наши земляки - герои военных конфликтов конца XX - начала XXI в.»</w:t>
            </w: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lastRenderedPageBreak/>
              <w:t>34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Итоговое повторение по теме «Великая отечественная война.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См. выше</w:t>
            </w: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См. выше</w:t>
            </w: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5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екущий: устный опрос или беседа. Проверочная работа, обсуждение проектов.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41EA2">
              <w:rPr>
                <w:rFonts w:ascii="Times New Roman" w:hAnsi="Times New Roman"/>
                <w:bCs/>
                <w:lang w:val="en-US"/>
              </w:rPr>
              <w:lastRenderedPageBreak/>
              <w:t>34</w:t>
            </w: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EA2">
              <w:rPr>
                <w:rFonts w:ascii="Times New Roman" w:hAnsi="Times New Roman"/>
              </w:rPr>
              <w:t>Итоговое повторение по введению в Новейшую историю России</w:t>
            </w: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Метапредметные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Личностные УУД:</w:t>
            </w:r>
          </w:p>
          <w:p w:rsidR="005D31AC" w:rsidRPr="00F82C51" w:rsidRDefault="005D31AC" w:rsidP="005D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C51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2C5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екущий: устный опрос или беседа. Проверочная работа, обсуждение проектов.</w:t>
            </w: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5D31AC" w:rsidRPr="00941EA2" w:rsidTr="005D31AC">
        <w:tc>
          <w:tcPr>
            <w:tcW w:w="562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31AC" w:rsidRPr="00941EA2" w:rsidRDefault="005D31AC" w:rsidP="005D3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992" w:type="dxa"/>
          </w:tcPr>
          <w:p w:rsidR="005D31AC" w:rsidRPr="00941EA2" w:rsidRDefault="005D31AC" w:rsidP="005D3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1AC" w:rsidRPr="00F82C51" w:rsidRDefault="005D31AC" w:rsidP="005D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</w:tr>
    </w:tbl>
    <w:p w:rsidR="005D31AC" w:rsidRPr="00F82C51" w:rsidRDefault="005D31AC" w:rsidP="005D31AC">
      <w:pPr>
        <w:ind w:firstLine="708"/>
      </w:pPr>
    </w:p>
    <w:p w:rsidR="005D31AC" w:rsidRDefault="005D31AC" w:rsidP="005D31AC"/>
    <w:p w:rsidR="00D55407" w:rsidRDefault="00D55407" w:rsidP="00D55407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sectPr w:rsidR="00D55407" w:rsidSect="003750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41" w:rsidRDefault="00023B41" w:rsidP="002A5565">
      <w:pPr>
        <w:spacing w:after="0" w:line="240" w:lineRule="auto"/>
      </w:pPr>
      <w:r>
        <w:separator/>
      </w:r>
    </w:p>
  </w:endnote>
  <w:endnote w:type="continuationSeparator" w:id="0">
    <w:p w:rsidR="00023B41" w:rsidRDefault="00023B41" w:rsidP="002A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charset w:val="CC"/>
    <w:family w:val="auto"/>
    <w:pitch w:val="variable"/>
    <w:sig w:usb0="A00002EF" w:usb1="4000204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41" w:rsidRDefault="00023B41" w:rsidP="002A5565">
      <w:pPr>
        <w:spacing w:after="0" w:line="240" w:lineRule="auto"/>
      </w:pPr>
      <w:r>
        <w:separator/>
      </w:r>
    </w:p>
  </w:footnote>
  <w:footnote w:type="continuationSeparator" w:id="0">
    <w:p w:rsidR="00023B41" w:rsidRDefault="00023B41" w:rsidP="002A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C525D7"/>
    <w:multiLevelType w:val="hybridMultilevel"/>
    <w:tmpl w:val="7F48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222E1B"/>
    <w:multiLevelType w:val="hybridMultilevel"/>
    <w:tmpl w:val="1C2E7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330875"/>
    <w:multiLevelType w:val="hybridMultilevel"/>
    <w:tmpl w:val="4836A0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89029A2"/>
    <w:multiLevelType w:val="hybridMultilevel"/>
    <w:tmpl w:val="C7E06EBA"/>
    <w:lvl w:ilvl="0" w:tplc="ACCEEA3C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566C42"/>
    <w:multiLevelType w:val="hybridMultilevel"/>
    <w:tmpl w:val="9B66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7EB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F06841"/>
    <w:multiLevelType w:val="hybridMultilevel"/>
    <w:tmpl w:val="BFA49548"/>
    <w:lvl w:ilvl="0" w:tplc="5F909F38">
      <w:start w:val="1"/>
      <w:numFmt w:val="bullet"/>
      <w:lvlText w:val="−"/>
      <w:lvlJc w:val="left"/>
      <w:pPr>
        <w:ind w:left="720" w:hanging="360"/>
      </w:pPr>
      <w:rPr>
        <w:rFonts w:ascii="Sitka Text" w:hAnsi="Sitka Tex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A3815"/>
    <w:multiLevelType w:val="hybridMultilevel"/>
    <w:tmpl w:val="9E4436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4552D3D"/>
    <w:multiLevelType w:val="hybridMultilevel"/>
    <w:tmpl w:val="4C4C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D938A2"/>
    <w:multiLevelType w:val="hybridMultilevel"/>
    <w:tmpl w:val="C6C2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70F420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1D7376"/>
    <w:multiLevelType w:val="hybridMultilevel"/>
    <w:tmpl w:val="961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B3109B"/>
    <w:multiLevelType w:val="hybridMultilevel"/>
    <w:tmpl w:val="5E44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C540DC"/>
    <w:multiLevelType w:val="hybridMultilevel"/>
    <w:tmpl w:val="06A8DF96"/>
    <w:lvl w:ilvl="0" w:tplc="5F909F38">
      <w:start w:val="1"/>
      <w:numFmt w:val="bullet"/>
      <w:lvlText w:val="−"/>
      <w:lvlJc w:val="left"/>
      <w:pPr>
        <w:ind w:left="720" w:hanging="360"/>
      </w:pPr>
      <w:rPr>
        <w:rFonts w:ascii="Sitka Text" w:hAnsi="Sitka Tex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1B1924"/>
    <w:multiLevelType w:val="hybridMultilevel"/>
    <w:tmpl w:val="5E62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0D18B2"/>
    <w:multiLevelType w:val="hybridMultilevel"/>
    <w:tmpl w:val="142C6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AFB1E24"/>
    <w:multiLevelType w:val="hybridMultilevel"/>
    <w:tmpl w:val="E4BC8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DB82C72"/>
    <w:multiLevelType w:val="hybridMultilevel"/>
    <w:tmpl w:val="74AC4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2FC72C5D"/>
    <w:multiLevelType w:val="hybridMultilevel"/>
    <w:tmpl w:val="96DE2734"/>
    <w:lvl w:ilvl="0" w:tplc="994A3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8826AE"/>
    <w:multiLevelType w:val="multilevel"/>
    <w:tmpl w:val="4418B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>
    <w:nsid w:val="3A5F0B15"/>
    <w:multiLevelType w:val="hybridMultilevel"/>
    <w:tmpl w:val="B7E68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AA17774"/>
    <w:multiLevelType w:val="hybridMultilevel"/>
    <w:tmpl w:val="E878F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0013AA3"/>
    <w:multiLevelType w:val="hybridMultilevel"/>
    <w:tmpl w:val="6104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D2555E"/>
    <w:multiLevelType w:val="hybridMultilevel"/>
    <w:tmpl w:val="8B3E5338"/>
    <w:lvl w:ilvl="0" w:tplc="5F909F38">
      <w:start w:val="1"/>
      <w:numFmt w:val="bullet"/>
      <w:lvlText w:val="−"/>
      <w:lvlJc w:val="left"/>
      <w:pPr>
        <w:ind w:left="720" w:hanging="360"/>
      </w:pPr>
      <w:rPr>
        <w:rFonts w:ascii="Sitka Text" w:hAnsi="Sitka Tex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A1631A"/>
    <w:multiLevelType w:val="hybridMultilevel"/>
    <w:tmpl w:val="71D8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544A11"/>
    <w:multiLevelType w:val="hybridMultilevel"/>
    <w:tmpl w:val="68026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DCE292A"/>
    <w:multiLevelType w:val="hybridMultilevel"/>
    <w:tmpl w:val="C86A1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E321848"/>
    <w:multiLevelType w:val="hybridMultilevel"/>
    <w:tmpl w:val="17E86EA2"/>
    <w:lvl w:ilvl="0" w:tplc="533EEF62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1D304E"/>
    <w:multiLevelType w:val="hybridMultilevel"/>
    <w:tmpl w:val="9D0E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B4DE5"/>
    <w:multiLevelType w:val="multilevel"/>
    <w:tmpl w:val="1F0EA7C0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0"/>
        </w:tabs>
        <w:ind w:left="3600" w:hanging="360"/>
      </w:pPr>
      <w:rPr>
        <w:rFonts w:ascii="Symbol" w:hAnsi="Symbol" w:cs="OpenSymbol"/>
      </w:rPr>
    </w:lvl>
  </w:abstractNum>
  <w:abstractNum w:abstractNumId="37">
    <w:nsid w:val="56C17352"/>
    <w:multiLevelType w:val="hybridMultilevel"/>
    <w:tmpl w:val="ACF6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0C2A1A"/>
    <w:multiLevelType w:val="hybridMultilevel"/>
    <w:tmpl w:val="1F847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CDA6B66">
      <w:numFmt w:val="bullet"/>
      <w:lvlText w:val=""/>
      <w:lvlJc w:val="left"/>
      <w:pPr>
        <w:ind w:left="1485" w:hanging="405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90ACC"/>
    <w:multiLevelType w:val="multilevel"/>
    <w:tmpl w:val="AD68F044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−"/>
      <w:lvlJc w:val="left"/>
      <w:pPr>
        <w:tabs>
          <w:tab w:val="left" w:pos="0"/>
        </w:tabs>
        <w:ind w:left="1080" w:hanging="360"/>
      </w:pPr>
      <w:rPr>
        <w:rFonts w:ascii="Sitka Text" w:hAnsi="Sitka Text" w:hint="default"/>
      </w:rPr>
    </w:lvl>
    <w:lvl w:ilvl="2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0"/>
        </w:tabs>
        <w:ind w:left="3600" w:hanging="360"/>
      </w:pPr>
      <w:rPr>
        <w:rFonts w:ascii="Symbol" w:hAnsi="Symbol" w:cs="OpenSymbol"/>
      </w:rPr>
    </w:lvl>
  </w:abstractNum>
  <w:abstractNum w:abstractNumId="40">
    <w:nsid w:val="7A557266"/>
    <w:multiLevelType w:val="hybridMultilevel"/>
    <w:tmpl w:val="E192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A0FAD"/>
    <w:multiLevelType w:val="hybridMultilevel"/>
    <w:tmpl w:val="33C8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6"/>
  </w:num>
  <w:num w:numId="4">
    <w:abstractNumId w:val="12"/>
  </w:num>
  <w:num w:numId="5">
    <w:abstractNumId w:val="16"/>
  </w:num>
  <w:num w:numId="6">
    <w:abstractNumId w:val="19"/>
  </w:num>
  <w:num w:numId="7">
    <w:abstractNumId w:val="23"/>
  </w:num>
  <w:num w:numId="8">
    <w:abstractNumId w:val="17"/>
  </w:num>
  <w:num w:numId="9">
    <w:abstractNumId w:val="39"/>
  </w:num>
  <w:num w:numId="10">
    <w:abstractNumId w:val="30"/>
  </w:num>
  <w:num w:numId="11">
    <w:abstractNumId w:val="20"/>
  </w:num>
  <w:num w:numId="12">
    <w:abstractNumId w:val="14"/>
  </w:num>
  <w:num w:numId="13">
    <w:abstractNumId w:val="29"/>
  </w:num>
  <w:num w:numId="14">
    <w:abstractNumId w:val="31"/>
  </w:num>
  <w:num w:numId="15">
    <w:abstractNumId w:val="40"/>
  </w:num>
  <w:num w:numId="16">
    <w:abstractNumId w:val="9"/>
  </w:num>
  <w:num w:numId="17">
    <w:abstractNumId w:val="25"/>
  </w:num>
  <w:num w:numId="18">
    <w:abstractNumId w:val="26"/>
  </w:num>
  <w:num w:numId="19">
    <w:abstractNumId w:val="28"/>
  </w:num>
  <w:num w:numId="20">
    <w:abstractNumId w:val="41"/>
  </w:num>
  <w:num w:numId="21">
    <w:abstractNumId w:val="32"/>
  </w:num>
  <w:num w:numId="22">
    <w:abstractNumId w:val="24"/>
  </w:num>
  <w:num w:numId="23">
    <w:abstractNumId w:val="11"/>
  </w:num>
  <w:num w:numId="24">
    <w:abstractNumId w:val="13"/>
  </w:num>
  <w:num w:numId="25">
    <w:abstractNumId w:val="37"/>
  </w:num>
  <w:num w:numId="26">
    <w:abstractNumId w:val="10"/>
  </w:num>
  <w:num w:numId="27">
    <w:abstractNumId w:val="21"/>
  </w:num>
  <w:num w:numId="28">
    <w:abstractNumId w:val="27"/>
  </w:num>
  <w:num w:numId="29">
    <w:abstractNumId w:val="33"/>
  </w:num>
  <w:num w:numId="30">
    <w:abstractNumId w:val="22"/>
  </w:num>
  <w:num w:numId="31">
    <w:abstractNumId w:val="35"/>
  </w:num>
  <w:num w:numId="32">
    <w:abstractNumId w:val="15"/>
  </w:num>
  <w:num w:numId="33">
    <w:abstractNumId w:val="18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7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FD"/>
    <w:rsid w:val="00016343"/>
    <w:rsid w:val="00023B41"/>
    <w:rsid w:val="000267EF"/>
    <w:rsid w:val="000A4694"/>
    <w:rsid w:val="000A6D5A"/>
    <w:rsid w:val="000D2ADF"/>
    <w:rsid w:val="000D59D6"/>
    <w:rsid w:val="001218CB"/>
    <w:rsid w:val="0013268F"/>
    <w:rsid w:val="00147211"/>
    <w:rsid w:val="00151596"/>
    <w:rsid w:val="001971E2"/>
    <w:rsid w:val="001A4BEB"/>
    <w:rsid w:val="001C41AB"/>
    <w:rsid w:val="001C775A"/>
    <w:rsid w:val="001F0FF5"/>
    <w:rsid w:val="001F24C9"/>
    <w:rsid w:val="00210BF4"/>
    <w:rsid w:val="00211399"/>
    <w:rsid w:val="0022250A"/>
    <w:rsid w:val="002240EE"/>
    <w:rsid w:val="0022540F"/>
    <w:rsid w:val="00256003"/>
    <w:rsid w:val="00286BDE"/>
    <w:rsid w:val="00292D21"/>
    <w:rsid w:val="002A5565"/>
    <w:rsid w:val="002B19D2"/>
    <w:rsid w:val="002B494E"/>
    <w:rsid w:val="002B7BC0"/>
    <w:rsid w:val="002C5B87"/>
    <w:rsid w:val="002C63BD"/>
    <w:rsid w:val="002E1A68"/>
    <w:rsid w:val="002E3041"/>
    <w:rsid w:val="00360AEE"/>
    <w:rsid w:val="00375057"/>
    <w:rsid w:val="00381D25"/>
    <w:rsid w:val="003867FB"/>
    <w:rsid w:val="003B19DD"/>
    <w:rsid w:val="003C33B8"/>
    <w:rsid w:val="003F1DDD"/>
    <w:rsid w:val="003F7066"/>
    <w:rsid w:val="00401E7C"/>
    <w:rsid w:val="0042163D"/>
    <w:rsid w:val="00425E2B"/>
    <w:rsid w:val="004415BE"/>
    <w:rsid w:val="0047330A"/>
    <w:rsid w:val="004837DB"/>
    <w:rsid w:val="00485434"/>
    <w:rsid w:val="004C669B"/>
    <w:rsid w:val="004C719C"/>
    <w:rsid w:val="004D6AB1"/>
    <w:rsid w:val="00504004"/>
    <w:rsid w:val="0050474E"/>
    <w:rsid w:val="00513224"/>
    <w:rsid w:val="00514F51"/>
    <w:rsid w:val="00543C37"/>
    <w:rsid w:val="00570117"/>
    <w:rsid w:val="00594BF3"/>
    <w:rsid w:val="005A0263"/>
    <w:rsid w:val="005A4987"/>
    <w:rsid w:val="005A72D7"/>
    <w:rsid w:val="005D1121"/>
    <w:rsid w:val="005D31AC"/>
    <w:rsid w:val="005F6CAE"/>
    <w:rsid w:val="0068556D"/>
    <w:rsid w:val="006924FB"/>
    <w:rsid w:val="006A6D81"/>
    <w:rsid w:val="006B1C31"/>
    <w:rsid w:val="006B24F8"/>
    <w:rsid w:val="00721282"/>
    <w:rsid w:val="00776D5E"/>
    <w:rsid w:val="00796ADA"/>
    <w:rsid w:val="007A0BD5"/>
    <w:rsid w:val="007A2587"/>
    <w:rsid w:val="007D0FC1"/>
    <w:rsid w:val="007F76D4"/>
    <w:rsid w:val="00807F6A"/>
    <w:rsid w:val="00835318"/>
    <w:rsid w:val="00863FD1"/>
    <w:rsid w:val="00882E61"/>
    <w:rsid w:val="00885C08"/>
    <w:rsid w:val="009014A7"/>
    <w:rsid w:val="0091523D"/>
    <w:rsid w:val="0093224F"/>
    <w:rsid w:val="009324BF"/>
    <w:rsid w:val="00933670"/>
    <w:rsid w:val="00936037"/>
    <w:rsid w:val="00941EA2"/>
    <w:rsid w:val="0097057C"/>
    <w:rsid w:val="009825C1"/>
    <w:rsid w:val="009B51C7"/>
    <w:rsid w:val="009C0AB5"/>
    <w:rsid w:val="009D28D1"/>
    <w:rsid w:val="009D335C"/>
    <w:rsid w:val="00A00D95"/>
    <w:rsid w:val="00A722C9"/>
    <w:rsid w:val="00A81185"/>
    <w:rsid w:val="00A935E6"/>
    <w:rsid w:val="00A93F18"/>
    <w:rsid w:val="00A963B9"/>
    <w:rsid w:val="00A96549"/>
    <w:rsid w:val="00AA0221"/>
    <w:rsid w:val="00AB1DF7"/>
    <w:rsid w:val="00AC416C"/>
    <w:rsid w:val="00AE748F"/>
    <w:rsid w:val="00AF13CB"/>
    <w:rsid w:val="00B11C8A"/>
    <w:rsid w:val="00B177D0"/>
    <w:rsid w:val="00B50A31"/>
    <w:rsid w:val="00B557A1"/>
    <w:rsid w:val="00B631E1"/>
    <w:rsid w:val="00B70F6A"/>
    <w:rsid w:val="00B86ECF"/>
    <w:rsid w:val="00BB0C34"/>
    <w:rsid w:val="00C032B8"/>
    <w:rsid w:val="00C63B4C"/>
    <w:rsid w:val="00C66EAF"/>
    <w:rsid w:val="00C71D06"/>
    <w:rsid w:val="00C820A3"/>
    <w:rsid w:val="00CA417F"/>
    <w:rsid w:val="00CB1139"/>
    <w:rsid w:val="00CC7A64"/>
    <w:rsid w:val="00CF4299"/>
    <w:rsid w:val="00D14C93"/>
    <w:rsid w:val="00D41075"/>
    <w:rsid w:val="00D4781D"/>
    <w:rsid w:val="00D55407"/>
    <w:rsid w:val="00D61B3E"/>
    <w:rsid w:val="00D74A79"/>
    <w:rsid w:val="00D77386"/>
    <w:rsid w:val="00DA3C2A"/>
    <w:rsid w:val="00DB74CF"/>
    <w:rsid w:val="00DD0938"/>
    <w:rsid w:val="00DE3B99"/>
    <w:rsid w:val="00DE742F"/>
    <w:rsid w:val="00DF0AFD"/>
    <w:rsid w:val="00DF1144"/>
    <w:rsid w:val="00DF1AED"/>
    <w:rsid w:val="00DF3F56"/>
    <w:rsid w:val="00E05A78"/>
    <w:rsid w:val="00E12A9A"/>
    <w:rsid w:val="00E14D9C"/>
    <w:rsid w:val="00E46343"/>
    <w:rsid w:val="00E553CF"/>
    <w:rsid w:val="00EB3251"/>
    <w:rsid w:val="00EC00C4"/>
    <w:rsid w:val="00EC0731"/>
    <w:rsid w:val="00EC5606"/>
    <w:rsid w:val="00ED581E"/>
    <w:rsid w:val="00F43F6E"/>
    <w:rsid w:val="00F52478"/>
    <w:rsid w:val="00F561F1"/>
    <w:rsid w:val="00F65320"/>
    <w:rsid w:val="00F95DB9"/>
    <w:rsid w:val="00FB6D55"/>
    <w:rsid w:val="00FC7AD8"/>
    <w:rsid w:val="00FE2A15"/>
    <w:rsid w:val="00FE3764"/>
    <w:rsid w:val="00FF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5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360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1"/>
    <w:next w:val="a1"/>
    <w:link w:val="22"/>
    <w:uiPriority w:val="9"/>
    <w:qFormat/>
    <w:rsid w:val="00936037"/>
    <w:pPr>
      <w:keepNext/>
      <w:keepLines/>
      <w:spacing w:before="200" w:after="0" w:line="25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9360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936037"/>
    <w:pPr>
      <w:keepNext/>
      <w:keepLines/>
      <w:spacing w:before="200" w:after="0" w:line="25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1F4D78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/>
      <w:color w:val="5B9BD5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01E7C"/>
    <w:pPr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2A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2A5565"/>
  </w:style>
  <w:style w:type="paragraph" w:styleId="a8">
    <w:name w:val="footer"/>
    <w:basedOn w:val="a1"/>
    <w:link w:val="a9"/>
    <w:uiPriority w:val="99"/>
    <w:unhideWhenUsed/>
    <w:rsid w:val="002A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2A5565"/>
  </w:style>
  <w:style w:type="character" w:customStyle="1" w:styleId="10">
    <w:name w:val="Заголовок 1 Знак"/>
    <w:link w:val="1"/>
    <w:uiPriority w:val="9"/>
    <w:rsid w:val="009360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link w:val="21"/>
    <w:uiPriority w:val="9"/>
    <w:rsid w:val="00936037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rsid w:val="009360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936037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numbering" w:customStyle="1" w:styleId="11">
    <w:name w:val="Нет списка1"/>
    <w:next w:val="a4"/>
    <w:uiPriority w:val="99"/>
    <w:semiHidden/>
    <w:rsid w:val="00936037"/>
  </w:style>
  <w:style w:type="paragraph" w:customStyle="1" w:styleId="12">
    <w:name w:val="Абзац списка1"/>
    <w:basedOn w:val="a1"/>
    <w:link w:val="ListParagraphChar"/>
    <w:rsid w:val="00936037"/>
    <w:pPr>
      <w:spacing w:line="256" w:lineRule="auto"/>
      <w:ind w:left="720"/>
    </w:pPr>
    <w:rPr>
      <w:rFonts w:eastAsia="Times New Roman"/>
    </w:rPr>
  </w:style>
  <w:style w:type="table" w:styleId="aa">
    <w:name w:val="Table Grid"/>
    <w:basedOn w:val="a3"/>
    <w:uiPriority w:val="59"/>
    <w:rsid w:val="0093603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93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вый"/>
    <w:basedOn w:val="a1"/>
    <w:rsid w:val="0093603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character" w:styleId="ac">
    <w:name w:val="footnote reference"/>
    <w:semiHidden/>
    <w:rsid w:val="0093603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6037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2"/>
    <w:locked/>
    <w:rsid w:val="00936037"/>
    <w:rPr>
      <w:rFonts w:ascii="Calibri" w:eastAsia="Times New Roman" w:hAnsi="Calibri" w:cs="Times New Roman"/>
    </w:rPr>
  </w:style>
  <w:style w:type="character" w:styleId="ad">
    <w:name w:val="Hyperlink"/>
    <w:rsid w:val="00936037"/>
    <w:rPr>
      <w:rFonts w:cs="Times New Roman"/>
      <w:color w:val="0000FF"/>
      <w:u w:val="single"/>
    </w:rPr>
  </w:style>
  <w:style w:type="paragraph" w:styleId="ae">
    <w:name w:val="Body Text"/>
    <w:basedOn w:val="a1"/>
    <w:link w:val="af"/>
    <w:uiPriority w:val="99"/>
    <w:rsid w:val="00936037"/>
    <w:pPr>
      <w:spacing w:after="120" w:line="276" w:lineRule="auto"/>
    </w:pPr>
    <w:rPr>
      <w:sz w:val="20"/>
      <w:szCs w:val="20"/>
      <w:lang w:eastAsia="ru-RU"/>
    </w:rPr>
  </w:style>
  <w:style w:type="character" w:customStyle="1" w:styleId="af">
    <w:name w:val="Основной текст Знак"/>
    <w:link w:val="ae"/>
    <w:uiPriority w:val="99"/>
    <w:rsid w:val="0093603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(14)_"/>
    <w:link w:val="141"/>
    <w:locked/>
    <w:rsid w:val="00936037"/>
    <w:rPr>
      <w:i/>
      <w:shd w:val="clear" w:color="auto" w:fill="FFFFFF"/>
    </w:rPr>
  </w:style>
  <w:style w:type="paragraph" w:customStyle="1" w:styleId="141">
    <w:name w:val="Основной текст (14)1"/>
    <w:basedOn w:val="a1"/>
    <w:link w:val="14"/>
    <w:rsid w:val="00936037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rsid w:val="00936037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rsid w:val="00936037"/>
    <w:rPr>
      <w:i/>
      <w:noProof/>
      <w:sz w:val="22"/>
    </w:rPr>
  </w:style>
  <w:style w:type="character" w:customStyle="1" w:styleId="33">
    <w:name w:val="Заголовок №3_"/>
    <w:link w:val="310"/>
    <w:locked/>
    <w:rsid w:val="00936037"/>
    <w:rPr>
      <w:b/>
      <w:shd w:val="clear" w:color="auto" w:fill="FFFFFF"/>
    </w:rPr>
  </w:style>
  <w:style w:type="paragraph" w:customStyle="1" w:styleId="310">
    <w:name w:val="Заголовок №31"/>
    <w:basedOn w:val="a1"/>
    <w:link w:val="33"/>
    <w:rsid w:val="00936037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1443">
    <w:name w:val="Основной текст (14)43"/>
    <w:rsid w:val="00936037"/>
    <w:rPr>
      <w:i/>
      <w:noProof/>
      <w:sz w:val="22"/>
    </w:rPr>
  </w:style>
  <w:style w:type="character" w:customStyle="1" w:styleId="1441">
    <w:name w:val="Основной текст (14)41"/>
    <w:rsid w:val="00936037"/>
    <w:rPr>
      <w:i/>
      <w:noProof/>
      <w:sz w:val="22"/>
    </w:rPr>
  </w:style>
  <w:style w:type="paragraph" w:styleId="af0">
    <w:name w:val="Balloon Text"/>
    <w:basedOn w:val="a1"/>
    <w:link w:val="af1"/>
    <w:uiPriority w:val="99"/>
    <w:semiHidden/>
    <w:rsid w:val="009360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36037"/>
    <w:rPr>
      <w:rFonts w:ascii="Tahoma" w:eastAsia="Calibri" w:hAnsi="Tahoma" w:cs="Times New Roman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936037"/>
  </w:style>
  <w:style w:type="numbering" w:customStyle="1" w:styleId="111">
    <w:name w:val="Нет списка111"/>
    <w:next w:val="a4"/>
    <w:semiHidden/>
    <w:unhideWhenUsed/>
    <w:rsid w:val="00936037"/>
  </w:style>
  <w:style w:type="numbering" w:customStyle="1" w:styleId="23">
    <w:name w:val="Нет списка2"/>
    <w:next w:val="a4"/>
    <w:semiHidden/>
    <w:unhideWhenUsed/>
    <w:rsid w:val="00936037"/>
  </w:style>
  <w:style w:type="paragraph" w:styleId="af2">
    <w:name w:val="Title"/>
    <w:basedOn w:val="a1"/>
    <w:next w:val="a1"/>
    <w:link w:val="af3"/>
    <w:uiPriority w:val="10"/>
    <w:qFormat/>
    <w:rsid w:val="00936037"/>
    <w:pPr>
      <w:pBdr>
        <w:bottom w:val="single" w:sz="8" w:space="4" w:color="4F81BD"/>
      </w:pBdr>
      <w:spacing w:after="300" w:line="240" w:lineRule="auto"/>
      <w:ind w:firstLine="708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link w:val="af2"/>
    <w:uiPriority w:val="10"/>
    <w:rsid w:val="00936037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FontStyle28">
    <w:name w:val="Font Style28"/>
    <w:uiPriority w:val="99"/>
    <w:rsid w:val="00936037"/>
    <w:rPr>
      <w:rFonts w:ascii="Arial" w:hAnsi="Arial" w:cs="Arial"/>
      <w:sz w:val="20"/>
      <w:szCs w:val="20"/>
    </w:rPr>
  </w:style>
  <w:style w:type="paragraph" w:styleId="af4">
    <w:name w:val="Normal (Web)"/>
    <w:basedOn w:val="a1"/>
    <w:uiPriority w:val="99"/>
    <w:rsid w:val="00936037"/>
    <w:pPr>
      <w:spacing w:before="30" w:after="30" w:line="240" w:lineRule="auto"/>
      <w:ind w:firstLine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936037"/>
  </w:style>
  <w:style w:type="paragraph" w:styleId="af5">
    <w:name w:val="Intense Quote"/>
    <w:basedOn w:val="a1"/>
    <w:next w:val="a1"/>
    <w:link w:val="af6"/>
    <w:uiPriority w:val="30"/>
    <w:qFormat/>
    <w:rsid w:val="00936037"/>
    <w:pPr>
      <w:pBdr>
        <w:bottom w:val="single" w:sz="4" w:space="4" w:color="4F81BD"/>
      </w:pBdr>
      <w:spacing w:before="200" w:after="280" w:line="276" w:lineRule="auto"/>
      <w:ind w:left="936" w:right="936" w:firstLine="708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6">
    <w:name w:val="Выделенная цитата Знак"/>
    <w:link w:val="af5"/>
    <w:uiPriority w:val="30"/>
    <w:rsid w:val="0093603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15">
    <w:name w:val="Стиль1"/>
    <w:basedOn w:val="a1"/>
    <w:link w:val="16"/>
    <w:uiPriority w:val="99"/>
    <w:rsid w:val="00936037"/>
    <w:pPr>
      <w:spacing w:after="200" w:line="276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Стиль1 Знак"/>
    <w:link w:val="15"/>
    <w:uiPriority w:val="99"/>
    <w:rsid w:val="00936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6c27">
    <w:name w:val="c17 c6 c27"/>
    <w:basedOn w:val="a1"/>
    <w:uiPriority w:val="99"/>
    <w:rsid w:val="0093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2">
    <w:name w:val="c5 c12"/>
    <w:basedOn w:val="a2"/>
    <w:uiPriority w:val="99"/>
    <w:rsid w:val="00936037"/>
  </w:style>
  <w:style w:type="paragraph" w:styleId="34">
    <w:name w:val="Body Text 3"/>
    <w:basedOn w:val="a1"/>
    <w:link w:val="35"/>
    <w:uiPriority w:val="99"/>
    <w:rsid w:val="00936037"/>
    <w:pPr>
      <w:spacing w:before="20"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35">
    <w:name w:val="Основной текст 3 Знак"/>
    <w:link w:val="34"/>
    <w:uiPriority w:val="99"/>
    <w:rsid w:val="00936037"/>
    <w:rPr>
      <w:rFonts w:ascii="Times New Roman" w:eastAsia="Times New Roman" w:hAnsi="Times New Roman" w:cs="Times New Roman"/>
      <w:lang w:eastAsia="ru-RU"/>
    </w:rPr>
  </w:style>
  <w:style w:type="paragraph" w:customStyle="1" w:styleId="TableContents">
    <w:name w:val="Table Contents"/>
    <w:basedOn w:val="a1"/>
    <w:uiPriority w:val="99"/>
    <w:rsid w:val="009360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c2">
    <w:name w:val="c2"/>
    <w:basedOn w:val="a2"/>
    <w:uiPriority w:val="99"/>
    <w:rsid w:val="00936037"/>
  </w:style>
  <w:style w:type="paragraph" w:styleId="af7">
    <w:name w:val="No Spacing"/>
    <w:link w:val="af8"/>
    <w:uiPriority w:val="1"/>
    <w:qFormat/>
    <w:rsid w:val="00936037"/>
    <w:rPr>
      <w:rFonts w:eastAsia="Times New Roman"/>
      <w:sz w:val="22"/>
      <w:szCs w:val="22"/>
      <w:lang w:eastAsia="en-US"/>
    </w:rPr>
  </w:style>
  <w:style w:type="character" w:customStyle="1" w:styleId="af8">
    <w:name w:val="Без интервала Знак"/>
    <w:link w:val="af7"/>
    <w:rsid w:val="00936037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1"/>
    <w:uiPriority w:val="99"/>
    <w:rsid w:val="00936037"/>
    <w:pPr>
      <w:widowControl w:val="0"/>
      <w:spacing w:before="2" w:after="0" w:line="240" w:lineRule="auto"/>
      <w:ind w:left="51"/>
    </w:pPr>
    <w:rPr>
      <w:rFonts w:ascii="Palatino Linotype" w:eastAsia="Times New Roman" w:hAnsi="Palatino Linotype" w:cs="Palatino Linotype"/>
      <w:lang w:val="en-US"/>
    </w:rPr>
  </w:style>
  <w:style w:type="paragraph" w:customStyle="1" w:styleId="western">
    <w:name w:val="western"/>
    <w:basedOn w:val="a1"/>
    <w:rsid w:val="0093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1">
    <w:name w:val="Heading 11"/>
    <w:basedOn w:val="a1"/>
    <w:uiPriority w:val="99"/>
    <w:rsid w:val="00936037"/>
    <w:pPr>
      <w:widowControl w:val="0"/>
      <w:spacing w:before="21" w:after="0" w:line="240" w:lineRule="auto"/>
      <w:ind w:left="541" w:right="50"/>
      <w:jc w:val="center"/>
      <w:outlineLvl w:val="1"/>
    </w:pPr>
    <w:rPr>
      <w:rFonts w:eastAsia="Times New Roman" w:cs="Calibri"/>
      <w:b/>
      <w:bCs/>
      <w:sz w:val="26"/>
      <w:szCs w:val="26"/>
      <w:lang w:val="en-US"/>
    </w:rPr>
  </w:style>
  <w:style w:type="paragraph" w:styleId="41">
    <w:name w:val="toc 4"/>
    <w:basedOn w:val="a1"/>
    <w:uiPriority w:val="99"/>
    <w:rsid w:val="00936037"/>
    <w:pPr>
      <w:widowControl w:val="0"/>
      <w:spacing w:before="13" w:after="0" w:line="320" w:lineRule="exact"/>
      <w:ind w:left="117" w:right="216"/>
    </w:pPr>
    <w:rPr>
      <w:rFonts w:ascii="Bookman Old Style" w:eastAsia="Times New Roman" w:hAnsi="Bookman Old Style" w:cs="Bookman Old Style"/>
      <w:b/>
      <w:bCs/>
      <w:i/>
      <w:iCs/>
      <w:lang w:val="en-US"/>
    </w:rPr>
  </w:style>
  <w:style w:type="paragraph" w:customStyle="1" w:styleId="Style24">
    <w:name w:val="Style24"/>
    <w:basedOn w:val="a1"/>
    <w:uiPriority w:val="99"/>
    <w:rsid w:val="00936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annotation reference"/>
    <w:uiPriority w:val="99"/>
    <w:unhideWhenUsed/>
    <w:rsid w:val="00936037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936037"/>
    <w:pPr>
      <w:spacing w:after="200" w:line="240" w:lineRule="auto"/>
      <w:ind w:firstLine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uiPriority w:val="99"/>
    <w:rsid w:val="00936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936037"/>
    <w:rPr>
      <w:b/>
      <w:bCs/>
    </w:rPr>
  </w:style>
  <w:style w:type="character" w:customStyle="1" w:styleId="afd">
    <w:name w:val="Тема примечания Знак"/>
    <w:link w:val="afc"/>
    <w:uiPriority w:val="99"/>
    <w:rsid w:val="009360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4">
    <w:name w:val="Сетка таблицы2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a"/>
    <w:uiPriority w:val="59"/>
    <w:rsid w:val="00936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1"/>
    <w:basedOn w:val="a1"/>
    <w:next w:val="a1"/>
    <w:uiPriority w:val="10"/>
    <w:qFormat/>
    <w:rsid w:val="00936037"/>
    <w:pPr>
      <w:pBdr>
        <w:bottom w:val="single" w:sz="8" w:space="4" w:color="4F81BD"/>
      </w:pBdr>
      <w:spacing w:after="300" w:line="240" w:lineRule="auto"/>
      <w:ind w:firstLine="708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18">
    <w:name w:val="Выделенная цитата1"/>
    <w:basedOn w:val="a1"/>
    <w:next w:val="a1"/>
    <w:uiPriority w:val="30"/>
    <w:qFormat/>
    <w:rsid w:val="0093603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paragraph" w:styleId="afe">
    <w:name w:val="List Continue"/>
    <w:basedOn w:val="a1"/>
    <w:uiPriority w:val="99"/>
    <w:unhideWhenUsed/>
    <w:rsid w:val="00936037"/>
    <w:pPr>
      <w:spacing w:after="120" w:line="240" w:lineRule="auto"/>
      <w:ind w:left="283"/>
    </w:pPr>
    <w:rPr>
      <w:rFonts w:ascii="Times New Roman" w:eastAsia="Times New Roman" w:hAnsi="Times New Roman"/>
      <w:kern w:val="28"/>
      <w:szCs w:val="20"/>
      <w:lang w:eastAsia="ru-RU"/>
    </w:rPr>
  </w:style>
  <w:style w:type="paragraph" w:customStyle="1" w:styleId="small">
    <w:name w:val="small"/>
    <w:basedOn w:val="a1"/>
    <w:rsid w:val="009360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sz w:val="26"/>
      <w:szCs w:val="26"/>
      <w:lang w:eastAsia="ru-RU"/>
    </w:rPr>
  </w:style>
  <w:style w:type="table" w:customStyle="1" w:styleId="36">
    <w:name w:val="Сетка таблицы3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азвание Знак1"/>
    <w:uiPriority w:val="10"/>
    <w:rsid w:val="0093603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Выделенная цитата Знак1"/>
    <w:uiPriority w:val="30"/>
    <w:rsid w:val="00936037"/>
    <w:rPr>
      <w:b/>
      <w:bCs/>
      <w:i/>
      <w:iCs/>
      <w:color w:val="4F81BD"/>
    </w:rPr>
  </w:style>
  <w:style w:type="table" w:customStyle="1" w:styleId="210">
    <w:name w:val="Сетка таблицы21"/>
    <w:basedOn w:val="a3"/>
    <w:next w:val="aa"/>
    <w:rsid w:val="009360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1"/>
    <w:rsid w:val="0093603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93603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936037"/>
    <w:pPr>
      <w:widowControl w:val="0"/>
      <w:autoSpaceDE w:val="0"/>
      <w:autoSpaceDN w:val="0"/>
      <w:adjustRightInd w:val="0"/>
      <w:spacing w:after="0" w:line="271" w:lineRule="exact"/>
      <w:ind w:firstLine="3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3603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360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936037"/>
    <w:rPr>
      <w:rFonts w:ascii="Times New Roman" w:hAnsi="Times New Roman" w:cs="Times New Roman"/>
      <w:sz w:val="20"/>
      <w:szCs w:val="20"/>
    </w:rPr>
  </w:style>
  <w:style w:type="paragraph" w:customStyle="1" w:styleId="ulogblock">
    <w:name w:val="ulogblock"/>
    <w:basedOn w:val="a1"/>
    <w:rsid w:val="009360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Plain Text"/>
    <w:basedOn w:val="a1"/>
    <w:link w:val="aff0"/>
    <w:rsid w:val="0093603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0">
    <w:name w:val="Текст Знак"/>
    <w:link w:val="aff"/>
    <w:rsid w:val="00936037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42">
    <w:name w:val="Сетка таблицы4"/>
    <w:basedOn w:val="a3"/>
    <w:next w:val="aa"/>
    <w:rsid w:val="00936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936037"/>
  </w:style>
  <w:style w:type="numbering" w:customStyle="1" w:styleId="1111">
    <w:name w:val="Нет списка1111"/>
    <w:next w:val="a4"/>
    <w:semiHidden/>
    <w:rsid w:val="00936037"/>
  </w:style>
  <w:style w:type="character" w:styleId="aff1">
    <w:name w:val="FollowedHyperlink"/>
    <w:rsid w:val="00936037"/>
    <w:rPr>
      <w:color w:val="800080"/>
      <w:u w:val="single"/>
    </w:rPr>
  </w:style>
  <w:style w:type="character" w:customStyle="1" w:styleId="1b">
    <w:name w:val="Основной текст Знак1"/>
    <w:basedOn w:val="a2"/>
    <w:uiPriority w:val="99"/>
    <w:semiHidden/>
    <w:rsid w:val="00936037"/>
  </w:style>
  <w:style w:type="paragraph" w:customStyle="1" w:styleId="msonospacing0">
    <w:name w:val="msonospacing"/>
    <w:rsid w:val="00936037"/>
    <w:rPr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936037"/>
    <w:pPr>
      <w:spacing w:after="200" w:line="276" w:lineRule="auto"/>
      <w:ind w:left="720" w:firstLine="708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intensequote0">
    <w:name w:val="msointensequote"/>
    <w:basedOn w:val="a1"/>
    <w:next w:val="a1"/>
    <w:rsid w:val="0093603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table" w:customStyle="1" w:styleId="51">
    <w:name w:val="Сетка таблицы5"/>
    <w:basedOn w:val="a3"/>
    <w:next w:val="aa"/>
    <w:rsid w:val="00936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1"/>
    <w:rsid w:val="00936037"/>
    <w:pPr>
      <w:spacing w:before="30" w:after="30" w:line="240" w:lineRule="auto"/>
      <w:ind w:firstLine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link w:val="aff3"/>
    <w:locked/>
    <w:rsid w:val="00936037"/>
  </w:style>
  <w:style w:type="paragraph" w:styleId="aff3">
    <w:name w:val="footnote text"/>
    <w:basedOn w:val="a1"/>
    <w:link w:val="aff2"/>
    <w:rsid w:val="00936037"/>
    <w:pPr>
      <w:spacing w:after="0" w:line="240" w:lineRule="auto"/>
    </w:pPr>
  </w:style>
  <w:style w:type="character" w:customStyle="1" w:styleId="1c">
    <w:name w:val="Текст сноски Знак1"/>
    <w:uiPriority w:val="99"/>
    <w:rsid w:val="00936037"/>
    <w:rPr>
      <w:sz w:val="20"/>
      <w:szCs w:val="20"/>
    </w:rPr>
  </w:style>
  <w:style w:type="character" w:customStyle="1" w:styleId="1d">
    <w:name w:val="Верхний колонтитул Знак1"/>
    <w:basedOn w:val="a2"/>
    <w:uiPriority w:val="99"/>
    <w:semiHidden/>
    <w:rsid w:val="00936037"/>
  </w:style>
  <w:style w:type="character" w:customStyle="1" w:styleId="1e">
    <w:name w:val="Нижний колонтитул Знак1"/>
    <w:basedOn w:val="a2"/>
    <w:uiPriority w:val="99"/>
    <w:semiHidden/>
    <w:rsid w:val="00936037"/>
  </w:style>
  <w:style w:type="character" w:customStyle="1" w:styleId="aff4">
    <w:name w:val="Основной текст с отступом Знак"/>
    <w:link w:val="aff5"/>
    <w:locked/>
    <w:rsid w:val="00936037"/>
    <w:rPr>
      <w:sz w:val="24"/>
      <w:szCs w:val="24"/>
    </w:rPr>
  </w:style>
  <w:style w:type="paragraph" w:styleId="aff5">
    <w:name w:val="Body Text Indent"/>
    <w:basedOn w:val="a1"/>
    <w:link w:val="aff4"/>
    <w:rsid w:val="00936037"/>
    <w:pPr>
      <w:spacing w:after="120" w:line="240" w:lineRule="auto"/>
      <w:ind w:left="283"/>
    </w:pPr>
    <w:rPr>
      <w:sz w:val="24"/>
      <w:szCs w:val="24"/>
    </w:rPr>
  </w:style>
  <w:style w:type="character" w:customStyle="1" w:styleId="1f">
    <w:name w:val="Основной текст с отступом Знак1"/>
    <w:basedOn w:val="a2"/>
    <w:uiPriority w:val="99"/>
    <w:rsid w:val="00936037"/>
  </w:style>
  <w:style w:type="character" w:customStyle="1" w:styleId="25">
    <w:name w:val="Основной текст 2 Знак"/>
    <w:link w:val="26"/>
    <w:uiPriority w:val="99"/>
    <w:locked/>
    <w:rsid w:val="00936037"/>
    <w:rPr>
      <w:b/>
      <w:sz w:val="32"/>
    </w:rPr>
  </w:style>
  <w:style w:type="paragraph" w:styleId="26">
    <w:name w:val="Body Text 2"/>
    <w:basedOn w:val="a1"/>
    <w:link w:val="25"/>
    <w:uiPriority w:val="99"/>
    <w:rsid w:val="00936037"/>
    <w:pPr>
      <w:spacing w:after="0" w:line="240" w:lineRule="auto"/>
    </w:pPr>
    <w:rPr>
      <w:b/>
      <w:sz w:val="32"/>
    </w:rPr>
  </w:style>
  <w:style w:type="character" w:customStyle="1" w:styleId="211">
    <w:name w:val="Основной текст 2 Знак1"/>
    <w:basedOn w:val="a2"/>
    <w:uiPriority w:val="99"/>
    <w:rsid w:val="00936037"/>
  </w:style>
  <w:style w:type="character" w:customStyle="1" w:styleId="1f0">
    <w:name w:val="Текст Знак1"/>
    <w:uiPriority w:val="99"/>
    <w:semiHidden/>
    <w:rsid w:val="00936037"/>
    <w:rPr>
      <w:rFonts w:ascii="Consolas" w:hAnsi="Consolas" w:cs="Consolas"/>
      <w:sz w:val="21"/>
      <w:szCs w:val="21"/>
    </w:rPr>
  </w:style>
  <w:style w:type="table" w:customStyle="1" w:styleId="61">
    <w:name w:val="Сетка таблицы6"/>
    <w:basedOn w:val="a3"/>
    <w:next w:val="aa"/>
    <w:rsid w:val="009360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4"/>
    <w:uiPriority w:val="99"/>
    <w:semiHidden/>
    <w:unhideWhenUsed/>
    <w:rsid w:val="00936037"/>
  </w:style>
  <w:style w:type="numbering" w:customStyle="1" w:styleId="120">
    <w:name w:val="Нет списка12"/>
    <w:next w:val="a4"/>
    <w:uiPriority w:val="99"/>
    <w:semiHidden/>
    <w:unhideWhenUsed/>
    <w:rsid w:val="00936037"/>
  </w:style>
  <w:style w:type="numbering" w:customStyle="1" w:styleId="11111">
    <w:name w:val="Нет списка11111"/>
    <w:next w:val="a4"/>
    <w:semiHidden/>
    <w:unhideWhenUsed/>
    <w:rsid w:val="00936037"/>
  </w:style>
  <w:style w:type="table" w:customStyle="1" w:styleId="71">
    <w:name w:val="Сетка таблицы7"/>
    <w:basedOn w:val="a3"/>
    <w:next w:val="aa"/>
    <w:rsid w:val="009360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"/>
    <w:basedOn w:val="a1"/>
    <w:rsid w:val="00936037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9360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7">
    <w:name w:val="page number"/>
    <w:basedOn w:val="a2"/>
    <w:rsid w:val="00936037"/>
  </w:style>
  <w:style w:type="paragraph" w:customStyle="1" w:styleId="a00">
    <w:name w:val="a0"/>
    <w:basedOn w:val="a1"/>
    <w:rsid w:val="0093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a"/>
    <w:uiPriority w:val="59"/>
    <w:rsid w:val="00936037"/>
    <w:rPr>
      <w:rFonts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936037"/>
    <w:rPr>
      <w:rFonts w:ascii="Times New Roman" w:hAnsi="Times New Roman" w:cs="Times New Roman" w:hint="default"/>
      <w:b/>
      <w:bCs w:val="0"/>
      <w:sz w:val="22"/>
      <w:szCs w:val="22"/>
    </w:rPr>
  </w:style>
  <w:style w:type="paragraph" w:customStyle="1" w:styleId="27">
    <w:name w:val="Абзац списка2"/>
    <w:basedOn w:val="a1"/>
    <w:rsid w:val="00513224"/>
    <w:pPr>
      <w:spacing w:line="256" w:lineRule="auto"/>
      <w:ind w:left="720"/>
    </w:pPr>
    <w:rPr>
      <w:rFonts w:eastAsia="Times New Roman"/>
    </w:rPr>
  </w:style>
  <w:style w:type="numbering" w:customStyle="1" w:styleId="52">
    <w:name w:val="Нет списка5"/>
    <w:next w:val="a4"/>
    <w:uiPriority w:val="99"/>
    <w:semiHidden/>
    <w:rsid w:val="00CB1139"/>
  </w:style>
  <w:style w:type="table" w:customStyle="1" w:styleId="100">
    <w:name w:val="Сетка таблицы10"/>
    <w:basedOn w:val="a3"/>
    <w:next w:val="aa"/>
    <w:uiPriority w:val="99"/>
    <w:rsid w:val="00CB113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B1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4"/>
    <w:uiPriority w:val="99"/>
    <w:semiHidden/>
    <w:unhideWhenUsed/>
    <w:rsid w:val="00CB1139"/>
  </w:style>
  <w:style w:type="numbering" w:customStyle="1" w:styleId="1120">
    <w:name w:val="Нет списка112"/>
    <w:next w:val="a4"/>
    <w:semiHidden/>
    <w:unhideWhenUsed/>
    <w:rsid w:val="00CB1139"/>
  </w:style>
  <w:style w:type="numbering" w:customStyle="1" w:styleId="212">
    <w:name w:val="Нет списка21"/>
    <w:next w:val="a4"/>
    <w:semiHidden/>
    <w:unhideWhenUsed/>
    <w:rsid w:val="00CB1139"/>
  </w:style>
  <w:style w:type="table" w:customStyle="1" w:styleId="220">
    <w:name w:val="Сетка таблицы22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a"/>
    <w:uiPriority w:val="59"/>
    <w:rsid w:val="00CB1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a"/>
    <w:rsid w:val="00CB11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a"/>
    <w:rsid w:val="00CB1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uiPriority w:val="99"/>
    <w:semiHidden/>
    <w:unhideWhenUsed/>
    <w:rsid w:val="00CB1139"/>
  </w:style>
  <w:style w:type="numbering" w:customStyle="1" w:styleId="1112">
    <w:name w:val="Нет списка1112"/>
    <w:next w:val="a4"/>
    <w:semiHidden/>
    <w:rsid w:val="00CB1139"/>
  </w:style>
  <w:style w:type="table" w:customStyle="1" w:styleId="510">
    <w:name w:val="Сетка таблицы51"/>
    <w:basedOn w:val="a3"/>
    <w:next w:val="aa"/>
    <w:rsid w:val="00CB1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a"/>
    <w:rsid w:val="00CB11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4"/>
    <w:uiPriority w:val="99"/>
    <w:semiHidden/>
    <w:unhideWhenUsed/>
    <w:rsid w:val="00CB1139"/>
  </w:style>
  <w:style w:type="numbering" w:customStyle="1" w:styleId="1210">
    <w:name w:val="Нет списка121"/>
    <w:next w:val="a4"/>
    <w:uiPriority w:val="99"/>
    <w:semiHidden/>
    <w:unhideWhenUsed/>
    <w:rsid w:val="00CB1139"/>
  </w:style>
  <w:style w:type="numbering" w:customStyle="1" w:styleId="11112">
    <w:name w:val="Нет списка11112"/>
    <w:next w:val="a4"/>
    <w:semiHidden/>
    <w:unhideWhenUsed/>
    <w:rsid w:val="00CB1139"/>
  </w:style>
  <w:style w:type="table" w:customStyle="1" w:styleId="710">
    <w:name w:val="Сетка таблицы71"/>
    <w:basedOn w:val="a3"/>
    <w:next w:val="aa"/>
    <w:rsid w:val="00CB11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a"/>
    <w:uiPriority w:val="59"/>
    <w:rsid w:val="00CB1139"/>
    <w:rPr>
      <w:rFonts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1"/>
    <w:rsid w:val="006B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2"/>
    <w:rsid w:val="006B24F8"/>
  </w:style>
  <w:style w:type="paragraph" w:customStyle="1" w:styleId="c47">
    <w:name w:val="c47"/>
    <w:basedOn w:val="a1"/>
    <w:rsid w:val="006B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2"/>
    <w:rsid w:val="006B24F8"/>
  </w:style>
  <w:style w:type="character" w:customStyle="1" w:styleId="c9">
    <w:name w:val="c9"/>
    <w:basedOn w:val="a2"/>
    <w:rsid w:val="006B24F8"/>
  </w:style>
  <w:style w:type="paragraph" w:customStyle="1" w:styleId="c35">
    <w:name w:val="c35"/>
    <w:basedOn w:val="a1"/>
    <w:rsid w:val="006B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Strong"/>
    <w:uiPriority w:val="22"/>
    <w:qFormat/>
    <w:rsid w:val="00F43F6E"/>
    <w:rPr>
      <w:b/>
      <w:bCs/>
    </w:rPr>
  </w:style>
  <w:style w:type="numbering" w:customStyle="1" w:styleId="111111">
    <w:name w:val="Нет списка111111"/>
    <w:next w:val="a4"/>
    <w:semiHidden/>
    <w:unhideWhenUsed/>
    <w:rsid w:val="005D31AC"/>
  </w:style>
  <w:style w:type="character" w:customStyle="1" w:styleId="50">
    <w:name w:val="Заголовок 5 Знак"/>
    <w:link w:val="5"/>
    <w:uiPriority w:val="9"/>
    <w:semiHidden/>
    <w:rsid w:val="005D31AC"/>
    <w:rPr>
      <w:rFonts w:ascii="Calibri Light" w:eastAsia="Times New Roman" w:hAnsi="Calibri Light" w:cs="Times New Roman"/>
      <w:color w:val="1F4D78"/>
      <w:lang w:val="en-US"/>
    </w:rPr>
  </w:style>
  <w:style w:type="character" w:customStyle="1" w:styleId="60">
    <w:name w:val="Заголовок 6 Знак"/>
    <w:link w:val="6"/>
    <w:uiPriority w:val="9"/>
    <w:semiHidden/>
    <w:rsid w:val="005D31AC"/>
    <w:rPr>
      <w:rFonts w:ascii="Calibri Light" w:eastAsia="Times New Roman" w:hAnsi="Calibri Light" w:cs="Times New Roman"/>
      <w:i/>
      <w:iCs/>
      <w:color w:val="1F4D78"/>
      <w:lang w:val="en-US"/>
    </w:rPr>
  </w:style>
  <w:style w:type="character" w:customStyle="1" w:styleId="70">
    <w:name w:val="Заголовок 7 Знак"/>
    <w:link w:val="7"/>
    <w:uiPriority w:val="9"/>
    <w:semiHidden/>
    <w:rsid w:val="005D31AC"/>
    <w:rPr>
      <w:rFonts w:ascii="Calibri Light" w:eastAsia="Times New Roman" w:hAnsi="Calibri Light" w:cs="Times New Roman"/>
      <w:i/>
      <w:iCs/>
      <w:color w:val="404040"/>
      <w:lang w:val="en-US"/>
    </w:rPr>
  </w:style>
  <w:style w:type="character" w:customStyle="1" w:styleId="80">
    <w:name w:val="Заголовок 8 Знак"/>
    <w:link w:val="8"/>
    <w:uiPriority w:val="9"/>
    <w:semiHidden/>
    <w:rsid w:val="005D31AC"/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character" w:customStyle="1" w:styleId="90">
    <w:name w:val="Заголовок 9 Знак"/>
    <w:link w:val="9"/>
    <w:uiPriority w:val="9"/>
    <w:semiHidden/>
    <w:rsid w:val="005D31AC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aff9">
    <w:name w:val="Subtitle"/>
    <w:basedOn w:val="a1"/>
    <w:next w:val="a1"/>
    <w:link w:val="affa"/>
    <w:uiPriority w:val="11"/>
    <w:qFormat/>
    <w:rsid w:val="005D31AC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affa">
    <w:name w:val="Подзаголовок Знак"/>
    <w:link w:val="aff9"/>
    <w:uiPriority w:val="11"/>
    <w:rsid w:val="005D31AC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ffb">
    <w:name w:val="List"/>
    <w:basedOn w:val="a1"/>
    <w:uiPriority w:val="99"/>
    <w:unhideWhenUsed/>
    <w:rsid w:val="005D31AC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styleId="28">
    <w:name w:val="List 2"/>
    <w:basedOn w:val="a1"/>
    <w:uiPriority w:val="99"/>
    <w:unhideWhenUsed/>
    <w:rsid w:val="005D31AC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styleId="38">
    <w:name w:val="List 3"/>
    <w:basedOn w:val="a1"/>
    <w:uiPriority w:val="99"/>
    <w:unhideWhenUsed/>
    <w:rsid w:val="005D31AC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styleId="a0">
    <w:name w:val="List Bullet"/>
    <w:basedOn w:val="a1"/>
    <w:uiPriority w:val="99"/>
    <w:unhideWhenUsed/>
    <w:rsid w:val="005D31AC"/>
    <w:pPr>
      <w:numPr>
        <w:numId w:val="34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0">
    <w:name w:val="List Bullet 2"/>
    <w:basedOn w:val="a1"/>
    <w:uiPriority w:val="99"/>
    <w:unhideWhenUsed/>
    <w:rsid w:val="005D31AC"/>
    <w:pPr>
      <w:numPr>
        <w:numId w:val="35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30">
    <w:name w:val="List Bullet 3"/>
    <w:basedOn w:val="a1"/>
    <w:uiPriority w:val="99"/>
    <w:unhideWhenUsed/>
    <w:rsid w:val="005D31AC"/>
    <w:pPr>
      <w:numPr>
        <w:numId w:val="36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a">
    <w:name w:val="List Number"/>
    <w:basedOn w:val="a1"/>
    <w:uiPriority w:val="99"/>
    <w:unhideWhenUsed/>
    <w:rsid w:val="005D31AC"/>
    <w:pPr>
      <w:numPr>
        <w:numId w:val="38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">
    <w:name w:val="List Number 2"/>
    <w:basedOn w:val="a1"/>
    <w:uiPriority w:val="99"/>
    <w:unhideWhenUsed/>
    <w:rsid w:val="005D31AC"/>
    <w:pPr>
      <w:numPr>
        <w:numId w:val="39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3">
    <w:name w:val="List Number 3"/>
    <w:basedOn w:val="a1"/>
    <w:uiPriority w:val="99"/>
    <w:unhideWhenUsed/>
    <w:rsid w:val="005D31AC"/>
    <w:pPr>
      <w:numPr>
        <w:numId w:val="40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9">
    <w:name w:val="List Continue 2"/>
    <w:basedOn w:val="a1"/>
    <w:uiPriority w:val="99"/>
    <w:unhideWhenUsed/>
    <w:rsid w:val="005D31AC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styleId="39">
    <w:name w:val="List Continue 3"/>
    <w:basedOn w:val="a1"/>
    <w:uiPriority w:val="99"/>
    <w:unhideWhenUsed/>
    <w:rsid w:val="005D31AC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styleId="affc">
    <w:name w:val="macro"/>
    <w:link w:val="affd"/>
    <w:uiPriority w:val="99"/>
    <w:unhideWhenUsed/>
    <w:rsid w:val="005D31A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lang w:val="en-US" w:eastAsia="en-US"/>
    </w:rPr>
  </w:style>
  <w:style w:type="character" w:customStyle="1" w:styleId="affd">
    <w:name w:val="Текст макроса Знак"/>
    <w:link w:val="affc"/>
    <w:uiPriority w:val="99"/>
    <w:rsid w:val="005D31AC"/>
    <w:rPr>
      <w:rFonts w:ascii="Courier" w:eastAsia="Times New Roman" w:hAnsi="Courier"/>
      <w:sz w:val="20"/>
      <w:szCs w:val="20"/>
      <w:lang w:val="en-US"/>
    </w:rPr>
  </w:style>
  <w:style w:type="paragraph" w:styleId="2a">
    <w:name w:val="Quote"/>
    <w:basedOn w:val="a1"/>
    <w:next w:val="a1"/>
    <w:link w:val="2b"/>
    <w:uiPriority w:val="29"/>
    <w:qFormat/>
    <w:rsid w:val="005D31AC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b">
    <w:name w:val="Цитата 2 Знак"/>
    <w:link w:val="2a"/>
    <w:uiPriority w:val="29"/>
    <w:rsid w:val="005D31AC"/>
    <w:rPr>
      <w:rFonts w:eastAsia="Times New Roman"/>
      <w:i/>
      <w:iCs/>
      <w:color w:val="000000"/>
      <w:lang w:val="en-US"/>
    </w:rPr>
  </w:style>
  <w:style w:type="paragraph" w:styleId="affe">
    <w:name w:val="caption"/>
    <w:basedOn w:val="a1"/>
    <w:next w:val="a1"/>
    <w:uiPriority w:val="35"/>
    <w:semiHidden/>
    <w:unhideWhenUsed/>
    <w:qFormat/>
    <w:rsid w:val="005D31AC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character" w:styleId="afff">
    <w:name w:val="Emphasis"/>
    <w:uiPriority w:val="20"/>
    <w:qFormat/>
    <w:rsid w:val="005D31AC"/>
    <w:rPr>
      <w:i/>
      <w:iCs/>
    </w:rPr>
  </w:style>
  <w:style w:type="character" w:styleId="afff0">
    <w:name w:val="Subtle Emphasis"/>
    <w:uiPriority w:val="19"/>
    <w:qFormat/>
    <w:rsid w:val="005D31AC"/>
    <w:rPr>
      <w:i/>
      <w:iCs/>
      <w:color w:val="808080"/>
    </w:rPr>
  </w:style>
  <w:style w:type="character" w:styleId="afff1">
    <w:name w:val="Intense Emphasis"/>
    <w:uiPriority w:val="21"/>
    <w:qFormat/>
    <w:rsid w:val="005D31AC"/>
    <w:rPr>
      <w:b/>
      <w:bCs/>
      <w:i/>
      <w:iCs/>
      <w:color w:val="5B9BD5"/>
    </w:rPr>
  </w:style>
  <w:style w:type="character" w:styleId="afff2">
    <w:name w:val="Subtle Reference"/>
    <w:uiPriority w:val="31"/>
    <w:qFormat/>
    <w:rsid w:val="005D31AC"/>
    <w:rPr>
      <w:smallCaps/>
      <w:color w:val="ED7D31"/>
      <w:u w:val="single"/>
    </w:rPr>
  </w:style>
  <w:style w:type="character" w:styleId="afff3">
    <w:name w:val="Intense Reference"/>
    <w:uiPriority w:val="32"/>
    <w:qFormat/>
    <w:rsid w:val="005D31AC"/>
    <w:rPr>
      <w:b/>
      <w:bCs/>
      <w:smallCaps/>
      <w:color w:val="ED7D31"/>
      <w:spacing w:val="5"/>
      <w:u w:val="single"/>
    </w:rPr>
  </w:style>
  <w:style w:type="character" w:styleId="afff4">
    <w:name w:val="Book Title"/>
    <w:uiPriority w:val="33"/>
    <w:qFormat/>
    <w:rsid w:val="005D31AC"/>
    <w:rPr>
      <w:b/>
      <w:bCs/>
      <w:smallCaps/>
      <w:spacing w:val="5"/>
    </w:rPr>
  </w:style>
  <w:style w:type="paragraph" w:styleId="afff5">
    <w:name w:val="TOC Heading"/>
    <w:basedOn w:val="1"/>
    <w:next w:val="a1"/>
    <w:uiPriority w:val="39"/>
    <w:semiHidden/>
    <w:unhideWhenUsed/>
    <w:qFormat/>
    <w:rsid w:val="005D31AC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  <w:lang w:val="en-US" w:eastAsia="en-US"/>
    </w:rPr>
  </w:style>
  <w:style w:type="table" w:styleId="afff6">
    <w:name w:val="Light Shading"/>
    <w:basedOn w:val="a3"/>
    <w:uiPriority w:val="60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sid w:val="005D31AC"/>
    <w:rPr>
      <w:rFonts w:eastAsia="Times New Roman"/>
      <w:color w:val="2E74B5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2">
    <w:name w:val="Light Shading Accent 2"/>
    <w:basedOn w:val="a3"/>
    <w:uiPriority w:val="60"/>
    <w:rsid w:val="005D31AC"/>
    <w:rPr>
      <w:rFonts w:eastAsia="Times New Roman"/>
      <w:color w:val="C45911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3"/>
    <w:uiPriority w:val="60"/>
    <w:rsid w:val="005D31AC"/>
    <w:rPr>
      <w:rFonts w:eastAsia="Times New Roman"/>
      <w:color w:val="7B7B7B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3"/>
    <w:uiPriority w:val="60"/>
    <w:rsid w:val="005D31AC"/>
    <w:rPr>
      <w:rFonts w:eastAsia="Times New Roman"/>
      <w:color w:val="BF8F0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3"/>
    <w:uiPriority w:val="60"/>
    <w:rsid w:val="005D31AC"/>
    <w:rPr>
      <w:rFonts w:eastAsia="Times New Roman"/>
      <w:color w:val="2F5496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6">
    <w:name w:val="Light Shading Accent 6"/>
    <w:basedOn w:val="a3"/>
    <w:uiPriority w:val="60"/>
    <w:rsid w:val="005D31AC"/>
    <w:rPr>
      <w:rFonts w:eastAsia="Times New Roman"/>
      <w:color w:val="538135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afff7">
    <w:name w:val="Light List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20">
    <w:name w:val="Light List Accent 2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0">
    <w:name w:val="Light List Accent 3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0">
    <w:name w:val="Light List Accent 4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0">
    <w:name w:val="Light List Accent 5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0">
    <w:name w:val="Light List Accent 6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8">
    <w:name w:val="Light Grid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21">
    <w:name w:val="Light Grid Accent 2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1">
    <w:name w:val="Light Grid Accent 3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41">
    <w:name w:val="Light Grid Accent 4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51">
    <w:name w:val="Light Grid Accent 5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61">
    <w:name w:val="Light Grid Accent 6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1f1">
    <w:name w:val="Medium Shading 1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20">
    <w:name w:val="Medium List 1 Accent 2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0">
    <w:name w:val="Medium List 1 Accent 3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0">
    <w:name w:val="Medium List 1 Accent 4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0">
    <w:name w:val="Medium List 1 Accent 5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60">
    <w:name w:val="Medium List 1 Accent 6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d">
    <w:name w:val="Medium List 2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21">
    <w:name w:val="Medium Grid 1 Accent 2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61">
    <w:name w:val="Medium Grid 1 Accent 6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e">
    <w:name w:val="Medium Grid 2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a">
    <w:name w:val="Medium Grid 3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2">
    <w:name w:val="Medium Grid 3 Accent 2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">
    <w:name w:val="Medium Grid 3 Accent 3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">
    <w:name w:val="Medium Grid 3 Accent 4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">
    <w:name w:val="Medium Grid 3 Accent 5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6">
    <w:name w:val="Medium Grid 3 Accent 6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afff9">
    <w:name w:val="Dark List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22">
    <w:name w:val="Dark List Accent 2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-32">
    <w:name w:val="Dark List Accent 3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-42">
    <w:name w:val="Dark List Accent 4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2">
    <w:name w:val="Dark List Accent 5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62">
    <w:name w:val="Dark List Accent 6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afffa">
    <w:name w:val="Colorful Shading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43">
    <w:name w:val="Colorful Shading Accent 4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b">
    <w:name w:val="Colorful List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24">
    <w:name w:val="Colorful List Accent 2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-34">
    <w:name w:val="Colorful List Accent 3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4">
    <w:name w:val="Colorful List Accent 4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-54">
    <w:name w:val="Colorful List Accent 5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64">
    <w:name w:val="Colorful List Accent 6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c">
    <w:name w:val="Colorful Grid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25">
    <w:name w:val="Colorful Grid Accent 2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5">
    <w:name w:val="Colorful Grid Accent 3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-45">
    <w:name w:val="Colorful Grid Accent 4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5">
    <w:name w:val="Colorful Grid Accent 5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-65">
    <w:name w:val="Colorful Grid Accent 6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5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360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1"/>
    <w:next w:val="a1"/>
    <w:link w:val="22"/>
    <w:uiPriority w:val="9"/>
    <w:qFormat/>
    <w:rsid w:val="00936037"/>
    <w:pPr>
      <w:keepNext/>
      <w:keepLines/>
      <w:spacing w:before="200" w:after="0" w:line="25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9360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936037"/>
    <w:pPr>
      <w:keepNext/>
      <w:keepLines/>
      <w:spacing w:before="200" w:after="0" w:line="25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1F4D78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/>
      <w:color w:val="5B9BD5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D31AC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01E7C"/>
    <w:pPr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2A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2A5565"/>
  </w:style>
  <w:style w:type="paragraph" w:styleId="a8">
    <w:name w:val="footer"/>
    <w:basedOn w:val="a1"/>
    <w:link w:val="a9"/>
    <w:uiPriority w:val="99"/>
    <w:unhideWhenUsed/>
    <w:rsid w:val="002A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2A5565"/>
  </w:style>
  <w:style w:type="character" w:customStyle="1" w:styleId="10">
    <w:name w:val="Заголовок 1 Знак"/>
    <w:link w:val="1"/>
    <w:uiPriority w:val="9"/>
    <w:rsid w:val="009360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link w:val="21"/>
    <w:uiPriority w:val="9"/>
    <w:rsid w:val="00936037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rsid w:val="009360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936037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numbering" w:customStyle="1" w:styleId="11">
    <w:name w:val="Нет списка1"/>
    <w:next w:val="a4"/>
    <w:uiPriority w:val="99"/>
    <w:semiHidden/>
    <w:rsid w:val="00936037"/>
  </w:style>
  <w:style w:type="paragraph" w:customStyle="1" w:styleId="12">
    <w:name w:val="Абзац списка1"/>
    <w:basedOn w:val="a1"/>
    <w:link w:val="ListParagraphChar"/>
    <w:rsid w:val="00936037"/>
    <w:pPr>
      <w:spacing w:line="256" w:lineRule="auto"/>
      <w:ind w:left="720"/>
    </w:pPr>
    <w:rPr>
      <w:rFonts w:eastAsia="Times New Roman"/>
    </w:rPr>
  </w:style>
  <w:style w:type="table" w:styleId="aa">
    <w:name w:val="Table Grid"/>
    <w:basedOn w:val="a3"/>
    <w:uiPriority w:val="59"/>
    <w:rsid w:val="0093603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93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вый"/>
    <w:basedOn w:val="a1"/>
    <w:rsid w:val="0093603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character" w:styleId="ac">
    <w:name w:val="footnote reference"/>
    <w:semiHidden/>
    <w:rsid w:val="0093603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6037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2"/>
    <w:locked/>
    <w:rsid w:val="00936037"/>
    <w:rPr>
      <w:rFonts w:ascii="Calibri" w:eastAsia="Times New Roman" w:hAnsi="Calibri" w:cs="Times New Roman"/>
    </w:rPr>
  </w:style>
  <w:style w:type="character" w:styleId="ad">
    <w:name w:val="Hyperlink"/>
    <w:rsid w:val="00936037"/>
    <w:rPr>
      <w:rFonts w:cs="Times New Roman"/>
      <w:color w:val="0000FF"/>
      <w:u w:val="single"/>
    </w:rPr>
  </w:style>
  <w:style w:type="paragraph" w:styleId="ae">
    <w:name w:val="Body Text"/>
    <w:basedOn w:val="a1"/>
    <w:link w:val="af"/>
    <w:uiPriority w:val="99"/>
    <w:rsid w:val="00936037"/>
    <w:pPr>
      <w:spacing w:after="120" w:line="276" w:lineRule="auto"/>
    </w:pPr>
    <w:rPr>
      <w:sz w:val="20"/>
      <w:szCs w:val="20"/>
      <w:lang w:eastAsia="ru-RU"/>
    </w:rPr>
  </w:style>
  <w:style w:type="character" w:customStyle="1" w:styleId="af">
    <w:name w:val="Основной текст Знак"/>
    <w:link w:val="ae"/>
    <w:uiPriority w:val="99"/>
    <w:rsid w:val="0093603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(14)_"/>
    <w:link w:val="141"/>
    <w:locked/>
    <w:rsid w:val="00936037"/>
    <w:rPr>
      <w:i/>
      <w:shd w:val="clear" w:color="auto" w:fill="FFFFFF"/>
    </w:rPr>
  </w:style>
  <w:style w:type="paragraph" w:customStyle="1" w:styleId="141">
    <w:name w:val="Основной текст (14)1"/>
    <w:basedOn w:val="a1"/>
    <w:link w:val="14"/>
    <w:rsid w:val="00936037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rsid w:val="00936037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rsid w:val="00936037"/>
    <w:rPr>
      <w:i/>
      <w:noProof/>
      <w:sz w:val="22"/>
    </w:rPr>
  </w:style>
  <w:style w:type="character" w:customStyle="1" w:styleId="33">
    <w:name w:val="Заголовок №3_"/>
    <w:link w:val="310"/>
    <w:locked/>
    <w:rsid w:val="00936037"/>
    <w:rPr>
      <w:b/>
      <w:shd w:val="clear" w:color="auto" w:fill="FFFFFF"/>
    </w:rPr>
  </w:style>
  <w:style w:type="paragraph" w:customStyle="1" w:styleId="310">
    <w:name w:val="Заголовок №31"/>
    <w:basedOn w:val="a1"/>
    <w:link w:val="33"/>
    <w:rsid w:val="00936037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1443">
    <w:name w:val="Основной текст (14)43"/>
    <w:rsid w:val="00936037"/>
    <w:rPr>
      <w:i/>
      <w:noProof/>
      <w:sz w:val="22"/>
    </w:rPr>
  </w:style>
  <w:style w:type="character" w:customStyle="1" w:styleId="1441">
    <w:name w:val="Основной текст (14)41"/>
    <w:rsid w:val="00936037"/>
    <w:rPr>
      <w:i/>
      <w:noProof/>
      <w:sz w:val="22"/>
    </w:rPr>
  </w:style>
  <w:style w:type="paragraph" w:styleId="af0">
    <w:name w:val="Balloon Text"/>
    <w:basedOn w:val="a1"/>
    <w:link w:val="af1"/>
    <w:uiPriority w:val="99"/>
    <w:semiHidden/>
    <w:rsid w:val="009360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36037"/>
    <w:rPr>
      <w:rFonts w:ascii="Tahoma" w:eastAsia="Calibri" w:hAnsi="Tahoma" w:cs="Times New Roman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936037"/>
  </w:style>
  <w:style w:type="numbering" w:customStyle="1" w:styleId="111">
    <w:name w:val="Нет списка111"/>
    <w:next w:val="a4"/>
    <w:semiHidden/>
    <w:unhideWhenUsed/>
    <w:rsid w:val="00936037"/>
  </w:style>
  <w:style w:type="numbering" w:customStyle="1" w:styleId="23">
    <w:name w:val="Нет списка2"/>
    <w:next w:val="a4"/>
    <w:semiHidden/>
    <w:unhideWhenUsed/>
    <w:rsid w:val="00936037"/>
  </w:style>
  <w:style w:type="paragraph" w:styleId="af2">
    <w:name w:val="Title"/>
    <w:basedOn w:val="a1"/>
    <w:next w:val="a1"/>
    <w:link w:val="af3"/>
    <w:uiPriority w:val="10"/>
    <w:qFormat/>
    <w:rsid w:val="00936037"/>
    <w:pPr>
      <w:pBdr>
        <w:bottom w:val="single" w:sz="8" w:space="4" w:color="4F81BD"/>
      </w:pBdr>
      <w:spacing w:after="300" w:line="240" w:lineRule="auto"/>
      <w:ind w:firstLine="708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link w:val="af2"/>
    <w:uiPriority w:val="10"/>
    <w:rsid w:val="00936037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FontStyle28">
    <w:name w:val="Font Style28"/>
    <w:uiPriority w:val="99"/>
    <w:rsid w:val="00936037"/>
    <w:rPr>
      <w:rFonts w:ascii="Arial" w:hAnsi="Arial" w:cs="Arial"/>
      <w:sz w:val="20"/>
      <w:szCs w:val="20"/>
    </w:rPr>
  </w:style>
  <w:style w:type="paragraph" w:styleId="af4">
    <w:name w:val="Normal (Web)"/>
    <w:basedOn w:val="a1"/>
    <w:uiPriority w:val="99"/>
    <w:rsid w:val="00936037"/>
    <w:pPr>
      <w:spacing w:before="30" w:after="30" w:line="240" w:lineRule="auto"/>
      <w:ind w:firstLine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936037"/>
  </w:style>
  <w:style w:type="paragraph" w:styleId="af5">
    <w:name w:val="Intense Quote"/>
    <w:basedOn w:val="a1"/>
    <w:next w:val="a1"/>
    <w:link w:val="af6"/>
    <w:uiPriority w:val="30"/>
    <w:qFormat/>
    <w:rsid w:val="00936037"/>
    <w:pPr>
      <w:pBdr>
        <w:bottom w:val="single" w:sz="4" w:space="4" w:color="4F81BD"/>
      </w:pBdr>
      <w:spacing w:before="200" w:after="280" w:line="276" w:lineRule="auto"/>
      <w:ind w:left="936" w:right="936" w:firstLine="708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6">
    <w:name w:val="Выделенная цитата Знак"/>
    <w:link w:val="af5"/>
    <w:uiPriority w:val="30"/>
    <w:rsid w:val="0093603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15">
    <w:name w:val="Стиль1"/>
    <w:basedOn w:val="a1"/>
    <w:link w:val="16"/>
    <w:uiPriority w:val="99"/>
    <w:rsid w:val="00936037"/>
    <w:pPr>
      <w:spacing w:after="200" w:line="276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Стиль1 Знак"/>
    <w:link w:val="15"/>
    <w:uiPriority w:val="99"/>
    <w:rsid w:val="00936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6c27">
    <w:name w:val="c17 c6 c27"/>
    <w:basedOn w:val="a1"/>
    <w:uiPriority w:val="99"/>
    <w:rsid w:val="0093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2">
    <w:name w:val="c5 c12"/>
    <w:basedOn w:val="a2"/>
    <w:uiPriority w:val="99"/>
    <w:rsid w:val="00936037"/>
  </w:style>
  <w:style w:type="paragraph" w:styleId="34">
    <w:name w:val="Body Text 3"/>
    <w:basedOn w:val="a1"/>
    <w:link w:val="35"/>
    <w:uiPriority w:val="99"/>
    <w:rsid w:val="00936037"/>
    <w:pPr>
      <w:spacing w:before="20"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35">
    <w:name w:val="Основной текст 3 Знак"/>
    <w:link w:val="34"/>
    <w:uiPriority w:val="99"/>
    <w:rsid w:val="00936037"/>
    <w:rPr>
      <w:rFonts w:ascii="Times New Roman" w:eastAsia="Times New Roman" w:hAnsi="Times New Roman" w:cs="Times New Roman"/>
      <w:lang w:eastAsia="ru-RU"/>
    </w:rPr>
  </w:style>
  <w:style w:type="paragraph" w:customStyle="1" w:styleId="TableContents">
    <w:name w:val="Table Contents"/>
    <w:basedOn w:val="a1"/>
    <w:uiPriority w:val="99"/>
    <w:rsid w:val="009360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c2">
    <w:name w:val="c2"/>
    <w:basedOn w:val="a2"/>
    <w:uiPriority w:val="99"/>
    <w:rsid w:val="00936037"/>
  </w:style>
  <w:style w:type="paragraph" w:styleId="af7">
    <w:name w:val="No Spacing"/>
    <w:link w:val="af8"/>
    <w:uiPriority w:val="1"/>
    <w:qFormat/>
    <w:rsid w:val="00936037"/>
    <w:rPr>
      <w:rFonts w:eastAsia="Times New Roman"/>
      <w:sz w:val="22"/>
      <w:szCs w:val="22"/>
      <w:lang w:eastAsia="en-US"/>
    </w:rPr>
  </w:style>
  <w:style w:type="character" w:customStyle="1" w:styleId="af8">
    <w:name w:val="Без интервала Знак"/>
    <w:link w:val="af7"/>
    <w:rsid w:val="00936037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1"/>
    <w:uiPriority w:val="99"/>
    <w:rsid w:val="00936037"/>
    <w:pPr>
      <w:widowControl w:val="0"/>
      <w:spacing w:before="2" w:after="0" w:line="240" w:lineRule="auto"/>
      <w:ind w:left="51"/>
    </w:pPr>
    <w:rPr>
      <w:rFonts w:ascii="Palatino Linotype" w:eastAsia="Times New Roman" w:hAnsi="Palatino Linotype" w:cs="Palatino Linotype"/>
      <w:lang w:val="en-US"/>
    </w:rPr>
  </w:style>
  <w:style w:type="paragraph" w:customStyle="1" w:styleId="western">
    <w:name w:val="western"/>
    <w:basedOn w:val="a1"/>
    <w:rsid w:val="0093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1">
    <w:name w:val="Heading 11"/>
    <w:basedOn w:val="a1"/>
    <w:uiPriority w:val="99"/>
    <w:rsid w:val="00936037"/>
    <w:pPr>
      <w:widowControl w:val="0"/>
      <w:spacing w:before="21" w:after="0" w:line="240" w:lineRule="auto"/>
      <w:ind w:left="541" w:right="50"/>
      <w:jc w:val="center"/>
      <w:outlineLvl w:val="1"/>
    </w:pPr>
    <w:rPr>
      <w:rFonts w:eastAsia="Times New Roman" w:cs="Calibri"/>
      <w:b/>
      <w:bCs/>
      <w:sz w:val="26"/>
      <w:szCs w:val="26"/>
      <w:lang w:val="en-US"/>
    </w:rPr>
  </w:style>
  <w:style w:type="paragraph" w:styleId="41">
    <w:name w:val="toc 4"/>
    <w:basedOn w:val="a1"/>
    <w:uiPriority w:val="99"/>
    <w:rsid w:val="00936037"/>
    <w:pPr>
      <w:widowControl w:val="0"/>
      <w:spacing w:before="13" w:after="0" w:line="320" w:lineRule="exact"/>
      <w:ind w:left="117" w:right="216"/>
    </w:pPr>
    <w:rPr>
      <w:rFonts w:ascii="Bookman Old Style" w:eastAsia="Times New Roman" w:hAnsi="Bookman Old Style" w:cs="Bookman Old Style"/>
      <w:b/>
      <w:bCs/>
      <w:i/>
      <w:iCs/>
      <w:lang w:val="en-US"/>
    </w:rPr>
  </w:style>
  <w:style w:type="paragraph" w:customStyle="1" w:styleId="Style24">
    <w:name w:val="Style24"/>
    <w:basedOn w:val="a1"/>
    <w:uiPriority w:val="99"/>
    <w:rsid w:val="00936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annotation reference"/>
    <w:uiPriority w:val="99"/>
    <w:unhideWhenUsed/>
    <w:rsid w:val="00936037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936037"/>
    <w:pPr>
      <w:spacing w:after="200" w:line="240" w:lineRule="auto"/>
      <w:ind w:firstLine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uiPriority w:val="99"/>
    <w:rsid w:val="00936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936037"/>
    <w:rPr>
      <w:b/>
      <w:bCs/>
    </w:rPr>
  </w:style>
  <w:style w:type="character" w:customStyle="1" w:styleId="afd">
    <w:name w:val="Тема примечания Знак"/>
    <w:link w:val="afc"/>
    <w:uiPriority w:val="99"/>
    <w:rsid w:val="009360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4">
    <w:name w:val="Сетка таблицы2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a"/>
    <w:uiPriority w:val="59"/>
    <w:rsid w:val="00936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1"/>
    <w:basedOn w:val="a1"/>
    <w:next w:val="a1"/>
    <w:uiPriority w:val="10"/>
    <w:qFormat/>
    <w:rsid w:val="00936037"/>
    <w:pPr>
      <w:pBdr>
        <w:bottom w:val="single" w:sz="8" w:space="4" w:color="4F81BD"/>
      </w:pBdr>
      <w:spacing w:after="300" w:line="240" w:lineRule="auto"/>
      <w:ind w:firstLine="708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18">
    <w:name w:val="Выделенная цитата1"/>
    <w:basedOn w:val="a1"/>
    <w:next w:val="a1"/>
    <w:uiPriority w:val="30"/>
    <w:qFormat/>
    <w:rsid w:val="0093603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paragraph" w:styleId="afe">
    <w:name w:val="List Continue"/>
    <w:basedOn w:val="a1"/>
    <w:uiPriority w:val="99"/>
    <w:unhideWhenUsed/>
    <w:rsid w:val="00936037"/>
    <w:pPr>
      <w:spacing w:after="120" w:line="240" w:lineRule="auto"/>
      <w:ind w:left="283"/>
    </w:pPr>
    <w:rPr>
      <w:rFonts w:ascii="Times New Roman" w:eastAsia="Times New Roman" w:hAnsi="Times New Roman"/>
      <w:kern w:val="28"/>
      <w:szCs w:val="20"/>
      <w:lang w:eastAsia="ru-RU"/>
    </w:rPr>
  </w:style>
  <w:style w:type="paragraph" w:customStyle="1" w:styleId="small">
    <w:name w:val="small"/>
    <w:basedOn w:val="a1"/>
    <w:rsid w:val="009360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sz w:val="26"/>
      <w:szCs w:val="26"/>
      <w:lang w:eastAsia="ru-RU"/>
    </w:rPr>
  </w:style>
  <w:style w:type="table" w:customStyle="1" w:styleId="36">
    <w:name w:val="Сетка таблицы3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азвание Знак1"/>
    <w:uiPriority w:val="10"/>
    <w:rsid w:val="0093603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Выделенная цитата Знак1"/>
    <w:uiPriority w:val="30"/>
    <w:rsid w:val="00936037"/>
    <w:rPr>
      <w:b/>
      <w:bCs/>
      <w:i/>
      <w:iCs/>
      <w:color w:val="4F81BD"/>
    </w:rPr>
  </w:style>
  <w:style w:type="table" w:customStyle="1" w:styleId="210">
    <w:name w:val="Сетка таблицы21"/>
    <w:basedOn w:val="a3"/>
    <w:next w:val="aa"/>
    <w:rsid w:val="009360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1"/>
    <w:rsid w:val="0093603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93603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936037"/>
    <w:pPr>
      <w:widowControl w:val="0"/>
      <w:autoSpaceDE w:val="0"/>
      <w:autoSpaceDN w:val="0"/>
      <w:adjustRightInd w:val="0"/>
      <w:spacing w:after="0" w:line="271" w:lineRule="exact"/>
      <w:ind w:firstLine="3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3603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360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936037"/>
    <w:rPr>
      <w:rFonts w:ascii="Times New Roman" w:hAnsi="Times New Roman" w:cs="Times New Roman"/>
      <w:sz w:val="20"/>
      <w:szCs w:val="20"/>
    </w:rPr>
  </w:style>
  <w:style w:type="paragraph" w:customStyle="1" w:styleId="ulogblock">
    <w:name w:val="ulogblock"/>
    <w:basedOn w:val="a1"/>
    <w:rsid w:val="009360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Plain Text"/>
    <w:basedOn w:val="a1"/>
    <w:link w:val="aff0"/>
    <w:rsid w:val="0093603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0">
    <w:name w:val="Текст Знак"/>
    <w:link w:val="aff"/>
    <w:rsid w:val="00936037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42">
    <w:name w:val="Сетка таблицы4"/>
    <w:basedOn w:val="a3"/>
    <w:next w:val="aa"/>
    <w:rsid w:val="00936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936037"/>
  </w:style>
  <w:style w:type="numbering" w:customStyle="1" w:styleId="1111">
    <w:name w:val="Нет списка1111"/>
    <w:next w:val="a4"/>
    <w:semiHidden/>
    <w:rsid w:val="00936037"/>
  </w:style>
  <w:style w:type="character" w:styleId="aff1">
    <w:name w:val="FollowedHyperlink"/>
    <w:rsid w:val="00936037"/>
    <w:rPr>
      <w:color w:val="800080"/>
      <w:u w:val="single"/>
    </w:rPr>
  </w:style>
  <w:style w:type="character" w:customStyle="1" w:styleId="1b">
    <w:name w:val="Основной текст Знак1"/>
    <w:basedOn w:val="a2"/>
    <w:uiPriority w:val="99"/>
    <w:semiHidden/>
    <w:rsid w:val="00936037"/>
  </w:style>
  <w:style w:type="paragraph" w:customStyle="1" w:styleId="msonospacing0">
    <w:name w:val="msonospacing"/>
    <w:rsid w:val="00936037"/>
    <w:rPr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936037"/>
    <w:pPr>
      <w:spacing w:after="200" w:line="276" w:lineRule="auto"/>
      <w:ind w:left="720" w:firstLine="708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intensequote0">
    <w:name w:val="msointensequote"/>
    <w:basedOn w:val="a1"/>
    <w:next w:val="a1"/>
    <w:rsid w:val="0093603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table" w:customStyle="1" w:styleId="51">
    <w:name w:val="Сетка таблицы5"/>
    <w:basedOn w:val="a3"/>
    <w:next w:val="aa"/>
    <w:rsid w:val="00936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1"/>
    <w:rsid w:val="00936037"/>
    <w:pPr>
      <w:spacing w:before="30" w:after="30" w:line="240" w:lineRule="auto"/>
      <w:ind w:firstLine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link w:val="aff3"/>
    <w:locked/>
    <w:rsid w:val="00936037"/>
  </w:style>
  <w:style w:type="paragraph" w:styleId="aff3">
    <w:name w:val="footnote text"/>
    <w:basedOn w:val="a1"/>
    <w:link w:val="aff2"/>
    <w:rsid w:val="00936037"/>
    <w:pPr>
      <w:spacing w:after="0" w:line="240" w:lineRule="auto"/>
    </w:pPr>
  </w:style>
  <w:style w:type="character" w:customStyle="1" w:styleId="1c">
    <w:name w:val="Текст сноски Знак1"/>
    <w:uiPriority w:val="99"/>
    <w:rsid w:val="00936037"/>
    <w:rPr>
      <w:sz w:val="20"/>
      <w:szCs w:val="20"/>
    </w:rPr>
  </w:style>
  <w:style w:type="character" w:customStyle="1" w:styleId="1d">
    <w:name w:val="Верхний колонтитул Знак1"/>
    <w:basedOn w:val="a2"/>
    <w:uiPriority w:val="99"/>
    <w:semiHidden/>
    <w:rsid w:val="00936037"/>
  </w:style>
  <w:style w:type="character" w:customStyle="1" w:styleId="1e">
    <w:name w:val="Нижний колонтитул Знак1"/>
    <w:basedOn w:val="a2"/>
    <w:uiPriority w:val="99"/>
    <w:semiHidden/>
    <w:rsid w:val="00936037"/>
  </w:style>
  <w:style w:type="character" w:customStyle="1" w:styleId="aff4">
    <w:name w:val="Основной текст с отступом Знак"/>
    <w:link w:val="aff5"/>
    <w:locked/>
    <w:rsid w:val="00936037"/>
    <w:rPr>
      <w:sz w:val="24"/>
      <w:szCs w:val="24"/>
    </w:rPr>
  </w:style>
  <w:style w:type="paragraph" w:styleId="aff5">
    <w:name w:val="Body Text Indent"/>
    <w:basedOn w:val="a1"/>
    <w:link w:val="aff4"/>
    <w:rsid w:val="00936037"/>
    <w:pPr>
      <w:spacing w:after="120" w:line="240" w:lineRule="auto"/>
      <w:ind w:left="283"/>
    </w:pPr>
    <w:rPr>
      <w:sz w:val="24"/>
      <w:szCs w:val="24"/>
    </w:rPr>
  </w:style>
  <w:style w:type="character" w:customStyle="1" w:styleId="1f">
    <w:name w:val="Основной текст с отступом Знак1"/>
    <w:basedOn w:val="a2"/>
    <w:uiPriority w:val="99"/>
    <w:rsid w:val="00936037"/>
  </w:style>
  <w:style w:type="character" w:customStyle="1" w:styleId="25">
    <w:name w:val="Основной текст 2 Знак"/>
    <w:link w:val="26"/>
    <w:uiPriority w:val="99"/>
    <w:locked/>
    <w:rsid w:val="00936037"/>
    <w:rPr>
      <w:b/>
      <w:sz w:val="32"/>
    </w:rPr>
  </w:style>
  <w:style w:type="paragraph" w:styleId="26">
    <w:name w:val="Body Text 2"/>
    <w:basedOn w:val="a1"/>
    <w:link w:val="25"/>
    <w:uiPriority w:val="99"/>
    <w:rsid w:val="00936037"/>
    <w:pPr>
      <w:spacing w:after="0" w:line="240" w:lineRule="auto"/>
    </w:pPr>
    <w:rPr>
      <w:b/>
      <w:sz w:val="32"/>
    </w:rPr>
  </w:style>
  <w:style w:type="character" w:customStyle="1" w:styleId="211">
    <w:name w:val="Основной текст 2 Знак1"/>
    <w:basedOn w:val="a2"/>
    <w:uiPriority w:val="99"/>
    <w:rsid w:val="00936037"/>
  </w:style>
  <w:style w:type="character" w:customStyle="1" w:styleId="1f0">
    <w:name w:val="Текст Знак1"/>
    <w:uiPriority w:val="99"/>
    <w:semiHidden/>
    <w:rsid w:val="00936037"/>
    <w:rPr>
      <w:rFonts w:ascii="Consolas" w:hAnsi="Consolas" w:cs="Consolas"/>
      <w:sz w:val="21"/>
      <w:szCs w:val="21"/>
    </w:rPr>
  </w:style>
  <w:style w:type="table" w:customStyle="1" w:styleId="61">
    <w:name w:val="Сетка таблицы6"/>
    <w:basedOn w:val="a3"/>
    <w:next w:val="aa"/>
    <w:rsid w:val="009360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4"/>
    <w:uiPriority w:val="99"/>
    <w:semiHidden/>
    <w:unhideWhenUsed/>
    <w:rsid w:val="00936037"/>
  </w:style>
  <w:style w:type="numbering" w:customStyle="1" w:styleId="120">
    <w:name w:val="Нет списка12"/>
    <w:next w:val="a4"/>
    <w:uiPriority w:val="99"/>
    <w:semiHidden/>
    <w:unhideWhenUsed/>
    <w:rsid w:val="00936037"/>
  </w:style>
  <w:style w:type="numbering" w:customStyle="1" w:styleId="11111">
    <w:name w:val="Нет списка11111"/>
    <w:next w:val="a4"/>
    <w:semiHidden/>
    <w:unhideWhenUsed/>
    <w:rsid w:val="00936037"/>
  </w:style>
  <w:style w:type="table" w:customStyle="1" w:styleId="71">
    <w:name w:val="Сетка таблицы7"/>
    <w:basedOn w:val="a3"/>
    <w:next w:val="aa"/>
    <w:rsid w:val="009360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"/>
    <w:basedOn w:val="a1"/>
    <w:rsid w:val="00936037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9360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7">
    <w:name w:val="page number"/>
    <w:basedOn w:val="a2"/>
    <w:rsid w:val="00936037"/>
  </w:style>
  <w:style w:type="paragraph" w:customStyle="1" w:styleId="a00">
    <w:name w:val="a0"/>
    <w:basedOn w:val="a1"/>
    <w:rsid w:val="0093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a"/>
    <w:uiPriority w:val="59"/>
    <w:rsid w:val="00936037"/>
    <w:rPr>
      <w:rFonts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next w:val="aa"/>
    <w:uiPriority w:val="59"/>
    <w:rsid w:val="009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936037"/>
    <w:rPr>
      <w:rFonts w:ascii="Times New Roman" w:hAnsi="Times New Roman" w:cs="Times New Roman" w:hint="default"/>
      <w:b/>
      <w:bCs w:val="0"/>
      <w:sz w:val="22"/>
      <w:szCs w:val="22"/>
    </w:rPr>
  </w:style>
  <w:style w:type="paragraph" w:customStyle="1" w:styleId="27">
    <w:name w:val="Абзац списка2"/>
    <w:basedOn w:val="a1"/>
    <w:rsid w:val="00513224"/>
    <w:pPr>
      <w:spacing w:line="256" w:lineRule="auto"/>
      <w:ind w:left="720"/>
    </w:pPr>
    <w:rPr>
      <w:rFonts w:eastAsia="Times New Roman"/>
    </w:rPr>
  </w:style>
  <w:style w:type="numbering" w:customStyle="1" w:styleId="52">
    <w:name w:val="Нет списка5"/>
    <w:next w:val="a4"/>
    <w:uiPriority w:val="99"/>
    <w:semiHidden/>
    <w:rsid w:val="00CB1139"/>
  </w:style>
  <w:style w:type="table" w:customStyle="1" w:styleId="100">
    <w:name w:val="Сетка таблицы10"/>
    <w:basedOn w:val="a3"/>
    <w:next w:val="aa"/>
    <w:uiPriority w:val="99"/>
    <w:rsid w:val="00CB113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B1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4"/>
    <w:uiPriority w:val="99"/>
    <w:semiHidden/>
    <w:unhideWhenUsed/>
    <w:rsid w:val="00CB1139"/>
  </w:style>
  <w:style w:type="numbering" w:customStyle="1" w:styleId="1120">
    <w:name w:val="Нет списка112"/>
    <w:next w:val="a4"/>
    <w:semiHidden/>
    <w:unhideWhenUsed/>
    <w:rsid w:val="00CB1139"/>
  </w:style>
  <w:style w:type="numbering" w:customStyle="1" w:styleId="212">
    <w:name w:val="Нет списка21"/>
    <w:next w:val="a4"/>
    <w:semiHidden/>
    <w:unhideWhenUsed/>
    <w:rsid w:val="00CB1139"/>
  </w:style>
  <w:style w:type="table" w:customStyle="1" w:styleId="220">
    <w:name w:val="Сетка таблицы22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a"/>
    <w:uiPriority w:val="59"/>
    <w:rsid w:val="00CB1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a"/>
    <w:rsid w:val="00CB11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a"/>
    <w:rsid w:val="00CB1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uiPriority w:val="99"/>
    <w:semiHidden/>
    <w:unhideWhenUsed/>
    <w:rsid w:val="00CB1139"/>
  </w:style>
  <w:style w:type="numbering" w:customStyle="1" w:styleId="1112">
    <w:name w:val="Нет списка1112"/>
    <w:next w:val="a4"/>
    <w:semiHidden/>
    <w:rsid w:val="00CB1139"/>
  </w:style>
  <w:style w:type="table" w:customStyle="1" w:styleId="510">
    <w:name w:val="Сетка таблицы51"/>
    <w:basedOn w:val="a3"/>
    <w:next w:val="aa"/>
    <w:rsid w:val="00CB1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a"/>
    <w:rsid w:val="00CB11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4"/>
    <w:uiPriority w:val="99"/>
    <w:semiHidden/>
    <w:unhideWhenUsed/>
    <w:rsid w:val="00CB1139"/>
  </w:style>
  <w:style w:type="numbering" w:customStyle="1" w:styleId="1210">
    <w:name w:val="Нет списка121"/>
    <w:next w:val="a4"/>
    <w:uiPriority w:val="99"/>
    <w:semiHidden/>
    <w:unhideWhenUsed/>
    <w:rsid w:val="00CB1139"/>
  </w:style>
  <w:style w:type="numbering" w:customStyle="1" w:styleId="11112">
    <w:name w:val="Нет списка11112"/>
    <w:next w:val="a4"/>
    <w:semiHidden/>
    <w:unhideWhenUsed/>
    <w:rsid w:val="00CB1139"/>
  </w:style>
  <w:style w:type="table" w:customStyle="1" w:styleId="710">
    <w:name w:val="Сетка таблицы71"/>
    <w:basedOn w:val="a3"/>
    <w:next w:val="aa"/>
    <w:rsid w:val="00CB11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a"/>
    <w:uiPriority w:val="59"/>
    <w:rsid w:val="00CB1139"/>
    <w:rPr>
      <w:rFonts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3"/>
    <w:next w:val="aa"/>
    <w:uiPriority w:val="59"/>
    <w:rsid w:val="00CB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1"/>
    <w:rsid w:val="006B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2"/>
    <w:rsid w:val="006B24F8"/>
  </w:style>
  <w:style w:type="paragraph" w:customStyle="1" w:styleId="c47">
    <w:name w:val="c47"/>
    <w:basedOn w:val="a1"/>
    <w:rsid w:val="006B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2"/>
    <w:rsid w:val="006B24F8"/>
  </w:style>
  <w:style w:type="character" w:customStyle="1" w:styleId="c9">
    <w:name w:val="c9"/>
    <w:basedOn w:val="a2"/>
    <w:rsid w:val="006B24F8"/>
  </w:style>
  <w:style w:type="paragraph" w:customStyle="1" w:styleId="c35">
    <w:name w:val="c35"/>
    <w:basedOn w:val="a1"/>
    <w:rsid w:val="006B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Strong"/>
    <w:uiPriority w:val="22"/>
    <w:qFormat/>
    <w:rsid w:val="00F43F6E"/>
    <w:rPr>
      <w:b/>
      <w:bCs/>
    </w:rPr>
  </w:style>
  <w:style w:type="numbering" w:customStyle="1" w:styleId="111111">
    <w:name w:val="Нет списка111111"/>
    <w:next w:val="a4"/>
    <w:semiHidden/>
    <w:unhideWhenUsed/>
    <w:rsid w:val="005D31AC"/>
  </w:style>
  <w:style w:type="character" w:customStyle="1" w:styleId="50">
    <w:name w:val="Заголовок 5 Знак"/>
    <w:link w:val="5"/>
    <w:uiPriority w:val="9"/>
    <w:semiHidden/>
    <w:rsid w:val="005D31AC"/>
    <w:rPr>
      <w:rFonts w:ascii="Calibri Light" w:eastAsia="Times New Roman" w:hAnsi="Calibri Light" w:cs="Times New Roman"/>
      <w:color w:val="1F4D78"/>
      <w:lang w:val="en-US"/>
    </w:rPr>
  </w:style>
  <w:style w:type="character" w:customStyle="1" w:styleId="60">
    <w:name w:val="Заголовок 6 Знак"/>
    <w:link w:val="6"/>
    <w:uiPriority w:val="9"/>
    <w:semiHidden/>
    <w:rsid w:val="005D31AC"/>
    <w:rPr>
      <w:rFonts w:ascii="Calibri Light" w:eastAsia="Times New Roman" w:hAnsi="Calibri Light" w:cs="Times New Roman"/>
      <w:i/>
      <w:iCs/>
      <w:color w:val="1F4D78"/>
      <w:lang w:val="en-US"/>
    </w:rPr>
  </w:style>
  <w:style w:type="character" w:customStyle="1" w:styleId="70">
    <w:name w:val="Заголовок 7 Знак"/>
    <w:link w:val="7"/>
    <w:uiPriority w:val="9"/>
    <w:semiHidden/>
    <w:rsid w:val="005D31AC"/>
    <w:rPr>
      <w:rFonts w:ascii="Calibri Light" w:eastAsia="Times New Roman" w:hAnsi="Calibri Light" w:cs="Times New Roman"/>
      <w:i/>
      <w:iCs/>
      <w:color w:val="404040"/>
      <w:lang w:val="en-US"/>
    </w:rPr>
  </w:style>
  <w:style w:type="character" w:customStyle="1" w:styleId="80">
    <w:name w:val="Заголовок 8 Знак"/>
    <w:link w:val="8"/>
    <w:uiPriority w:val="9"/>
    <w:semiHidden/>
    <w:rsid w:val="005D31AC"/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character" w:customStyle="1" w:styleId="90">
    <w:name w:val="Заголовок 9 Знак"/>
    <w:link w:val="9"/>
    <w:uiPriority w:val="9"/>
    <w:semiHidden/>
    <w:rsid w:val="005D31AC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aff9">
    <w:name w:val="Subtitle"/>
    <w:basedOn w:val="a1"/>
    <w:next w:val="a1"/>
    <w:link w:val="affa"/>
    <w:uiPriority w:val="11"/>
    <w:qFormat/>
    <w:rsid w:val="005D31AC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affa">
    <w:name w:val="Подзаголовок Знак"/>
    <w:link w:val="aff9"/>
    <w:uiPriority w:val="11"/>
    <w:rsid w:val="005D31AC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ffb">
    <w:name w:val="List"/>
    <w:basedOn w:val="a1"/>
    <w:uiPriority w:val="99"/>
    <w:unhideWhenUsed/>
    <w:rsid w:val="005D31AC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styleId="28">
    <w:name w:val="List 2"/>
    <w:basedOn w:val="a1"/>
    <w:uiPriority w:val="99"/>
    <w:unhideWhenUsed/>
    <w:rsid w:val="005D31AC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styleId="38">
    <w:name w:val="List 3"/>
    <w:basedOn w:val="a1"/>
    <w:uiPriority w:val="99"/>
    <w:unhideWhenUsed/>
    <w:rsid w:val="005D31AC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styleId="a0">
    <w:name w:val="List Bullet"/>
    <w:basedOn w:val="a1"/>
    <w:uiPriority w:val="99"/>
    <w:unhideWhenUsed/>
    <w:rsid w:val="005D31AC"/>
    <w:pPr>
      <w:numPr>
        <w:numId w:val="34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0">
    <w:name w:val="List Bullet 2"/>
    <w:basedOn w:val="a1"/>
    <w:uiPriority w:val="99"/>
    <w:unhideWhenUsed/>
    <w:rsid w:val="005D31AC"/>
    <w:pPr>
      <w:numPr>
        <w:numId w:val="35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30">
    <w:name w:val="List Bullet 3"/>
    <w:basedOn w:val="a1"/>
    <w:uiPriority w:val="99"/>
    <w:unhideWhenUsed/>
    <w:rsid w:val="005D31AC"/>
    <w:pPr>
      <w:numPr>
        <w:numId w:val="36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a">
    <w:name w:val="List Number"/>
    <w:basedOn w:val="a1"/>
    <w:uiPriority w:val="99"/>
    <w:unhideWhenUsed/>
    <w:rsid w:val="005D31AC"/>
    <w:pPr>
      <w:numPr>
        <w:numId w:val="38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">
    <w:name w:val="List Number 2"/>
    <w:basedOn w:val="a1"/>
    <w:uiPriority w:val="99"/>
    <w:unhideWhenUsed/>
    <w:rsid w:val="005D31AC"/>
    <w:pPr>
      <w:numPr>
        <w:numId w:val="39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3">
    <w:name w:val="List Number 3"/>
    <w:basedOn w:val="a1"/>
    <w:uiPriority w:val="99"/>
    <w:unhideWhenUsed/>
    <w:rsid w:val="005D31AC"/>
    <w:pPr>
      <w:numPr>
        <w:numId w:val="40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9">
    <w:name w:val="List Continue 2"/>
    <w:basedOn w:val="a1"/>
    <w:uiPriority w:val="99"/>
    <w:unhideWhenUsed/>
    <w:rsid w:val="005D31AC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styleId="39">
    <w:name w:val="List Continue 3"/>
    <w:basedOn w:val="a1"/>
    <w:uiPriority w:val="99"/>
    <w:unhideWhenUsed/>
    <w:rsid w:val="005D31AC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styleId="affc">
    <w:name w:val="macro"/>
    <w:link w:val="affd"/>
    <w:uiPriority w:val="99"/>
    <w:unhideWhenUsed/>
    <w:rsid w:val="005D31A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lang w:val="en-US" w:eastAsia="en-US"/>
    </w:rPr>
  </w:style>
  <w:style w:type="character" w:customStyle="1" w:styleId="affd">
    <w:name w:val="Текст макроса Знак"/>
    <w:link w:val="affc"/>
    <w:uiPriority w:val="99"/>
    <w:rsid w:val="005D31AC"/>
    <w:rPr>
      <w:rFonts w:ascii="Courier" w:eastAsia="Times New Roman" w:hAnsi="Courier"/>
      <w:sz w:val="20"/>
      <w:szCs w:val="20"/>
      <w:lang w:val="en-US"/>
    </w:rPr>
  </w:style>
  <w:style w:type="paragraph" w:styleId="2a">
    <w:name w:val="Quote"/>
    <w:basedOn w:val="a1"/>
    <w:next w:val="a1"/>
    <w:link w:val="2b"/>
    <w:uiPriority w:val="29"/>
    <w:qFormat/>
    <w:rsid w:val="005D31AC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b">
    <w:name w:val="Цитата 2 Знак"/>
    <w:link w:val="2a"/>
    <w:uiPriority w:val="29"/>
    <w:rsid w:val="005D31AC"/>
    <w:rPr>
      <w:rFonts w:eastAsia="Times New Roman"/>
      <w:i/>
      <w:iCs/>
      <w:color w:val="000000"/>
      <w:lang w:val="en-US"/>
    </w:rPr>
  </w:style>
  <w:style w:type="paragraph" w:styleId="affe">
    <w:name w:val="caption"/>
    <w:basedOn w:val="a1"/>
    <w:next w:val="a1"/>
    <w:uiPriority w:val="35"/>
    <w:semiHidden/>
    <w:unhideWhenUsed/>
    <w:qFormat/>
    <w:rsid w:val="005D31AC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character" w:styleId="afff">
    <w:name w:val="Emphasis"/>
    <w:uiPriority w:val="20"/>
    <w:qFormat/>
    <w:rsid w:val="005D31AC"/>
    <w:rPr>
      <w:i/>
      <w:iCs/>
    </w:rPr>
  </w:style>
  <w:style w:type="character" w:styleId="afff0">
    <w:name w:val="Subtle Emphasis"/>
    <w:uiPriority w:val="19"/>
    <w:qFormat/>
    <w:rsid w:val="005D31AC"/>
    <w:rPr>
      <w:i/>
      <w:iCs/>
      <w:color w:val="808080"/>
    </w:rPr>
  </w:style>
  <w:style w:type="character" w:styleId="afff1">
    <w:name w:val="Intense Emphasis"/>
    <w:uiPriority w:val="21"/>
    <w:qFormat/>
    <w:rsid w:val="005D31AC"/>
    <w:rPr>
      <w:b/>
      <w:bCs/>
      <w:i/>
      <w:iCs/>
      <w:color w:val="5B9BD5"/>
    </w:rPr>
  </w:style>
  <w:style w:type="character" w:styleId="afff2">
    <w:name w:val="Subtle Reference"/>
    <w:uiPriority w:val="31"/>
    <w:qFormat/>
    <w:rsid w:val="005D31AC"/>
    <w:rPr>
      <w:smallCaps/>
      <w:color w:val="ED7D31"/>
      <w:u w:val="single"/>
    </w:rPr>
  </w:style>
  <w:style w:type="character" w:styleId="afff3">
    <w:name w:val="Intense Reference"/>
    <w:uiPriority w:val="32"/>
    <w:qFormat/>
    <w:rsid w:val="005D31AC"/>
    <w:rPr>
      <w:b/>
      <w:bCs/>
      <w:smallCaps/>
      <w:color w:val="ED7D31"/>
      <w:spacing w:val="5"/>
      <w:u w:val="single"/>
    </w:rPr>
  </w:style>
  <w:style w:type="character" w:styleId="afff4">
    <w:name w:val="Book Title"/>
    <w:uiPriority w:val="33"/>
    <w:qFormat/>
    <w:rsid w:val="005D31AC"/>
    <w:rPr>
      <w:b/>
      <w:bCs/>
      <w:smallCaps/>
      <w:spacing w:val="5"/>
    </w:rPr>
  </w:style>
  <w:style w:type="paragraph" w:styleId="afff5">
    <w:name w:val="TOC Heading"/>
    <w:basedOn w:val="1"/>
    <w:next w:val="a1"/>
    <w:uiPriority w:val="39"/>
    <w:semiHidden/>
    <w:unhideWhenUsed/>
    <w:qFormat/>
    <w:rsid w:val="005D31AC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  <w:lang w:val="en-US" w:eastAsia="en-US"/>
    </w:rPr>
  </w:style>
  <w:style w:type="table" w:styleId="afff6">
    <w:name w:val="Light Shading"/>
    <w:basedOn w:val="a3"/>
    <w:uiPriority w:val="60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sid w:val="005D31AC"/>
    <w:rPr>
      <w:rFonts w:eastAsia="Times New Roman"/>
      <w:color w:val="2E74B5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2">
    <w:name w:val="Light Shading Accent 2"/>
    <w:basedOn w:val="a3"/>
    <w:uiPriority w:val="60"/>
    <w:rsid w:val="005D31AC"/>
    <w:rPr>
      <w:rFonts w:eastAsia="Times New Roman"/>
      <w:color w:val="C45911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3"/>
    <w:uiPriority w:val="60"/>
    <w:rsid w:val="005D31AC"/>
    <w:rPr>
      <w:rFonts w:eastAsia="Times New Roman"/>
      <w:color w:val="7B7B7B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3"/>
    <w:uiPriority w:val="60"/>
    <w:rsid w:val="005D31AC"/>
    <w:rPr>
      <w:rFonts w:eastAsia="Times New Roman"/>
      <w:color w:val="BF8F0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3"/>
    <w:uiPriority w:val="60"/>
    <w:rsid w:val="005D31AC"/>
    <w:rPr>
      <w:rFonts w:eastAsia="Times New Roman"/>
      <w:color w:val="2F5496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6">
    <w:name w:val="Light Shading Accent 6"/>
    <w:basedOn w:val="a3"/>
    <w:uiPriority w:val="60"/>
    <w:rsid w:val="005D31AC"/>
    <w:rPr>
      <w:rFonts w:eastAsia="Times New Roman"/>
      <w:color w:val="538135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afff7">
    <w:name w:val="Light List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20">
    <w:name w:val="Light List Accent 2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0">
    <w:name w:val="Light List Accent 3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0">
    <w:name w:val="Light List Accent 4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0">
    <w:name w:val="Light List Accent 5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0">
    <w:name w:val="Light List Accent 6"/>
    <w:basedOn w:val="a3"/>
    <w:uiPriority w:val="61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8">
    <w:name w:val="Light Grid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21">
    <w:name w:val="Light Grid Accent 2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1">
    <w:name w:val="Light Grid Accent 3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41">
    <w:name w:val="Light Grid Accent 4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51">
    <w:name w:val="Light Grid Accent 5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61">
    <w:name w:val="Light Grid Accent 6"/>
    <w:basedOn w:val="a3"/>
    <w:uiPriority w:val="62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1f1">
    <w:name w:val="Medium Shading 1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20">
    <w:name w:val="Medium List 1 Accent 2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0">
    <w:name w:val="Medium List 1 Accent 3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0">
    <w:name w:val="Medium List 1 Accent 4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0">
    <w:name w:val="Medium List 1 Accent 5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60">
    <w:name w:val="Medium List 1 Accent 6"/>
    <w:basedOn w:val="a3"/>
    <w:uiPriority w:val="65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d">
    <w:name w:val="Medium List 2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21">
    <w:name w:val="Medium Grid 1 Accent 2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61">
    <w:name w:val="Medium Grid 1 Accent 6"/>
    <w:basedOn w:val="a3"/>
    <w:uiPriority w:val="67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e">
    <w:name w:val="Medium Grid 2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5D31AC"/>
    <w:rPr>
      <w:rFonts w:ascii="Calibri Light" w:eastAsia="Times New Roman" w:hAnsi="Calibri Light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a">
    <w:name w:val="Medium Grid 3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2">
    <w:name w:val="Medium Grid 3 Accent 2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">
    <w:name w:val="Medium Grid 3 Accent 3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">
    <w:name w:val="Medium Grid 3 Accent 4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">
    <w:name w:val="Medium Grid 3 Accent 5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6">
    <w:name w:val="Medium Grid 3 Accent 6"/>
    <w:basedOn w:val="a3"/>
    <w:uiPriority w:val="69"/>
    <w:rsid w:val="005D31AC"/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afff9">
    <w:name w:val="Dark List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22">
    <w:name w:val="Dark List Accent 2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-32">
    <w:name w:val="Dark List Accent 3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-42">
    <w:name w:val="Dark List Accent 4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2">
    <w:name w:val="Dark List Accent 5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62">
    <w:name w:val="Dark List Accent 6"/>
    <w:basedOn w:val="a3"/>
    <w:uiPriority w:val="70"/>
    <w:rsid w:val="005D31AC"/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afffa">
    <w:name w:val="Colorful Shading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43">
    <w:name w:val="Colorful Shading Accent 4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b">
    <w:name w:val="Colorful List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24">
    <w:name w:val="Colorful List Accent 2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-34">
    <w:name w:val="Colorful List Accent 3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4">
    <w:name w:val="Colorful List Accent 4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-54">
    <w:name w:val="Colorful List Accent 5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64">
    <w:name w:val="Colorful List Accent 6"/>
    <w:basedOn w:val="a3"/>
    <w:uiPriority w:val="72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c">
    <w:name w:val="Colorful Grid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25">
    <w:name w:val="Colorful Grid Accent 2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5">
    <w:name w:val="Colorful Grid Accent 3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-45">
    <w:name w:val="Colorful Grid Accent 4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5">
    <w:name w:val="Colorful Grid Accent 5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-65">
    <w:name w:val="Colorful Grid Accent 6"/>
    <w:basedOn w:val="a3"/>
    <w:uiPriority w:val="73"/>
    <w:rsid w:val="005D31AC"/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NTS.TELLUR.RU/HISTORY/INDEX.HTM" TargetMode="External"/><Relationship Id="rId299" Type="http://schemas.openxmlformats.org/officeDocument/2006/relationships/hyperlink" Target="http://historic.ru/books/" TargetMode="External"/><Relationship Id="rId21" Type="http://schemas.openxmlformats.org/officeDocument/2006/relationships/hyperlink" Target="http://www.historia.ru/" TargetMode="External"/><Relationship Id="rId63" Type="http://schemas.openxmlformats.org/officeDocument/2006/relationships/hyperlink" Target="http://www.magister.msk.ru/library/history/history1.htm" TargetMode="External"/><Relationship Id="rId159" Type="http://schemas.openxmlformats.org/officeDocument/2006/relationships/hyperlink" Target="http://historic.ru/books/" TargetMode="External"/><Relationship Id="rId324" Type="http://schemas.openxmlformats.org/officeDocument/2006/relationships/hyperlink" Target="http://www.historia.ru/" TargetMode="External"/><Relationship Id="rId366" Type="http://schemas.openxmlformats.org/officeDocument/2006/relationships/hyperlink" Target="http://lichm.narod.ru/" TargetMode="External"/><Relationship Id="rId531" Type="http://schemas.openxmlformats.org/officeDocument/2006/relationships/hyperlink" Target="http://lichm.narod.ru/" TargetMode="External"/><Relationship Id="rId573" Type="http://schemas.openxmlformats.org/officeDocument/2006/relationships/hyperlink" Target="http://konspekty.narod.ru/" TargetMode="External"/><Relationship Id="rId170" Type="http://schemas.openxmlformats.org/officeDocument/2006/relationships/hyperlink" Target="http://www.historia.ru/" TargetMode="External"/><Relationship Id="rId226" Type="http://schemas.openxmlformats.org/officeDocument/2006/relationships/hyperlink" Target="http://www.magister.msk.ru/library/history/history1.htm" TargetMode="External"/><Relationship Id="rId433" Type="http://schemas.openxmlformats.org/officeDocument/2006/relationships/hyperlink" Target="http://konspekty.narod.ru/" TargetMode="External"/><Relationship Id="rId268" Type="http://schemas.openxmlformats.org/officeDocument/2006/relationships/hyperlink" Target="http://www.historia.ru/" TargetMode="External"/><Relationship Id="rId475" Type="http://schemas.openxmlformats.org/officeDocument/2006/relationships/hyperlink" Target="http://lichm.narod.ru/" TargetMode="External"/><Relationship Id="rId32" Type="http://schemas.openxmlformats.org/officeDocument/2006/relationships/hyperlink" Target="HTTP://GELFRAD.NAROD.RU/" TargetMode="External"/><Relationship Id="rId74" Type="http://schemas.openxmlformats.org/officeDocument/2006/relationships/hyperlink" Target="http://www.magister.msk.ru/library/history/history1.htm" TargetMode="External"/><Relationship Id="rId128" Type="http://schemas.openxmlformats.org/officeDocument/2006/relationships/hyperlink" Target="http://www.magister.msk.ru/library/history/history1.htm" TargetMode="External"/><Relationship Id="rId335" Type="http://schemas.openxmlformats.org/officeDocument/2006/relationships/hyperlink" Target="http://www.magister.msk.ru/library/history/history1.htm" TargetMode="External"/><Relationship Id="rId377" Type="http://schemas.openxmlformats.org/officeDocument/2006/relationships/hyperlink" Target="http://www.magister.msk.ru/library/history/history1.htm" TargetMode="External"/><Relationship Id="rId500" Type="http://schemas.openxmlformats.org/officeDocument/2006/relationships/hyperlink" Target="http://lichm.narod.ru/" TargetMode="External"/><Relationship Id="rId542" Type="http://schemas.openxmlformats.org/officeDocument/2006/relationships/hyperlink" Target="http://lichm.narod.ru/" TargetMode="External"/><Relationship Id="rId584" Type="http://schemas.openxmlformats.org/officeDocument/2006/relationships/hyperlink" Target="http://lichm.narod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rulers.narod.ru/" TargetMode="External"/><Relationship Id="rId237" Type="http://schemas.openxmlformats.org/officeDocument/2006/relationships/hyperlink" Target="HTTP://WWW.TUAD.NSK.RU/~HISTORY/INDEX.HTML" TargetMode="External"/><Relationship Id="rId402" Type="http://schemas.openxmlformats.org/officeDocument/2006/relationships/hyperlink" Target="http://konspekty.narod.ru/" TargetMode="External"/><Relationship Id="rId279" Type="http://schemas.openxmlformats.org/officeDocument/2006/relationships/hyperlink" Target="http://rulers.narod.ru/" TargetMode="External"/><Relationship Id="rId444" Type="http://schemas.openxmlformats.org/officeDocument/2006/relationships/hyperlink" Target="http://hist1.narod.ru/" TargetMode="External"/><Relationship Id="rId486" Type="http://schemas.openxmlformats.org/officeDocument/2006/relationships/hyperlink" Target="http://lichm.narod.ru/" TargetMode="External"/><Relationship Id="rId43" Type="http://schemas.openxmlformats.org/officeDocument/2006/relationships/hyperlink" Target="http://www.historia.ru/" TargetMode="External"/><Relationship Id="rId139" Type="http://schemas.openxmlformats.org/officeDocument/2006/relationships/hyperlink" Target="http://rulers.narod.ru/" TargetMode="External"/><Relationship Id="rId290" Type="http://schemas.openxmlformats.org/officeDocument/2006/relationships/hyperlink" Target="http://historic.ru/books/" TargetMode="External"/><Relationship Id="rId304" Type="http://schemas.openxmlformats.org/officeDocument/2006/relationships/hyperlink" Target="http://www.historia.ru/" TargetMode="External"/><Relationship Id="rId346" Type="http://schemas.openxmlformats.org/officeDocument/2006/relationships/hyperlink" Target="http://lichm.narod.ru/Part4/411.htm" TargetMode="External"/><Relationship Id="rId388" Type="http://schemas.openxmlformats.org/officeDocument/2006/relationships/hyperlink" Target="http://www.magister.msk.ru/library/history/history1.htm" TargetMode="External"/><Relationship Id="rId511" Type="http://schemas.openxmlformats.org/officeDocument/2006/relationships/hyperlink" Target="http://konspekty.narod.ru/" TargetMode="External"/><Relationship Id="rId553" Type="http://schemas.openxmlformats.org/officeDocument/2006/relationships/hyperlink" Target="http://konspekty.narod.ru/" TargetMode="External"/><Relationship Id="rId609" Type="http://schemas.openxmlformats.org/officeDocument/2006/relationships/hyperlink" Target="http://gotourl.ru/11467" TargetMode="External"/><Relationship Id="rId85" Type="http://schemas.openxmlformats.org/officeDocument/2006/relationships/hyperlink" Target="HTTP://LANTS.TELLUR.RU/HISTORY/INDEX.HTM" TargetMode="External"/><Relationship Id="rId150" Type="http://schemas.openxmlformats.org/officeDocument/2006/relationships/hyperlink" Target="http://historic.ru/books/" TargetMode="External"/><Relationship Id="rId192" Type="http://schemas.openxmlformats.org/officeDocument/2006/relationships/hyperlink" Target="http://historic.ru/books/" TargetMode="External"/><Relationship Id="rId206" Type="http://schemas.openxmlformats.org/officeDocument/2006/relationships/hyperlink" Target="http://www.magister.msk.ru/library/history/history1.htm" TargetMode="External"/><Relationship Id="rId413" Type="http://schemas.openxmlformats.org/officeDocument/2006/relationships/hyperlink" Target="http://konspekty.narod.ru/" TargetMode="External"/><Relationship Id="rId595" Type="http://schemas.openxmlformats.org/officeDocument/2006/relationships/hyperlink" Target="http://konspekty.narod.ru/" TargetMode="External"/><Relationship Id="rId248" Type="http://schemas.openxmlformats.org/officeDocument/2006/relationships/hyperlink" Target="http://www.magister.msk.ru/library/history/history1.htm" TargetMode="External"/><Relationship Id="rId455" Type="http://schemas.openxmlformats.org/officeDocument/2006/relationships/hyperlink" Target="http://hist1.narod.ru/" TargetMode="External"/><Relationship Id="rId497" Type="http://schemas.openxmlformats.org/officeDocument/2006/relationships/hyperlink" Target="http://lichm.narod.ru/" TargetMode="External"/><Relationship Id="rId620" Type="http://schemas.openxmlformats.org/officeDocument/2006/relationships/hyperlink" Target="http://gotourl.ru/11463" TargetMode="External"/><Relationship Id="rId12" Type="http://schemas.openxmlformats.org/officeDocument/2006/relationships/hyperlink" Target="http://www.historia.ru/" TargetMode="External"/><Relationship Id="rId108" Type="http://schemas.openxmlformats.org/officeDocument/2006/relationships/hyperlink" Target="http://www.magister.msk.ru/library/history/history1.htm" TargetMode="External"/><Relationship Id="rId315" Type="http://schemas.openxmlformats.org/officeDocument/2006/relationships/hyperlink" Target="http://www.historia.ru/" TargetMode="External"/><Relationship Id="rId357" Type="http://schemas.openxmlformats.org/officeDocument/2006/relationships/hyperlink" Target="http://www.magister.msk.ru/library/history/history1.htm" TargetMode="External"/><Relationship Id="rId522" Type="http://schemas.openxmlformats.org/officeDocument/2006/relationships/hyperlink" Target="http://lichm.narod.ru/" TargetMode="External"/><Relationship Id="rId54" Type="http://schemas.openxmlformats.org/officeDocument/2006/relationships/hyperlink" Target="http://www.historia.ru/" TargetMode="External"/><Relationship Id="rId96" Type="http://schemas.openxmlformats.org/officeDocument/2006/relationships/hyperlink" Target="http://www.magister.msk.ru/library/history/history1.htm" TargetMode="External"/><Relationship Id="rId161" Type="http://schemas.openxmlformats.org/officeDocument/2006/relationships/hyperlink" Target="http://www.historia.ru/" TargetMode="External"/><Relationship Id="rId217" Type="http://schemas.openxmlformats.org/officeDocument/2006/relationships/hyperlink" Target="http://www.magister.msk.ru/library/history/history1.htm" TargetMode="External"/><Relationship Id="rId399" Type="http://schemas.openxmlformats.org/officeDocument/2006/relationships/hyperlink" Target="http://konspekty.narod.ru/" TargetMode="External"/><Relationship Id="rId564" Type="http://schemas.openxmlformats.org/officeDocument/2006/relationships/hyperlink" Target="http://lichm.narod.ru/" TargetMode="External"/><Relationship Id="rId259" Type="http://schemas.openxmlformats.org/officeDocument/2006/relationships/hyperlink" Target="http://www.magister.msk.ru/library/history/history1.htm" TargetMode="External"/><Relationship Id="rId424" Type="http://schemas.openxmlformats.org/officeDocument/2006/relationships/hyperlink" Target="http://lichm.narod.ru/" TargetMode="External"/><Relationship Id="rId466" Type="http://schemas.openxmlformats.org/officeDocument/2006/relationships/hyperlink" Target="http://konspekty.narod.ru/" TargetMode="External"/><Relationship Id="rId23" Type="http://schemas.openxmlformats.org/officeDocument/2006/relationships/hyperlink" Target="http://www.historia.ru/" TargetMode="External"/><Relationship Id="rId119" Type="http://schemas.openxmlformats.org/officeDocument/2006/relationships/hyperlink" Target="HTTP://LANTS.TELLUR.RU/HISTORY/INDEX.HTM" TargetMode="External"/><Relationship Id="rId270" Type="http://schemas.openxmlformats.org/officeDocument/2006/relationships/hyperlink" Target="http://rulers.narod.ru/" TargetMode="External"/><Relationship Id="rId326" Type="http://schemas.openxmlformats.org/officeDocument/2006/relationships/hyperlink" Target="http://rulers.narod.ru/" TargetMode="External"/><Relationship Id="rId533" Type="http://schemas.openxmlformats.org/officeDocument/2006/relationships/hyperlink" Target="http://lichm.narod.ru/" TargetMode="External"/><Relationship Id="rId65" Type="http://schemas.openxmlformats.org/officeDocument/2006/relationships/hyperlink" Target="http://www.magister.msk.ru/library/history/history1.htm" TargetMode="External"/><Relationship Id="rId130" Type="http://schemas.openxmlformats.org/officeDocument/2006/relationships/hyperlink" Target="http://www.magister.msk.ru/library/history/history1.htm" TargetMode="External"/><Relationship Id="rId368" Type="http://schemas.openxmlformats.org/officeDocument/2006/relationships/hyperlink" Target="http://lichm.narod.ru/" TargetMode="External"/><Relationship Id="rId575" Type="http://schemas.openxmlformats.org/officeDocument/2006/relationships/hyperlink" Target="http://lichm.narod.ru/" TargetMode="External"/><Relationship Id="rId172" Type="http://schemas.openxmlformats.org/officeDocument/2006/relationships/hyperlink" Target="http://rulers.narod.ru/" TargetMode="External"/><Relationship Id="rId228" Type="http://schemas.openxmlformats.org/officeDocument/2006/relationships/hyperlink" Target="http://www.magister.msk.ru/library/history/history1.htm" TargetMode="External"/><Relationship Id="rId435" Type="http://schemas.openxmlformats.org/officeDocument/2006/relationships/hyperlink" Target="http://konspekty.narod.ru/" TargetMode="External"/><Relationship Id="rId477" Type="http://schemas.openxmlformats.org/officeDocument/2006/relationships/hyperlink" Target="http://konspekty.narod.ru/" TargetMode="External"/><Relationship Id="rId600" Type="http://schemas.openxmlformats.org/officeDocument/2006/relationships/hyperlink" Target="http://lichm.narod.ru/" TargetMode="External"/><Relationship Id="rId281" Type="http://schemas.openxmlformats.org/officeDocument/2006/relationships/hyperlink" Target="http://historic.ru/books/" TargetMode="External"/><Relationship Id="rId337" Type="http://schemas.openxmlformats.org/officeDocument/2006/relationships/hyperlink" Target="http://www.magister.msk.ru/library/history/history1.htm" TargetMode="External"/><Relationship Id="rId502" Type="http://schemas.openxmlformats.org/officeDocument/2006/relationships/hyperlink" Target="http://lichm.narod.ru/" TargetMode="External"/><Relationship Id="rId34" Type="http://schemas.openxmlformats.org/officeDocument/2006/relationships/hyperlink" Target="HTTP://GELFRAD.NAROD.RU/" TargetMode="External"/><Relationship Id="rId76" Type="http://schemas.openxmlformats.org/officeDocument/2006/relationships/hyperlink" Target="http://www.magister.msk.ru/library/history/history1.htm" TargetMode="External"/><Relationship Id="rId141" Type="http://schemas.openxmlformats.org/officeDocument/2006/relationships/hyperlink" Target="http://historic.ru/books/" TargetMode="External"/><Relationship Id="rId379" Type="http://schemas.openxmlformats.org/officeDocument/2006/relationships/hyperlink" Target="http://www.magister.msk.ru/library/history/history1.htm" TargetMode="External"/><Relationship Id="rId544" Type="http://schemas.openxmlformats.org/officeDocument/2006/relationships/hyperlink" Target="http://konspekty.narod.ru/" TargetMode="External"/><Relationship Id="rId586" Type="http://schemas.openxmlformats.org/officeDocument/2006/relationships/hyperlink" Target="http://lichm.narod.ru/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historic.ru/books/" TargetMode="External"/><Relationship Id="rId239" Type="http://schemas.openxmlformats.org/officeDocument/2006/relationships/hyperlink" Target="HTTP://WWW.TUAD.NSK.RU/~HISTORY/INDEX.HTML" TargetMode="External"/><Relationship Id="rId390" Type="http://schemas.openxmlformats.org/officeDocument/2006/relationships/hyperlink" Target="http://konspekty.narod.ru/" TargetMode="External"/><Relationship Id="rId404" Type="http://schemas.openxmlformats.org/officeDocument/2006/relationships/hyperlink" Target="http://konspekty.narod.ru/" TargetMode="External"/><Relationship Id="rId446" Type="http://schemas.openxmlformats.org/officeDocument/2006/relationships/hyperlink" Target="http://hist1.narod.ru/" TargetMode="External"/><Relationship Id="rId611" Type="http://schemas.openxmlformats.org/officeDocument/2006/relationships/hyperlink" Target="http://gotourl.ru/11467" TargetMode="External"/><Relationship Id="rId250" Type="http://schemas.openxmlformats.org/officeDocument/2006/relationships/hyperlink" Target="http://www.vostlit/" TargetMode="External"/><Relationship Id="rId292" Type="http://schemas.openxmlformats.org/officeDocument/2006/relationships/hyperlink" Target="http://www.historia.ru/" TargetMode="External"/><Relationship Id="rId306" Type="http://schemas.openxmlformats.org/officeDocument/2006/relationships/hyperlink" Target="http://rulers.narod.ru/" TargetMode="External"/><Relationship Id="rId488" Type="http://schemas.openxmlformats.org/officeDocument/2006/relationships/hyperlink" Target="http://konspekty.narod.ru/" TargetMode="External"/><Relationship Id="rId45" Type="http://schemas.openxmlformats.org/officeDocument/2006/relationships/hyperlink" Target="HTTP://GELFRAD.NAROD.RU/" TargetMode="External"/><Relationship Id="rId87" Type="http://schemas.openxmlformats.org/officeDocument/2006/relationships/hyperlink" Target="HTTP://LANTS.TELLUR.RU/HISTORY/INDEX.HTM" TargetMode="External"/><Relationship Id="rId110" Type="http://schemas.openxmlformats.org/officeDocument/2006/relationships/hyperlink" Target="http://www.magister.msk.ru/library/history/history1.htm" TargetMode="External"/><Relationship Id="rId348" Type="http://schemas.openxmlformats.org/officeDocument/2006/relationships/hyperlink" Target="http://lichm.narod.ru/Part4/411.htm" TargetMode="External"/><Relationship Id="rId513" Type="http://schemas.openxmlformats.org/officeDocument/2006/relationships/hyperlink" Target="http://lichm.narod.ru/" TargetMode="External"/><Relationship Id="rId555" Type="http://schemas.openxmlformats.org/officeDocument/2006/relationships/hyperlink" Target="http://lichm.narod.ru/" TargetMode="External"/><Relationship Id="rId597" Type="http://schemas.openxmlformats.org/officeDocument/2006/relationships/hyperlink" Target="http://lichm.narod.ru/" TargetMode="External"/><Relationship Id="rId152" Type="http://schemas.openxmlformats.org/officeDocument/2006/relationships/hyperlink" Target="http://www.historia.ru/" TargetMode="External"/><Relationship Id="rId194" Type="http://schemas.openxmlformats.org/officeDocument/2006/relationships/hyperlink" Target="http://www.historia.ru/" TargetMode="External"/><Relationship Id="rId208" Type="http://schemas.openxmlformats.org/officeDocument/2006/relationships/hyperlink" Target="http://www.magister.msk.ru/library/history/history1.htm" TargetMode="External"/><Relationship Id="rId415" Type="http://schemas.openxmlformats.org/officeDocument/2006/relationships/hyperlink" Target="http://konspekty.narod.ru/" TargetMode="External"/><Relationship Id="rId457" Type="http://schemas.openxmlformats.org/officeDocument/2006/relationships/hyperlink" Target="http://hist1.narod.ru/" TargetMode="External"/><Relationship Id="rId622" Type="http://schemas.openxmlformats.org/officeDocument/2006/relationships/theme" Target="theme/theme1.xml"/><Relationship Id="rId261" Type="http://schemas.openxmlformats.org/officeDocument/2006/relationships/hyperlink" Target="http://www.rubricon.com/io_1.asp" TargetMode="External"/><Relationship Id="rId499" Type="http://schemas.openxmlformats.org/officeDocument/2006/relationships/hyperlink" Target="http://lichm.narod.ru/" TargetMode="External"/><Relationship Id="rId14" Type="http://schemas.openxmlformats.org/officeDocument/2006/relationships/hyperlink" Target="HTTP://GELFRAD.NAROD.RU/" TargetMode="External"/><Relationship Id="rId56" Type="http://schemas.openxmlformats.org/officeDocument/2006/relationships/hyperlink" Target="http://www.historia.ru/" TargetMode="External"/><Relationship Id="rId317" Type="http://schemas.openxmlformats.org/officeDocument/2006/relationships/hyperlink" Target="http://rulers.narod.ru/" TargetMode="External"/><Relationship Id="rId359" Type="http://schemas.openxmlformats.org/officeDocument/2006/relationships/hyperlink" Target="http://www.magister.msk.ru/library/history/history1.htm" TargetMode="External"/><Relationship Id="rId524" Type="http://schemas.openxmlformats.org/officeDocument/2006/relationships/hyperlink" Target="http://konspekty.narod.ru/" TargetMode="External"/><Relationship Id="rId566" Type="http://schemas.openxmlformats.org/officeDocument/2006/relationships/hyperlink" Target="http://lichm.narod.ru/" TargetMode="External"/><Relationship Id="rId98" Type="http://schemas.openxmlformats.org/officeDocument/2006/relationships/hyperlink" Target="http://www.magister.msk.ru/library/history/history1.htm" TargetMode="External"/><Relationship Id="rId121" Type="http://schemas.openxmlformats.org/officeDocument/2006/relationships/hyperlink" Target="HTTP://LANTS.TELLUR.RU/HISTORY/INDEX.HTM" TargetMode="External"/><Relationship Id="rId163" Type="http://schemas.openxmlformats.org/officeDocument/2006/relationships/hyperlink" Target="http://rulers.narod.ru/" TargetMode="External"/><Relationship Id="rId219" Type="http://schemas.openxmlformats.org/officeDocument/2006/relationships/hyperlink" Target="HTTP://WWW.TUAD.NSK.RU/~HISTORY/INDEX.HTML" TargetMode="External"/><Relationship Id="rId370" Type="http://schemas.openxmlformats.org/officeDocument/2006/relationships/hyperlink" Target="http://lichm.narod.ru/" TargetMode="External"/><Relationship Id="rId426" Type="http://schemas.openxmlformats.org/officeDocument/2006/relationships/hyperlink" Target="http://lichm.narod.ru/" TargetMode="External"/><Relationship Id="rId230" Type="http://schemas.openxmlformats.org/officeDocument/2006/relationships/hyperlink" Target="http://www.magister.msk.ru/library/history/history1.htm" TargetMode="External"/><Relationship Id="rId468" Type="http://schemas.openxmlformats.org/officeDocument/2006/relationships/hyperlink" Target="http://lichm.narod.ru/" TargetMode="External"/><Relationship Id="rId25" Type="http://schemas.openxmlformats.org/officeDocument/2006/relationships/hyperlink" Target="http://www.historia.ru/" TargetMode="External"/><Relationship Id="rId67" Type="http://schemas.openxmlformats.org/officeDocument/2006/relationships/hyperlink" Target="http://www.magister.msk.ru/library/history/history1.htm" TargetMode="External"/><Relationship Id="rId272" Type="http://schemas.openxmlformats.org/officeDocument/2006/relationships/hyperlink" Target="http://historic.ru/books/" TargetMode="External"/><Relationship Id="rId328" Type="http://schemas.openxmlformats.org/officeDocument/2006/relationships/hyperlink" Target="http://historic.ru/books/" TargetMode="External"/><Relationship Id="rId535" Type="http://schemas.openxmlformats.org/officeDocument/2006/relationships/hyperlink" Target="http://konspekty.narod.ru/" TargetMode="External"/><Relationship Id="rId577" Type="http://schemas.openxmlformats.org/officeDocument/2006/relationships/hyperlink" Target="http://lichm.narod.ru/" TargetMode="External"/><Relationship Id="rId132" Type="http://schemas.openxmlformats.org/officeDocument/2006/relationships/hyperlink" Target="http://www.magister.msk.ru/library/history/history1.htm" TargetMode="External"/><Relationship Id="rId174" Type="http://schemas.openxmlformats.org/officeDocument/2006/relationships/hyperlink" Target="http://historic.ru/books/" TargetMode="External"/><Relationship Id="rId381" Type="http://schemas.openxmlformats.org/officeDocument/2006/relationships/hyperlink" Target="http://konspekty.narod.ru/" TargetMode="External"/><Relationship Id="rId602" Type="http://schemas.openxmlformats.org/officeDocument/2006/relationships/hyperlink" Target="http://lichm.narod.ru/" TargetMode="External"/><Relationship Id="rId241" Type="http://schemas.openxmlformats.org/officeDocument/2006/relationships/hyperlink" Target="HTTP://WWW.TUAD.NSK.RU/~HISTORY/INDEX.HTML" TargetMode="External"/><Relationship Id="rId437" Type="http://schemas.openxmlformats.org/officeDocument/2006/relationships/hyperlink" Target="http://lichm.narod.ru/" TargetMode="External"/><Relationship Id="rId479" Type="http://schemas.openxmlformats.org/officeDocument/2006/relationships/hyperlink" Target="http://lichm.narod.ru/" TargetMode="External"/><Relationship Id="rId36" Type="http://schemas.openxmlformats.org/officeDocument/2006/relationships/hyperlink" Target="HTTP://GELFRAD.NAROD.RU/" TargetMode="External"/><Relationship Id="rId283" Type="http://schemas.openxmlformats.org/officeDocument/2006/relationships/hyperlink" Target="http://www.historia.ru/" TargetMode="External"/><Relationship Id="rId339" Type="http://schemas.openxmlformats.org/officeDocument/2006/relationships/hyperlink" Target="http://www.magister.msk.ru/library/history/history1.htm" TargetMode="External"/><Relationship Id="rId490" Type="http://schemas.openxmlformats.org/officeDocument/2006/relationships/hyperlink" Target="http://lichm.narod.ru/" TargetMode="External"/><Relationship Id="rId504" Type="http://schemas.openxmlformats.org/officeDocument/2006/relationships/hyperlink" Target="http://konspekty.narod.ru/" TargetMode="External"/><Relationship Id="rId546" Type="http://schemas.openxmlformats.org/officeDocument/2006/relationships/hyperlink" Target="http://lichm.narod.ru/" TargetMode="External"/><Relationship Id="rId78" Type="http://schemas.openxmlformats.org/officeDocument/2006/relationships/hyperlink" Target="http://www.magister.msk.ru/library/history/history1.htm" TargetMode="External"/><Relationship Id="rId101" Type="http://schemas.openxmlformats.org/officeDocument/2006/relationships/hyperlink" Target="HTTP://LANTS.TELLUR.RU/HISTORY/INDEX.HTM" TargetMode="External"/><Relationship Id="rId143" Type="http://schemas.openxmlformats.org/officeDocument/2006/relationships/hyperlink" Target="http://www.historia.ru/" TargetMode="External"/><Relationship Id="rId185" Type="http://schemas.openxmlformats.org/officeDocument/2006/relationships/hyperlink" Target="http://www.historia.ru/" TargetMode="External"/><Relationship Id="rId350" Type="http://schemas.openxmlformats.org/officeDocument/2006/relationships/hyperlink" Target="http://lichm.narod.ru/Part4/411.htm" TargetMode="External"/><Relationship Id="rId406" Type="http://schemas.openxmlformats.org/officeDocument/2006/relationships/hyperlink" Target="http://lichm.narod.ru/" TargetMode="External"/><Relationship Id="rId588" Type="http://schemas.openxmlformats.org/officeDocument/2006/relationships/hyperlink" Target="http://konspekty.narod.ru/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://www.magister.msk.ru/library/history/history1.htm" TargetMode="External"/><Relationship Id="rId392" Type="http://schemas.openxmlformats.org/officeDocument/2006/relationships/hyperlink" Target="http://lichm.narod.ru/" TargetMode="External"/><Relationship Id="rId448" Type="http://schemas.openxmlformats.org/officeDocument/2006/relationships/hyperlink" Target="http://hist1.narod.ru/" TargetMode="External"/><Relationship Id="rId613" Type="http://schemas.openxmlformats.org/officeDocument/2006/relationships/hyperlink" Target="http://gotourl.ru/11464" TargetMode="External"/><Relationship Id="rId252" Type="http://schemas.openxmlformats.org/officeDocument/2006/relationships/hyperlink" Target="HTTP://WWW.TUAD.NSK.RU/~HISTORY/INDEX.HTML" TargetMode="External"/><Relationship Id="rId294" Type="http://schemas.openxmlformats.org/officeDocument/2006/relationships/hyperlink" Target="http://rulers.narod.ru/" TargetMode="External"/><Relationship Id="rId308" Type="http://schemas.openxmlformats.org/officeDocument/2006/relationships/hyperlink" Target="http://liberte.newmail.ru/index.html" TargetMode="External"/><Relationship Id="rId515" Type="http://schemas.openxmlformats.org/officeDocument/2006/relationships/hyperlink" Target="http://lichm.narod.ru/" TargetMode="External"/><Relationship Id="rId47" Type="http://schemas.openxmlformats.org/officeDocument/2006/relationships/hyperlink" Target="HTTP://GELFRAD.NAROD.RU/" TargetMode="External"/><Relationship Id="rId89" Type="http://schemas.openxmlformats.org/officeDocument/2006/relationships/hyperlink" Target="HTTP://LANTS.TELLUR.RU/HISTORY/INDEX.HTM" TargetMode="External"/><Relationship Id="rId112" Type="http://schemas.openxmlformats.org/officeDocument/2006/relationships/hyperlink" Target="http://www.magister.msk.ru/library/history/history1.htm" TargetMode="External"/><Relationship Id="rId154" Type="http://schemas.openxmlformats.org/officeDocument/2006/relationships/hyperlink" Target="http://rulers.narod.ru/" TargetMode="External"/><Relationship Id="rId361" Type="http://schemas.openxmlformats.org/officeDocument/2006/relationships/hyperlink" Target="http://www.magister.msk.ru/library/history/history1.htm" TargetMode="External"/><Relationship Id="rId557" Type="http://schemas.openxmlformats.org/officeDocument/2006/relationships/hyperlink" Target="http://lichm.narod.ru/" TargetMode="External"/><Relationship Id="rId599" Type="http://schemas.openxmlformats.org/officeDocument/2006/relationships/hyperlink" Target="http://lichm.narod.ru/" TargetMode="External"/><Relationship Id="rId196" Type="http://schemas.openxmlformats.org/officeDocument/2006/relationships/hyperlink" Target="http://rulers.narod.ru/" TargetMode="External"/><Relationship Id="rId417" Type="http://schemas.openxmlformats.org/officeDocument/2006/relationships/hyperlink" Target="http://lichm.narod.ru/" TargetMode="External"/><Relationship Id="rId459" Type="http://schemas.openxmlformats.org/officeDocument/2006/relationships/hyperlink" Target="http://hist1.narod.ru/" TargetMode="External"/><Relationship Id="rId16" Type="http://schemas.openxmlformats.org/officeDocument/2006/relationships/hyperlink" Target="HTTP://GELFRAD.NAROD.RU/" TargetMode="External"/><Relationship Id="rId221" Type="http://schemas.openxmlformats.org/officeDocument/2006/relationships/hyperlink" Target="HTTP://WWW.TUAD.NSK.RU/~HISTORY/INDEX.HTML" TargetMode="External"/><Relationship Id="rId263" Type="http://schemas.openxmlformats.org/officeDocument/2006/relationships/hyperlink" Target="http://historic.ru/books/" TargetMode="External"/><Relationship Id="rId319" Type="http://schemas.openxmlformats.org/officeDocument/2006/relationships/hyperlink" Target="http://historic.ru/books/" TargetMode="External"/><Relationship Id="rId470" Type="http://schemas.openxmlformats.org/officeDocument/2006/relationships/hyperlink" Target="http://lichm.narod.ru/" TargetMode="External"/><Relationship Id="rId526" Type="http://schemas.openxmlformats.org/officeDocument/2006/relationships/hyperlink" Target="http://konspekty.narod.ru/" TargetMode="External"/><Relationship Id="rId58" Type="http://schemas.openxmlformats.org/officeDocument/2006/relationships/hyperlink" Target="http://www.historia.ru/" TargetMode="External"/><Relationship Id="rId123" Type="http://schemas.openxmlformats.org/officeDocument/2006/relationships/hyperlink" Target="HTTP://LANTS.TELLUR.RU/HISTORY/INDEX.HTM" TargetMode="External"/><Relationship Id="rId330" Type="http://schemas.openxmlformats.org/officeDocument/2006/relationships/hyperlink" Target="http://www.historia.ru/" TargetMode="External"/><Relationship Id="rId568" Type="http://schemas.openxmlformats.org/officeDocument/2006/relationships/hyperlink" Target="http://konspekty.narod.ru/" TargetMode="External"/><Relationship Id="rId165" Type="http://schemas.openxmlformats.org/officeDocument/2006/relationships/hyperlink" Target="http://historic.ru/books/" TargetMode="External"/><Relationship Id="rId372" Type="http://schemas.openxmlformats.org/officeDocument/2006/relationships/hyperlink" Target="http://lichm.narod.ru/" TargetMode="External"/><Relationship Id="rId428" Type="http://schemas.openxmlformats.org/officeDocument/2006/relationships/hyperlink" Target="http://lichm.narod.ru/" TargetMode="External"/><Relationship Id="rId232" Type="http://schemas.openxmlformats.org/officeDocument/2006/relationships/hyperlink" Target="http://www.magister.msk.ru/library/history/history1.htm" TargetMode="External"/><Relationship Id="rId274" Type="http://schemas.openxmlformats.org/officeDocument/2006/relationships/hyperlink" Target="http://www.historia.ru/" TargetMode="External"/><Relationship Id="rId481" Type="http://schemas.openxmlformats.org/officeDocument/2006/relationships/hyperlink" Target="http://lichm.narod.ru/" TargetMode="External"/><Relationship Id="rId27" Type="http://schemas.openxmlformats.org/officeDocument/2006/relationships/hyperlink" Target="http://www.historia.ru/" TargetMode="External"/><Relationship Id="rId69" Type="http://schemas.openxmlformats.org/officeDocument/2006/relationships/hyperlink" Target="http://www.magister.msk.ru/library/history/history1.htm" TargetMode="External"/><Relationship Id="rId134" Type="http://schemas.openxmlformats.org/officeDocument/2006/relationships/hyperlink" Target="http://www.historia.ru/" TargetMode="External"/><Relationship Id="rId537" Type="http://schemas.openxmlformats.org/officeDocument/2006/relationships/hyperlink" Target="http://lichm.narod.ru/" TargetMode="External"/><Relationship Id="rId579" Type="http://schemas.openxmlformats.org/officeDocument/2006/relationships/hyperlink" Target="http://konspekty.narod.ru/" TargetMode="External"/><Relationship Id="rId80" Type="http://schemas.openxmlformats.org/officeDocument/2006/relationships/hyperlink" Target="http://www.magister.msk.ru/library/history/history1.htm" TargetMode="External"/><Relationship Id="rId155" Type="http://schemas.openxmlformats.org/officeDocument/2006/relationships/hyperlink" Target="http://www.historia.ru/" TargetMode="External"/><Relationship Id="rId176" Type="http://schemas.openxmlformats.org/officeDocument/2006/relationships/hyperlink" Target="http://www.historia.ru/" TargetMode="External"/><Relationship Id="rId197" Type="http://schemas.openxmlformats.org/officeDocument/2006/relationships/hyperlink" Target="http://www.historia.ru/" TargetMode="External"/><Relationship Id="rId341" Type="http://schemas.openxmlformats.org/officeDocument/2006/relationships/hyperlink" Target="http://www.magister.msk.ru/library/history/history1.htm" TargetMode="External"/><Relationship Id="rId362" Type="http://schemas.openxmlformats.org/officeDocument/2006/relationships/hyperlink" Target="http://lichm.narod.ru/Part4/411.htm" TargetMode="External"/><Relationship Id="rId383" Type="http://schemas.openxmlformats.org/officeDocument/2006/relationships/hyperlink" Target="http://lichm.narod.ru/" TargetMode="External"/><Relationship Id="rId418" Type="http://schemas.openxmlformats.org/officeDocument/2006/relationships/hyperlink" Target="http://konspekty.narod.ru/" TargetMode="External"/><Relationship Id="rId439" Type="http://schemas.openxmlformats.org/officeDocument/2006/relationships/hyperlink" Target="http://lichm.narod.ru/" TargetMode="External"/><Relationship Id="rId590" Type="http://schemas.openxmlformats.org/officeDocument/2006/relationships/hyperlink" Target="http://grandwar.kulichki.net/" TargetMode="External"/><Relationship Id="rId604" Type="http://schemas.openxmlformats.org/officeDocument/2006/relationships/hyperlink" Target="http://lichm.narod.ru/" TargetMode="External"/><Relationship Id="rId201" Type="http://schemas.openxmlformats.org/officeDocument/2006/relationships/hyperlink" Target="http://historic.ru/books/" TargetMode="External"/><Relationship Id="rId222" Type="http://schemas.openxmlformats.org/officeDocument/2006/relationships/hyperlink" Target="http://www.magister.msk.ru/library/history/history1.htm" TargetMode="External"/><Relationship Id="rId243" Type="http://schemas.openxmlformats.org/officeDocument/2006/relationships/hyperlink" Target="HTTP://WWW.TUAD.NSK.RU/~HISTORY/INDEX.HTML" TargetMode="External"/><Relationship Id="rId264" Type="http://schemas.openxmlformats.org/officeDocument/2006/relationships/hyperlink" Target="http://rulers.narod.ru/" TargetMode="External"/><Relationship Id="rId285" Type="http://schemas.openxmlformats.org/officeDocument/2006/relationships/hyperlink" Target="http://rulers.narod.ru/" TargetMode="External"/><Relationship Id="rId450" Type="http://schemas.openxmlformats.org/officeDocument/2006/relationships/hyperlink" Target="http://hist1.narod.ru/" TargetMode="External"/><Relationship Id="rId471" Type="http://schemas.openxmlformats.org/officeDocument/2006/relationships/hyperlink" Target="http://lichm.narod.ru/" TargetMode="External"/><Relationship Id="rId506" Type="http://schemas.openxmlformats.org/officeDocument/2006/relationships/hyperlink" Target="http://historiwars.narod.ru/" TargetMode="External"/><Relationship Id="rId17" Type="http://schemas.openxmlformats.org/officeDocument/2006/relationships/hyperlink" Target="http://www.historia.ru/" TargetMode="External"/><Relationship Id="rId38" Type="http://schemas.openxmlformats.org/officeDocument/2006/relationships/hyperlink" Target="HTTP://GELFRAD.NAROD.RU/" TargetMode="External"/><Relationship Id="rId59" Type="http://schemas.openxmlformats.org/officeDocument/2006/relationships/hyperlink" Target="HTTP://GELFRAD.NAROD.RU/" TargetMode="External"/><Relationship Id="rId103" Type="http://schemas.openxmlformats.org/officeDocument/2006/relationships/hyperlink" Target="HTTP://LANTS.TELLUR.RU/HISTORY/INDEX.HTM" TargetMode="External"/><Relationship Id="rId124" Type="http://schemas.openxmlformats.org/officeDocument/2006/relationships/hyperlink" Target="http://www.magister.msk.ru/library/history/history1.htm" TargetMode="External"/><Relationship Id="rId310" Type="http://schemas.openxmlformats.org/officeDocument/2006/relationships/hyperlink" Target="http://historic.ru/books/" TargetMode="External"/><Relationship Id="rId492" Type="http://schemas.openxmlformats.org/officeDocument/2006/relationships/hyperlink" Target="http://lichm.narod.ru/" TargetMode="External"/><Relationship Id="rId527" Type="http://schemas.openxmlformats.org/officeDocument/2006/relationships/hyperlink" Target="http://lichm.narod.ru/" TargetMode="External"/><Relationship Id="rId548" Type="http://schemas.openxmlformats.org/officeDocument/2006/relationships/hyperlink" Target="http://lichm.narod.ru/" TargetMode="External"/><Relationship Id="rId569" Type="http://schemas.openxmlformats.org/officeDocument/2006/relationships/hyperlink" Target="http://lichm.narod.ru/" TargetMode="External"/><Relationship Id="rId70" Type="http://schemas.openxmlformats.org/officeDocument/2006/relationships/hyperlink" Target="http://www.magister.msk.ru/library/history/history1.htm" TargetMode="External"/><Relationship Id="rId91" Type="http://schemas.openxmlformats.org/officeDocument/2006/relationships/hyperlink" Target="HTTP://LANTS.TELLUR.RU/HISTORY/INDEX.HTM" TargetMode="External"/><Relationship Id="rId145" Type="http://schemas.openxmlformats.org/officeDocument/2006/relationships/hyperlink" Target="http://rulers.narod.ru/" TargetMode="External"/><Relationship Id="rId166" Type="http://schemas.openxmlformats.org/officeDocument/2006/relationships/hyperlink" Target="http://rulers.narod.ru/" TargetMode="External"/><Relationship Id="rId187" Type="http://schemas.openxmlformats.org/officeDocument/2006/relationships/hyperlink" Target="http://rulers.narod.ru/" TargetMode="External"/><Relationship Id="rId331" Type="http://schemas.openxmlformats.org/officeDocument/2006/relationships/hyperlink" Target="http://historic.ru/books/" TargetMode="External"/><Relationship Id="rId352" Type="http://schemas.openxmlformats.org/officeDocument/2006/relationships/hyperlink" Target="http://lichm.narod.ru/Part4/411.htm" TargetMode="External"/><Relationship Id="rId373" Type="http://schemas.openxmlformats.org/officeDocument/2006/relationships/hyperlink" Target="http://www.magister.msk.ru/library/history/history1.htm" TargetMode="External"/><Relationship Id="rId394" Type="http://schemas.openxmlformats.org/officeDocument/2006/relationships/hyperlink" Target="http://www.magister.msk.ru/library/history/history1.htm" TargetMode="External"/><Relationship Id="rId408" Type="http://schemas.openxmlformats.org/officeDocument/2006/relationships/hyperlink" Target="http://www.magister.msk.ru/library/history/history1.htm" TargetMode="External"/><Relationship Id="rId429" Type="http://schemas.openxmlformats.org/officeDocument/2006/relationships/hyperlink" Target="http://konspekty.narod.ru/" TargetMode="External"/><Relationship Id="rId580" Type="http://schemas.openxmlformats.org/officeDocument/2006/relationships/hyperlink" Target="http://lichm.narod.ru/" TargetMode="External"/><Relationship Id="rId615" Type="http://schemas.openxmlformats.org/officeDocument/2006/relationships/hyperlink" Target="http://gotourl.ru/114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agister.msk.ru/library/history/history1.htm" TargetMode="External"/><Relationship Id="rId233" Type="http://schemas.openxmlformats.org/officeDocument/2006/relationships/hyperlink" Target="HTTP://WWW.TUAD.NSK.RU/~HISTORY/INDEX.HTML" TargetMode="External"/><Relationship Id="rId254" Type="http://schemas.openxmlformats.org/officeDocument/2006/relationships/hyperlink" Target="HTTP://WWW.TUAD.NSK.RU/~HISTORY/INDEX.HTML" TargetMode="External"/><Relationship Id="rId440" Type="http://schemas.openxmlformats.org/officeDocument/2006/relationships/hyperlink" Target="http://hist1.narod.ru/" TargetMode="External"/><Relationship Id="rId28" Type="http://schemas.openxmlformats.org/officeDocument/2006/relationships/hyperlink" Target="HTTP://GELFRAD.NAROD.RU/" TargetMode="External"/><Relationship Id="rId49" Type="http://schemas.openxmlformats.org/officeDocument/2006/relationships/hyperlink" Target="HTTP://GELFRAD.NAROD.RU/" TargetMode="External"/><Relationship Id="rId114" Type="http://schemas.openxmlformats.org/officeDocument/2006/relationships/hyperlink" Target="http://www.magister.msk.ru/library/history/history1.htm" TargetMode="External"/><Relationship Id="rId275" Type="http://schemas.openxmlformats.org/officeDocument/2006/relationships/hyperlink" Target="http://historic.ru/books/" TargetMode="External"/><Relationship Id="rId296" Type="http://schemas.openxmlformats.org/officeDocument/2006/relationships/hyperlink" Target="http://historic.ru/books/" TargetMode="External"/><Relationship Id="rId300" Type="http://schemas.openxmlformats.org/officeDocument/2006/relationships/hyperlink" Target="http://rulers.narod.ru/" TargetMode="External"/><Relationship Id="rId461" Type="http://schemas.openxmlformats.org/officeDocument/2006/relationships/hyperlink" Target="http://hist1.narod.ru/" TargetMode="External"/><Relationship Id="rId482" Type="http://schemas.openxmlformats.org/officeDocument/2006/relationships/hyperlink" Target="http://lichm.narod.ru/" TargetMode="External"/><Relationship Id="rId517" Type="http://schemas.openxmlformats.org/officeDocument/2006/relationships/hyperlink" Target="http://lichm.narod.ru/" TargetMode="External"/><Relationship Id="rId538" Type="http://schemas.openxmlformats.org/officeDocument/2006/relationships/hyperlink" Target="http://konspekty.narod.ru/" TargetMode="External"/><Relationship Id="rId559" Type="http://schemas.openxmlformats.org/officeDocument/2006/relationships/hyperlink" Target="http://konspekty.narod.ru/" TargetMode="External"/><Relationship Id="rId60" Type="http://schemas.openxmlformats.org/officeDocument/2006/relationships/hyperlink" Target="http://www.historia.ru/" TargetMode="External"/><Relationship Id="rId81" Type="http://schemas.openxmlformats.org/officeDocument/2006/relationships/hyperlink" Target="HTTP://LANTS.TELLUR.RU/HISTORY/INDEX.HTM" TargetMode="External"/><Relationship Id="rId135" Type="http://schemas.openxmlformats.org/officeDocument/2006/relationships/hyperlink" Target="http://historic.ru/books/" TargetMode="External"/><Relationship Id="rId156" Type="http://schemas.openxmlformats.org/officeDocument/2006/relationships/hyperlink" Target="http://historic.ru/books/" TargetMode="External"/><Relationship Id="rId177" Type="http://schemas.openxmlformats.org/officeDocument/2006/relationships/hyperlink" Target="http://historic.ru/books/" TargetMode="External"/><Relationship Id="rId198" Type="http://schemas.openxmlformats.org/officeDocument/2006/relationships/hyperlink" Target="http://historic.ru/books/" TargetMode="External"/><Relationship Id="rId321" Type="http://schemas.openxmlformats.org/officeDocument/2006/relationships/hyperlink" Target="http://www.historia.ru/" TargetMode="External"/><Relationship Id="rId342" Type="http://schemas.openxmlformats.org/officeDocument/2006/relationships/hyperlink" Target="http://lichm.narod.ru/Part4/411.htm" TargetMode="External"/><Relationship Id="rId363" Type="http://schemas.openxmlformats.org/officeDocument/2006/relationships/hyperlink" Target="http://www.magister.msk.ru/library/history/history1.htm" TargetMode="External"/><Relationship Id="rId384" Type="http://schemas.openxmlformats.org/officeDocument/2006/relationships/hyperlink" Target="http://konspekty.narod.ru/" TargetMode="External"/><Relationship Id="rId419" Type="http://schemas.openxmlformats.org/officeDocument/2006/relationships/hyperlink" Target="http://lichm.narod.ru/" TargetMode="External"/><Relationship Id="rId570" Type="http://schemas.openxmlformats.org/officeDocument/2006/relationships/hyperlink" Target="http://konspekty.narod.ru/" TargetMode="External"/><Relationship Id="rId591" Type="http://schemas.openxmlformats.org/officeDocument/2006/relationships/hyperlink" Target="http://lichm.narod.ru/" TargetMode="External"/><Relationship Id="rId605" Type="http://schemas.openxmlformats.org/officeDocument/2006/relationships/hyperlink" Target="http://konspekty.narod.ru/" TargetMode="External"/><Relationship Id="rId202" Type="http://schemas.openxmlformats.org/officeDocument/2006/relationships/hyperlink" Target="http://rulers.narod.ru/" TargetMode="External"/><Relationship Id="rId223" Type="http://schemas.openxmlformats.org/officeDocument/2006/relationships/hyperlink" Target="HTTP://WWW.TUAD.NSK.RU/~HISTORY/INDEX.HTML" TargetMode="External"/><Relationship Id="rId244" Type="http://schemas.openxmlformats.org/officeDocument/2006/relationships/hyperlink" Target="http://www.magister.msk.ru/library/history/history1.htm" TargetMode="External"/><Relationship Id="rId430" Type="http://schemas.openxmlformats.org/officeDocument/2006/relationships/hyperlink" Target="http://lichm.narod.ru/" TargetMode="External"/><Relationship Id="rId18" Type="http://schemas.openxmlformats.org/officeDocument/2006/relationships/hyperlink" Target="HTTP://GELFRAD.NAROD.RU/" TargetMode="External"/><Relationship Id="rId39" Type="http://schemas.openxmlformats.org/officeDocument/2006/relationships/hyperlink" Target="http://www.historia.ru/" TargetMode="External"/><Relationship Id="rId265" Type="http://schemas.openxmlformats.org/officeDocument/2006/relationships/hyperlink" Target="http://www.historia.ru/" TargetMode="External"/><Relationship Id="rId286" Type="http://schemas.openxmlformats.org/officeDocument/2006/relationships/hyperlink" Target="http://www.historia.ru/" TargetMode="External"/><Relationship Id="rId451" Type="http://schemas.openxmlformats.org/officeDocument/2006/relationships/hyperlink" Target="http://hist1.narod.ru/" TargetMode="External"/><Relationship Id="rId472" Type="http://schemas.openxmlformats.org/officeDocument/2006/relationships/hyperlink" Target="http://konspekty.narod.ru/" TargetMode="External"/><Relationship Id="rId493" Type="http://schemas.openxmlformats.org/officeDocument/2006/relationships/hyperlink" Target="http://lichm.narod.ru/" TargetMode="External"/><Relationship Id="rId507" Type="http://schemas.openxmlformats.org/officeDocument/2006/relationships/hyperlink" Target="http://lichm.narod.ru/" TargetMode="External"/><Relationship Id="rId528" Type="http://schemas.openxmlformats.org/officeDocument/2006/relationships/hyperlink" Target="http://lichm.narod.ru/" TargetMode="External"/><Relationship Id="rId549" Type="http://schemas.openxmlformats.org/officeDocument/2006/relationships/hyperlink" Target="http://lichm.narod.ru/" TargetMode="External"/><Relationship Id="rId50" Type="http://schemas.openxmlformats.org/officeDocument/2006/relationships/hyperlink" Target="http://www.historia.ru/" TargetMode="External"/><Relationship Id="rId104" Type="http://schemas.openxmlformats.org/officeDocument/2006/relationships/hyperlink" Target="http://www.magister.msk.ru/library/history/history1.htm" TargetMode="External"/><Relationship Id="rId125" Type="http://schemas.openxmlformats.org/officeDocument/2006/relationships/hyperlink" Target="HTTP://LANTS.TELLUR.RU/HISTORY/INDEX.HTM" TargetMode="External"/><Relationship Id="rId146" Type="http://schemas.openxmlformats.org/officeDocument/2006/relationships/hyperlink" Target="http://www.historia.ru/" TargetMode="External"/><Relationship Id="rId167" Type="http://schemas.openxmlformats.org/officeDocument/2006/relationships/hyperlink" Target="http://www.historia.ru/" TargetMode="External"/><Relationship Id="rId188" Type="http://schemas.openxmlformats.org/officeDocument/2006/relationships/hyperlink" Target="http://www.historia.ru/" TargetMode="External"/><Relationship Id="rId311" Type="http://schemas.openxmlformats.org/officeDocument/2006/relationships/hyperlink" Target="http://rulers.narod.ru/" TargetMode="External"/><Relationship Id="rId332" Type="http://schemas.openxmlformats.org/officeDocument/2006/relationships/hyperlink" Target="http://rulers.narod.ru/" TargetMode="External"/><Relationship Id="rId353" Type="http://schemas.openxmlformats.org/officeDocument/2006/relationships/hyperlink" Target="http://www.magister.msk.ru/library/history/history1.htm" TargetMode="External"/><Relationship Id="rId374" Type="http://schemas.openxmlformats.org/officeDocument/2006/relationships/hyperlink" Target="http://lichm.narod.ru/" TargetMode="External"/><Relationship Id="rId395" Type="http://schemas.openxmlformats.org/officeDocument/2006/relationships/hyperlink" Target="http://lichm.narod.ru/" TargetMode="External"/><Relationship Id="rId409" Type="http://schemas.openxmlformats.org/officeDocument/2006/relationships/hyperlink" Target="http://lichm.narod.ru/" TargetMode="External"/><Relationship Id="rId560" Type="http://schemas.openxmlformats.org/officeDocument/2006/relationships/hyperlink" Target="http://lichm.narod.ru/" TargetMode="External"/><Relationship Id="rId581" Type="http://schemas.openxmlformats.org/officeDocument/2006/relationships/hyperlink" Target="http://lichm.narod.ru/" TargetMode="External"/><Relationship Id="rId71" Type="http://schemas.openxmlformats.org/officeDocument/2006/relationships/hyperlink" Target="HTTP://LANTS.TELLUR.RU/HISTORY/INDEX.HTM" TargetMode="External"/><Relationship Id="rId92" Type="http://schemas.openxmlformats.org/officeDocument/2006/relationships/hyperlink" Target="http://www.magister.msk.ru/library/history/history1.htm" TargetMode="External"/><Relationship Id="rId213" Type="http://schemas.openxmlformats.org/officeDocument/2006/relationships/hyperlink" Target="http://www.magister.msk.ru/library/history/history1.htm" TargetMode="External"/><Relationship Id="rId234" Type="http://schemas.openxmlformats.org/officeDocument/2006/relationships/hyperlink" Target="http://www.magister.msk.ru/library/history/history1.htm" TargetMode="External"/><Relationship Id="rId420" Type="http://schemas.openxmlformats.org/officeDocument/2006/relationships/hyperlink" Target="http://konspekty.narod.ru/" TargetMode="External"/><Relationship Id="rId616" Type="http://schemas.openxmlformats.org/officeDocument/2006/relationships/hyperlink" Target="http://gotourl.ru/1146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historia.ru/" TargetMode="External"/><Relationship Id="rId255" Type="http://schemas.openxmlformats.org/officeDocument/2006/relationships/hyperlink" Target="http://www.magister.msk.ru/library/history/history1.htm" TargetMode="External"/><Relationship Id="rId276" Type="http://schemas.openxmlformats.org/officeDocument/2006/relationships/hyperlink" Target="http://rulers.narod.ru/" TargetMode="External"/><Relationship Id="rId297" Type="http://schemas.openxmlformats.org/officeDocument/2006/relationships/hyperlink" Target="http://rulers.narod.ru/" TargetMode="External"/><Relationship Id="rId441" Type="http://schemas.openxmlformats.org/officeDocument/2006/relationships/hyperlink" Target="http://hist1.narod.ru/" TargetMode="External"/><Relationship Id="rId462" Type="http://schemas.openxmlformats.org/officeDocument/2006/relationships/hyperlink" Target="http://hist1.narod.ru/" TargetMode="External"/><Relationship Id="rId483" Type="http://schemas.openxmlformats.org/officeDocument/2006/relationships/hyperlink" Target="http://konspekty.narod.ru/" TargetMode="External"/><Relationship Id="rId518" Type="http://schemas.openxmlformats.org/officeDocument/2006/relationships/hyperlink" Target="http://lichm.narod.ru/" TargetMode="External"/><Relationship Id="rId539" Type="http://schemas.openxmlformats.org/officeDocument/2006/relationships/hyperlink" Target="http://lichm.narod.ru/" TargetMode="External"/><Relationship Id="rId40" Type="http://schemas.openxmlformats.org/officeDocument/2006/relationships/hyperlink" Target="HTTP://GELFRAD.NAROD.RU/" TargetMode="External"/><Relationship Id="rId115" Type="http://schemas.openxmlformats.org/officeDocument/2006/relationships/hyperlink" Target="HTTP://LANTS.TELLUR.RU/HISTORY/INDEX.HTM" TargetMode="External"/><Relationship Id="rId136" Type="http://schemas.openxmlformats.org/officeDocument/2006/relationships/hyperlink" Target="http://rulers.narod.ru/" TargetMode="External"/><Relationship Id="rId157" Type="http://schemas.openxmlformats.org/officeDocument/2006/relationships/hyperlink" Target="http://rulers.narod.ru/" TargetMode="External"/><Relationship Id="rId178" Type="http://schemas.openxmlformats.org/officeDocument/2006/relationships/hyperlink" Target="http://rulers.narod.ru/" TargetMode="External"/><Relationship Id="rId301" Type="http://schemas.openxmlformats.org/officeDocument/2006/relationships/hyperlink" Target="http://www.historia.ru/" TargetMode="External"/><Relationship Id="rId322" Type="http://schemas.openxmlformats.org/officeDocument/2006/relationships/hyperlink" Target="http://historic.ru/books/" TargetMode="External"/><Relationship Id="rId343" Type="http://schemas.openxmlformats.org/officeDocument/2006/relationships/hyperlink" Target="http://www.magister.msk.ru/library/history/history1.htm" TargetMode="External"/><Relationship Id="rId364" Type="http://schemas.openxmlformats.org/officeDocument/2006/relationships/hyperlink" Target="http://lichm.narod.ru/Part4/411.htm" TargetMode="External"/><Relationship Id="rId550" Type="http://schemas.openxmlformats.org/officeDocument/2006/relationships/hyperlink" Target="http://konspekty.narod.ru/" TargetMode="External"/><Relationship Id="rId61" Type="http://schemas.openxmlformats.org/officeDocument/2006/relationships/hyperlink" Target="HTTP://GELFRAD.NAROD.RU/" TargetMode="External"/><Relationship Id="rId82" Type="http://schemas.openxmlformats.org/officeDocument/2006/relationships/hyperlink" Target="http://www.magister.msk.ru/library/history/history1.htm" TargetMode="External"/><Relationship Id="rId199" Type="http://schemas.openxmlformats.org/officeDocument/2006/relationships/hyperlink" Target="http://rulers.narod.ru/" TargetMode="External"/><Relationship Id="rId203" Type="http://schemas.openxmlformats.org/officeDocument/2006/relationships/hyperlink" Target="http://www.historia.ru/" TargetMode="External"/><Relationship Id="rId385" Type="http://schemas.openxmlformats.org/officeDocument/2006/relationships/hyperlink" Target="http://www.magister.msk.ru/library/history/history1.htm" TargetMode="External"/><Relationship Id="rId571" Type="http://schemas.openxmlformats.org/officeDocument/2006/relationships/hyperlink" Target="http://lichm.narod.ru/" TargetMode="External"/><Relationship Id="rId592" Type="http://schemas.openxmlformats.org/officeDocument/2006/relationships/hyperlink" Target="http://konspekty.narod.ru/" TargetMode="External"/><Relationship Id="rId606" Type="http://schemas.openxmlformats.org/officeDocument/2006/relationships/hyperlink" Target="http://lichm.narod.ru/" TargetMode="External"/><Relationship Id="rId19" Type="http://schemas.openxmlformats.org/officeDocument/2006/relationships/hyperlink" Target="http://www.historia.ru/" TargetMode="External"/><Relationship Id="rId224" Type="http://schemas.openxmlformats.org/officeDocument/2006/relationships/hyperlink" Target="http://www.magister.msk.ru/library/history/history1.htm" TargetMode="External"/><Relationship Id="rId245" Type="http://schemas.openxmlformats.org/officeDocument/2006/relationships/hyperlink" Target="HTTP://WWW.TUAD.NSK.RU/~HISTORY/INDEX.HTML" TargetMode="External"/><Relationship Id="rId266" Type="http://schemas.openxmlformats.org/officeDocument/2006/relationships/hyperlink" Target="http://historic.ru/books/" TargetMode="External"/><Relationship Id="rId287" Type="http://schemas.openxmlformats.org/officeDocument/2006/relationships/hyperlink" Target="http://historic.ru/books/" TargetMode="External"/><Relationship Id="rId410" Type="http://schemas.openxmlformats.org/officeDocument/2006/relationships/hyperlink" Target="http://konspekty.narod.ru/" TargetMode="External"/><Relationship Id="rId431" Type="http://schemas.openxmlformats.org/officeDocument/2006/relationships/hyperlink" Target="http://konspekty.narod.ru/" TargetMode="External"/><Relationship Id="rId452" Type="http://schemas.openxmlformats.org/officeDocument/2006/relationships/hyperlink" Target="http://hist1.narod.ru/" TargetMode="External"/><Relationship Id="rId473" Type="http://schemas.openxmlformats.org/officeDocument/2006/relationships/hyperlink" Target="http://lichm.narod.ru/" TargetMode="External"/><Relationship Id="rId494" Type="http://schemas.openxmlformats.org/officeDocument/2006/relationships/hyperlink" Target="http://lichm.narod.ru/" TargetMode="External"/><Relationship Id="rId508" Type="http://schemas.openxmlformats.org/officeDocument/2006/relationships/hyperlink" Target="http://konspekty.narod.ru/" TargetMode="External"/><Relationship Id="rId529" Type="http://schemas.openxmlformats.org/officeDocument/2006/relationships/hyperlink" Target="http://konspekty.narod.ru/" TargetMode="External"/><Relationship Id="rId30" Type="http://schemas.openxmlformats.org/officeDocument/2006/relationships/hyperlink" Target="HTTP://GELFRAD.NAROD.RU/" TargetMode="External"/><Relationship Id="rId105" Type="http://schemas.openxmlformats.org/officeDocument/2006/relationships/hyperlink" Target="HTTP://LANTS.TELLUR.RU/HISTORY/INDEX.HTM" TargetMode="External"/><Relationship Id="rId126" Type="http://schemas.openxmlformats.org/officeDocument/2006/relationships/hyperlink" Target="http://www.magister.msk.ru/library/history/history1.htm" TargetMode="External"/><Relationship Id="rId147" Type="http://schemas.openxmlformats.org/officeDocument/2006/relationships/hyperlink" Target="http://historic.ru/books/" TargetMode="External"/><Relationship Id="rId168" Type="http://schemas.openxmlformats.org/officeDocument/2006/relationships/hyperlink" Target="http://historic.ru/books/" TargetMode="External"/><Relationship Id="rId312" Type="http://schemas.openxmlformats.org/officeDocument/2006/relationships/hyperlink" Target="http://www.historia.ru/" TargetMode="External"/><Relationship Id="rId333" Type="http://schemas.openxmlformats.org/officeDocument/2006/relationships/hyperlink" Target="http://www.magister.msk.ru/library/history/history1.htm" TargetMode="External"/><Relationship Id="rId354" Type="http://schemas.openxmlformats.org/officeDocument/2006/relationships/hyperlink" Target="http://lichm.narod.ru/Part4/411.htm" TargetMode="External"/><Relationship Id="rId540" Type="http://schemas.openxmlformats.org/officeDocument/2006/relationships/hyperlink" Target="http://lichm.narod.ru/" TargetMode="External"/><Relationship Id="rId51" Type="http://schemas.openxmlformats.org/officeDocument/2006/relationships/hyperlink" Target="HTTP://GELFRAD.NAROD.RU/" TargetMode="External"/><Relationship Id="rId72" Type="http://schemas.openxmlformats.org/officeDocument/2006/relationships/hyperlink" Target="http://www.magister.msk.ru/library/history/history1.htm" TargetMode="External"/><Relationship Id="rId93" Type="http://schemas.openxmlformats.org/officeDocument/2006/relationships/hyperlink" Target="HTTP://LANTS.TELLUR.RU/HISTORY/INDEX.HTM" TargetMode="External"/><Relationship Id="rId189" Type="http://schemas.openxmlformats.org/officeDocument/2006/relationships/hyperlink" Target="http://historic.ru/books/" TargetMode="External"/><Relationship Id="rId375" Type="http://schemas.openxmlformats.org/officeDocument/2006/relationships/hyperlink" Target="http://www.magister.msk.ru/library/history/history1.htm" TargetMode="External"/><Relationship Id="rId396" Type="http://schemas.openxmlformats.org/officeDocument/2006/relationships/hyperlink" Target="http://konspekty.narod.ru/" TargetMode="External"/><Relationship Id="rId561" Type="http://schemas.openxmlformats.org/officeDocument/2006/relationships/hyperlink" Target="http://lichm.narod.ru/" TargetMode="External"/><Relationship Id="rId582" Type="http://schemas.openxmlformats.org/officeDocument/2006/relationships/hyperlink" Target="http://konspekty.narod.ru/" TargetMode="External"/><Relationship Id="rId617" Type="http://schemas.openxmlformats.org/officeDocument/2006/relationships/hyperlink" Target="http://gotourl.ru/11467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magister.msk.ru/library/history/history1.htm" TargetMode="External"/><Relationship Id="rId235" Type="http://schemas.openxmlformats.org/officeDocument/2006/relationships/hyperlink" Target="HTTP://WWW.TUAD.NSK.RU/~HISTORY/INDEX.HTML" TargetMode="External"/><Relationship Id="rId256" Type="http://schemas.openxmlformats.org/officeDocument/2006/relationships/hyperlink" Target="HTTP://WWW.TUAD.NSK.RU/~HISTORY/INDEX.HTML" TargetMode="External"/><Relationship Id="rId277" Type="http://schemas.openxmlformats.org/officeDocument/2006/relationships/hyperlink" Target="http://www.historia.ru/" TargetMode="External"/><Relationship Id="rId298" Type="http://schemas.openxmlformats.org/officeDocument/2006/relationships/hyperlink" Target="http://www.historia.ru/" TargetMode="External"/><Relationship Id="rId400" Type="http://schemas.openxmlformats.org/officeDocument/2006/relationships/hyperlink" Target="http://www.magister.msk.ru/library/history/history1.htm" TargetMode="External"/><Relationship Id="rId421" Type="http://schemas.openxmlformats.org/officeDocument/2006/relationships/hyperlink" Target="http://lichm.narod.ru/" TargetMode="External"/><Relationship Id="rId442" Type="http://schemas.openxmlformats.org/officeDocument/2006/relationships/hyperlink" Target="http://hist1.narod.ru/" TargetMode="External"/><Relationship Id="rId463" Type="http://schemas.openxmlformats.org/officeDocument/2006/relationships/hyperlink" Target="http://hist1.narod.ru/" TargetMode="External"/><Relationship Id="rId484" Type="http://schemas.openxmlformats.org/officeDocument/2006/relationships/hyperlink" Target="http://lichm.narod.ru/" TargetMode="External"/><Relationship Id="rId519" Type="http://schemas.openxmlformats.org/officeDocument/2006/relationships/hyperlink" Target="http://lichm.narod.ru/" TargetMode="External"/><Relationship Id="rId116" Type="http://schemas.openxmlformats.org/officeDocument/2006/relationships/hyperlink" Target="http://www.magister.msk.ru/library/history/history1.htm" TargetMode="External"/><Relationship Id="rId137" Type="http://schemas.openxmlformats.org/officeDocument/2006/relationships/hyperlink" Target="http://www.historia.ru/" TargetMode="External"/><Relationship Id="rId158" Type="http://schemas.openxmlformats.org/officeDocument/2006/relationships/hyperlink" Target="http://www.historia.ru/" TargetMode="External"/><Relationship Id="rId302" Type="http://schemas.openxmlformats.org/officeDocument/2006/relationships/hyperlink" Target="http://historic.ru/books/" TargetMode="External"/><Relationship Id="rId323" Type="http://schemas.openxmlformats.org/officeDocument/2006/relationships/hyperlink" Target="http://rulers.narod.ru/" TargetMode="External"/><Relationship Id="rId344" Type="http://schemas.openxmlformats.org/officeDocument/2006/relationships/hyperlink" Target="http://lichm.narod.ru/Part4/411.htm" TargetMode="External"/><Relationship Id="rId530" Type="http://schemas.openxmlformats.org/officeDocument/2006/relationships/hyperlink" Target="http://lichm.narod.ru/" TargetMode="External"/><Relationship Id="rId20" Type="http://schemas.openxmlformats.org/officeDocument/2006/relationships/hyperlink" Target="HTTP://GELFRAD.NAROD.RU/" TargetMode="External"/><Relationship Id="rId41" Type="http://schemas.openxmlformats.org/officeDocument/2006/relationships/hyperlink" Target="http://www.historia.ru/" TargetMode="External"/><Relationship Id="rId62" Type="http://schemas.openxmlformats.org/officeDocument/2006/relationships/hyperlink" Target="http://www.magister.msk.ru/library/history/history1.htm" TargetMode="External"/><Relationship Id="rId83" Type="http://schemas.openxmlformats.org/officeDocument/2006/relationships/hyperlink" Target="HTTP://LANTS.TELLUR.RU/HISTORY/INDEX.HTM" TargetMode="External"/><Relationship Id="rId179" Type="http://schemas.openxmlformats.org/officeDocument/2006/relationships/hyperlink" Target="http://www.historia.ru/" TargetMode="External"/><Relationship Id="rId365" Type="http://schemas.openxmlformats.org/officeDocument/2006/relationships/hyperlink" Target="http://www.magister.msk.ru/library/history/history1.htm" TargetMode="External"/><Relationship Id="rId386" Type="http://schemas.openxmlformats.org/officeDocument/2006/relationships/hyperlink" Target="http://lichm.narod.ru/" TargetMode="External"/><Relationship Id="rId551" Type="http://schemas.openxmlformats.org/officeDocument/2006/relationships/hyperlink" Target="http://lichm.narod.ru/" TargetMode="External"/><Relationship Id="rId572" Type="http://schemas.openxmlformats.org/officeDocument/2006/relationships/hyperlink" Target="http://lichm.narod.ru/" TargetMode="External"/><Relationship Id="rId593" Type="http://schemas.openxmlformats.org/officeDocument/2006/relationships/hyperlink" Target="http://lichm.narod.ru/" TargetMode="External"/><Relationship Id="rId607" Type="http://schemas.openxmlformats.org/officeDocument/2006/relationships/hyperlink" Target="http://gotourl.ru/11467" TargetMode="External"/><Relationship Id="rId190" Type="http://schemas.openxmlformats.org/officeDocument/2006/relationships/hyperlink" Target="http://rulers.narod.ru/" TargetMode="External"/><Relationship Id="rId204" Type="http://schemas.openxmlformats.org/officeDocument/2006/relationships/hyperlink" Target="http://historic.ru/books/" TargetMode="External"/><Relationship Id="rId225" Type="http://schemas.openxmlformats.org/officeDocument/2006/relationships/hyperlink" Target="HTTP://WWW.TUAD.NSK.RU/~HISTORY/INDEX.HTML" TargetMode="External"/><Relationship Id="rId246" Type="http://schemas.openxmlformats.org/officeDocument/2006/relationships/hyperlink" Target="http://www.magister.msk.ru/library/history/history1.htm" TargetMode="External"/><Relationship Id="rId267" Type="http://schemas.openxmlformats.org/officeDocument/2006/relationships/hyperlink" Target="http://rulers.narod.ru/" TargetMode="External"/><Relationship Id="rId288" Type="http://schemas.openxmlformats.org/officeDocument/2006/relationships/hyperlink" Target="http://rulers.narod.ru/" TargetMode="External"/><Relationship Id="rId411" Type="http://schemas.openxmlformats.org/officeDocument/2006/relationships/hyperlink" Target="http://www.magister.msk.ru/library/history/history1.htm" TargetMode="External"/><Relationship Id="rId432" Type="http://schemas.openxmlformats.org/officeDocument/2006/relationships/hyperlink" Target="http://lichm.narod.ru/" TargetMode="External"/><Relationship Id="rId453" Type="http://schemas.openxmlformats.org/officeDocument/2006/relationships/hyperlink" Target="http://hist1.narod.ru/" TargetMode="External"/><Relationship Id="rId474" Type="http://schemas.openxmlformats.org/officeDocument/2006/relationships/hyperlink" Target="http://konspekty.narod.ru/" TargetMode="External"/><Relationship Id="rId509" Type="http://schemas.openxmlformats.org/officeDocument/2006/relationships/hyperlink" Target="http://lichm.narod.ru/" TargetMode="External"/><Relationship Id="rId106" Type="http://schemas.openxmlformats.org/officeDocument/2006/relationships/hyperlink" Target="http://www.magister.msk.ru/library/history/history1.htm" TargetMode="External"/><Relationship Id="rId127" Type="http://schemas.openxmlformats.org/officeDocument/2006/relationships/hyperlink" Target="HTTP://LANTS.TELLUR.RU/HISTORY/INDEX.HTM" TargetMode="External"/><Relationship Id="rId313" Type="http://schemas.openxmlformats.org/officeDocument/2006/relationships/hyperlink" Target="http://historic.ru/books/" TargetMode="External"/><Relationship Id="rId495" Type="http://schemas.openxmlformats.org/officeDocument/2006/relationships/hyperlink" Target="http://lichm.narod.ru/" TargetMode="External"/><Relationship Id="rId10" Type="http://schemas.openxmlformats.org/officeDocument/2006/relationships/hyperlink" Target="http://www.historia.ru/" TargetMode="External"/><Relationship Id="rId31" Type="http://schemas.openxmlformats.org/officeDocument/2006/relationships/hyperlink" Target="http://www.historia.ru/" TargetMode="External"/><Relationship Id="rId52" Type="http://schemas.openxmlformats.org/officeDocument/2006/relationships/hyperlink" Target="http://www.historia.ru/" TargetMode="External"/><Relationship Id="rId73" Type="http://schemas.openxmlformats.org/officeDocument/2006/relationships/hyperlink" Target="HTTP://LANTS.TELLUR.RU/HISTORY/INDEX.HTM" TargetMode="External"/><Relationship Id="rId94" Type="http://schemas.openxmlformats.org/officeDocument/2006/relationships/hyperlink" Target="http://www.magister.msk.ru/library/history/history1.htm" TargetMode="External"/><Relationship Id="rId148" Type="http://schemas.openxmlformats.org/officeDocument/2006/relationships/hyperlink" Target="http://rulers.narod.ru/" TargetMode="External"/><Relationship Id="rId169" Type="http://schemas.openxmlformats.org/officeDocument/2006/relationships/hyperlink" Target="http://rulers.narod.ru/" TargetMode="External"/><Relationship Id="rId334" Type="http://schemas.openxmlformats.org/officeDocument/2006/relationships/hyperlink" Target="http://lichm.narod.ru/Part4/411.htm" TargetMode="External"/><Relationship Id="rId355" Type="http://schemas.openxmlformats.org/officeDocument/2006/relationships/hyperlink" Target="http://www.magister.msk.ru/library/history/history1.htm" TargetMode="External"/><Relationship Id="rId376" Type="http://schemas.openxmlformats.org/officeDocument/2006/relationships/hyperlink" Target="http://lichm.narod.ru/" TargetMode="External"/><Relationship Id="rId397" Type="http://schemas.openxmlformats.org/officeDocument/2006/relationships/hyperlink" Target="http://www.magister.msk.ru/library/history/history1.htm" TargetMode="External"/><Relationship Id="rId520" Type="http://schemas.openxmlformats.org/officeDocument/2006/relationships/hyperlink" Target="http://lichm.narod.ru/" TargetMode="External"/><Relationship Id="rId541" Type="http://schemas.openxmlformats.org/officeDocument/2006/relationships/hyperlink" Target="http://konspekty.narod.ru/" TargetMode="External"/><Relationship Id="rId562" Type="http://schemas.openxmlformats.org/officeDocument/2006/relationships/hyperlink" Target="http://konspekty.narod.ru/" TargetMode="External"/><Relationship Id="rId583" Type="http://schemas.openxmlformats.org/officeDocument/2006/relationships/hyperlink" Target="http://lichm.narod.ru/" TargetMode="External"/><Relationship Id="rId618" Type="http://schemas.openxmlformats.org/officeDocument/2006/relationships/hyperlink" Target="http://kremlin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historic.ru/books/" TargetMode="External"/><Relationship Id="rId215" Type="http://schemas.openxmlformats.org/officeDocument/2006/relationships/hyperlink" Target="http://www.magister.msk.ru/library/history/history1.htm" TargetMode="External"/><Relationship Id="rId236" Type="http://schemas.openxmlformats.org/officeDocument/2006/relationships/hyperlink" Target="http://www.magister.msk.ru/library/history/history1.htm" TargetMode="External"/><Relationship Id="rId257" Type="http://schemas.openxmlformats.org/officeDocument/2006/relationships/hyperlink" Target="http://www.magister.msk.ru/library/history/history1.htm" TargetMode="External"/><Relationship Id="rId278" Type="http://schemas.openxmlformats.org/officeDocument/2006/relationships/hyperlink" Target="http://historic.ru/books/" TargetMode="External"/><Relationship Id="rId401" Type="http://schemas.openxmlformats.org/officeDocument/2006/relationships/hyperlink" Target="http://lichm.narod.ru/" TargetMode="External"/><Relationship Id="rId422" Type="http://schemas.openxmlformats.org/officeDocument/2006/relationships/hyperlink" Target="http://konspekty.narod.ru/" TargetMode="External"/><Relationship Id="rId443" Type="http://schemas.openxmlformats.org/officeDocument/2006/relationships/hyperlink" Target="http://hist1.narod.ru/" TargetMode="External"/><Relationship Id="rId464" Type="http://schemas.openxmlformats.org/officeDocument/2006/relationships/hyperlink" Target="http://lichm.narod.ru/" TargetMode="External"/><Relationship Id="rId303" Type="http://schemas.openxmlformats.org/officeDocument/2006/relationships/hyperlink" Target="http://rulers.narod.ru/" TargetMode="External"/><Relationship Id="rId485" Type="http://schemas.openxmlformats.org/officeDocument/2006/relationships/hyperlink" Target="http://konspekty.narod.ru/" TargetMode="External"/><Relationship Id="rId42" Type="http://schemas.openxmlformats.org/officeDocument/2006/relationships/hyperlink" Target="HTTP://GELFRAD.NAROD.RU/" TargetMode="External"/><Relationship Id="rId84" Type="http://schemas.openxmlformats.org/officeDocument/2006/relationships/hyperlink" Target="http://www.magister.msk.ru/library/history/history1.htm" TargetMode="External"/><Relationship Id="rId138" Type="http://schemas.openxmlformats.org/officeDocument/2006/relationships/hyperlink" Target="http://historic.ru/books/" TargetMode="External"/><Relationship Id="rId345" Type="http://schemas.openxmlformats.org/officeDocument/2006/relationships/hyperlink" Target="http://www.magister.msk.ru/library/history/history1.htm" TargetMode="External"/><Relationship Id="rId387" Type="http://schemas.openxmlformats.org/officeDocument/2006/relationships/hyperlink" Target="http://konspekty.narod.ru/" TargetMode="External"/><Relationship Id="rId510" Type="http://schemas.openxmlformats.org/officeDocument/2006/relationships/hyperlink" Target="http://lichm.narod.ru/" TargetMode="External"/><Relationship Id="rId552" Type="http://schemas.openxmlformats.org/officeDocument/2006/relationships/hyperlink" Target="http://lichm.narod.ru/" TargetMode="External"/><Relationship Id="rId594" Type="http://schemas.openxmlformats.org/officeDocument/2006/relationships/hyperlink" Target="http://lichm.narod.ru/" TargetMode="External"/><Relationship Id="rId608" Type="http://schemas.openxmlformats.org/officeDocument/2006/relationships/hyperlink" Target="http://gotourl.ru/11467" TargetMode="External"/><Relationship Id="rId191" Type="http://schemas.openxmlformats.org/officeDocument/2006/relationships/hyperlink" Target="http://www.historia.ru/" TargetMode="External"/><Relationship Id="rId205" Type="http://schemas.openxmlformats.org/officeDocument/2006/relationships/hyperlink" Target="http://rulers.narod.ru/" TargetMode="External"/><Relationship Id="rId247" Type="http://schemas.openxmlformats.org/officeDocument/2006/relationships/hyperlink" Target="HTTP://WWW.TUAD.NSK.RU/~HISTORY/INDEX.HTML" TargetMode="External"/><Relationship Id="rId412" Type="http://schemas.openxmlformats.org/officeDocument/2006/relationships/hyperlink" Target="http://lichm.narod.ru/" TargetMode="External"/><Relationship Id="rId107" Type="http://schemas.openxmlformats.org/officeDocument/2006/relationships/hyperlink" Target="HTTP://LANTS.TELLUR.RU/HISTORY/INDEX.HTM" TargetMode="External"/><Relationship Id="rId289" Type="http://schemas.openxmlformats.org/officeDocument/2006/relationships/hyperlink" Target="http://www.historia.ru/" TargetMode="External"/><Relationship Id="rId454" Type="http://schemas.openxmlformats.org/officeDocument/2006/relationships/hyperlink" Target="http://hist1.narod.ru/" TargetMode="External"/><Relationship Id="rId496" Type="http://schemas.openxmlformats.org/officeDocument/2006/relationships/hyperlink" Target="http://konspekty.narod.ru/" TargetMode="External"/><Relationship Id="rId11" Type="http://schemas.openxmlformats.org/officeDocument/2006/relationships/hyperlink" Target="http://www.historia.ru/" TargetMode="External"/><Relationship Id="rId53" Type="http://schemas.openxmlformats.org/officeDocument/2006/relationships/hyperlink" Target="HTTP://GELFRAD.NAROD.RU/" TargetMode="External"/><Relationship Id="rId149" Type="http://schemas.openxmlformats.org/officeDocument/2006/relationships/hyperlink" Target="http://www.historia.ru/" TargetMode="External"/><Relationship Id="rId314" Type="http://schemas.openxmlformats.org/officeDocument/2006/relationships/hyperlink" Target="http://rulers.narod.ru/" TargetMode="External"/><Relationship Id="rId356" Type="http://schemas.openxmlformats.org/officeDocument/2006/relationships/hyperlink" Target="http://lichm.narod.ru/Part4/411.htm" TargetMode="External"/><Relationship Id="rId398" Type="http://schemas.openxmlformats.org/officeDocument/2006/relationships/hyperlink" Target="http://lichm.narod.ru/" TargetMode="External"/><Relationship Id="rId521" Type="http://schemas.openxmlformats.org/officeDocument/2006/relationships/hyperlink" Target="http://konspekty.narod.ru/" TargetMode="External"/><Relationship Id="rId563" Type="http://schemas.openxmlformats.org/officeDocument/2006/relationships/hyperlink" Target="http://lichm.narod.ru/" TargetMode="External"/><Relationship Id="rId619" Type="http://schemas.openxmlformats.org/officeDocument/2006/relationships/hyperlink" Target="http://www.gov.ru/" TargetMode="External"/><Relationship Id="rId95" Type="http://schemas.openxmlformats.org/officeDocument/2006/relationships/hyperlink" Target="HTTP://LANTS.TELLUR.RU/HISTORY/INDEX.HTM" TargetMode="External"/><Relationship Id="rId160" Type="http://schemas.openxmlformats.org/officeDocument/2006/relationships/hyperlink" Target="http://rulers.narod.ru/" TargetMode="External"/><Relationship Id="rId216" Type="http://schemas.openxmlformats.org/officeDocument/2006/relationships/hyperlink" Target="http://www.magister.msk.ru/library/history/history1.htm" TargetMode="External"/><Relationship Id="rId423" Type="http://schemas.openxmlformats.org/officeDocument/2006/relationships/hyperlink" Target="http://hist-sights.ru/" TargetMode="External"/><Relationship Id="rId258" Type="http://schemas.openxmlformats.org/officeDocument/2006/relationships/hyperlink" Target="HTTP://WWW.TUAD.NSK.RU/~HISTORY/INDEX.HTML" TargetMode="External"/><Relationship Id="rId465" Type="http://schemas.openxmlformats.org/officeDocument/2006/relationships/hyperlink" Target="http://lichm.narod.ru/" TargetMode="External"/><Relationship Id="rId22" Type="http://schemas.openxmlformats.org/officeDocument/2006/relationships/hyperlink" Target="HTTP://GELFRAD.NAROD.RU/" TargetMode="External"/><Relationship Id="rId64" Type="http://schemas.openxmlformats.org/officeDocument/2006/relationships/hyperlink" Target="http://www.magister.msk.ru/library/history/history1.htm" TargetMode="External"/><Relationship Id="rId118" Type="http://schemas.openxmlformats.org/officeDocument/2006/relationships/hyperlink" Target="http://www.magister.msk.ru/library/history/history1.htm" TargetMode="External"/><Relationship Id="rId325" Type="http://schemas.openxmlformats.org/officeDocument/2006/relationships/hyperlink" Target="http://historic.ru/books/" TargetMode="External"/><Relationship Id="rId367" Type="http://schemas.openxmlformats.org/officeDocument/2006/relationships/hyperlink" Target="http://www.magister.msk.ru/library/history/history1.htm" TargetMode="External"/><Relationship Id="rId532" Type="http://schemas.openxmlformats.org/officeDocument/2006/relationships/hyperlink" Target="http://konspekty.narod.ru/" TargetMode="External"/><Relationship Id="rId574" Type="http://schemas.openxmlformats.org/officeDocument/2006/relationships/hyperlink" Target="http://lichm.narod.ru/" TargetMode="External"/><Relationship Id="rId171" Type="http://schemas.openxmlformats.org/officeDocument/2006/relationships/hyperlink" Target="http://historic.ru/books/" TargetMode="External"/><Relationship Id="rId227" Type="http://schemas.openxmlformats.org/officeDocument/2006/relationships/hyperlink" Target="HTTP://WWW.TUAD.NSK.RU/~HISTORY/INDEX.HTML" TargetMode="External"/><Relationship Id="rId269" Type="http://schemas.openxmlformats.org/officeDocument/2006/relationships/hyperlink" Target="http://historic.ru/books/" TargetMode="External"/><Relationship Id="rId434" Type="http://schemas.openxmlformats.org/officeDocument/2006/relationships/hyperlink" Target="http://lichm.narod.ru/" TargetMode="External"/><Relationship Id="rId476" Type="http://schemas.openxmlformats.org/officeDocument/2006/relationships/hyperlink" Target="http://lichm.narod.ru/" TargetMode="External"/><Relationship Id="rId33" Type="http://schemas.openxmlformats.org/officeDocument/2006/relationships/hyperlink" Target="http://www.historia.ru/" TargetMode="External"/><Relationship Id="rId129" Type="http://schemas.openxmlformats.org/officeDocument/2006/relationships/hyperlink" Target="HTTP://LANTS.TELLUR.RU/HISTORY/INDEX.HTM" TargetMode="External"/><Relationship Id="rId280" Type="http://schemas.openxmlformats.org/officeDocument/2006/relationships/hyperlink" Target="http://www.historia.ru/" TargetMode="External"/><Relationship Id="rId336" Type="http://schemas.openxmlformats.org/officeDocument/2006/relationships/hyperlink" Target="http://lichm.narod.ru/Part4/411.htm" TargetMode="External"/><Relationship Id="rId501" Type="http://schemas.openxmlformats.org/officeDocument/2006/relationships/hyperlink" Target="http://konspekty.narod.ru/" TargetMode="External"/><Relationship Id="rId543" Type="http://schemas.openxmlformats.org/officeDocument/2006/relationships/hyperlink" Target="http://lichm.narod.ru/" TargetMode="External"/><Relationship Id="rId75" Type="http://schemas.openxmlformats.org/officeDocument/2006/relationships/hyperlink" Target="HTTP://LANTS.TELLUR.RU/HISTORY/INDEX.HTM" TargetMode="External"/><Relationship Id="rId140" Type="http://schemas.openxmlformats.org/officeDocument/2006/relationships/hyperlink" Target="http://www.historia.ru/" TargetMode="External"/><Relationship Id="rId182" Type="http://schemas.openxmlformats.org/officeDocument/2006/relationships/hyperlink" Target="http://www.historia.ru/" TargetMode="External"/><Relationship Id="rId378" Type="http://schemas.openxmlformats.org/officeDocument/2006/relationships/hyperlink" Target="http://lichm.narod.ru/" TargetMode="External"/><Relationship Id="rId403" Type="http://schemas.openxmlformats.org/officeDocument/2006/relationships/hyperlink" Target="http://lichm.narod.ru/" TargetMode="External"/><Relationship Id="rId585" Type="http://schemas.openxmlformats.org/officeDocument/2006/relationships/hyperlink" Target="http://konspekty.narod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magister.msk.ru/library/history/history1.htm" TargetMode="External"/><Relationship Id="rId445" Type="http://schemas.openxmlformats.org/officeDocument/2006/relationships/hyperlink" Target="http://hist1.narod.ru/" TargetMode="External"/><Relationship Id="rId487" Type="http://schemas.openxmlformats.org/officeDocument/2006/relationships/hyperlink" Target="http://lichm.narod.ru/" TargetMode="External"/><Relationship Id="rId610" Type="http://schemas.openxmlformats.org/officeDocument/2006/relationships/hyperlink" Target="http://gotourl.ru/11467" TargetMode="External"/><Relationship Id="rId291" Type="http://schemas.openxmlformats.org/officeDocument/2006/relationships/hyperlink" Target="http://rulers.narod.ru/" TargetMode="External"/><Relationship Id="rId305" Type="http://schemas.openxmlformats.org/officeDocument/2006/relationships/hyperlink" Target="http://historic.ru/books/" TargetMode="External"/><Relationship Id="rId347" Type="http://schemas.openxmlformats.org/officeDocument/2006/relationships/hyperlink" Target="http://www.magister.msk.ru/library/history/history1.htm" TargetMode="External"/><Relationship Id="rId512" Type="http://schemas.openxmlformats.org/officeDocument/2006/relationships/hyperlink" Target="http://lichm.narod.ru/" TargetMode="External"/><Relationship Id="rId44" Type="http://schemas.openxmlformats.org/officeDocument/2006/relationships/hyperlink" Target="http://www.historia.ru/" TargetMode="External"/><Relationship Id="rId86" Type="http://schemas.openxmlformats.org/officeDocument/2006/relationships/hyperlink" Target="http://www.magister.msk.ru/library/history/history1.htm" TargetMode="External"/><Relationship Id="rId151" Type="http://schemas.openxmlformats.org/officeDocument/2006/relationships/hyperlink" Target="http://rulers.narod.ru/" TargetMode="External"/><Relationship Id="rId389" Type="http://schemas.openxmlformats.org/officeDocument/2006/relationships/hyperlink" Target="http://lichm.narod.ru/" TargetMode="External"/><Relationship Id="rId554" Type="http://schemas.openxmlformats.org/officeDocument/2006/relationships/hyperlink" Target="http://lichm.narod.ru/" TargetMode="External"/><Relationship Id="rId596" Type="http://schemas.openxmlformats.org/officeDocument/2006/relationships/hyperlink" Target="http://lichm.narod.ru/" TargetMode="External"/><Relationship Id="rId193" Type="http://schemas.openxmlformats.org/officeDocument/2006/relationships/hyperlink" Target="http://rulers.narod.ru/" TargetMode="External"/><Relationship Id="rId207" Type="http://schemas.openxmlformats.org/officeDocument/2006/relationships/hyperlink" Target="http://www.magister.msk.ru/library/history/history1.htm" TargetMode="External"/><Relationship Id="rId249" Type="http://schemas.openxmlformats.org/officeDocument/2006/relationships/hyperlink" Target="HTTP://WWW.TUAD.NSK.RU/~HISTORY/INDEX.HTML" TargetMode="External"/><Relationship Id="rId414" Type="http://schemas.openxmlformats.org/officeDocument/2006/relationships/hyperlink" Target="http://lichm.narod.ru/" TargetMode="External"/><Relationship Id="rId456" Type="http://schemas.openxmlformats.org/officeDocument/2006/relationships/hyperlink" Target="http://hist1.narod.ru/" TargetMode="External"/><Relationship Id="rId498" Type="http://schemas.openxmlformats.org/officeDocument/2006/relationships/hyperlink" Target="http://konspekty.narod.ru/" TargetMode="External"/><Relationship Id="rId621" Type="http://schemas.openxmlformats.org/officeDocument/2006/relationships/fontTable" Target="fontTable.xml"/><Relationship Id="rId13" Type="http://schemas.openxmlformats.org/officeDocument/2006/relationships/hyperlink" Target="http://www.historia.ru/" TargetMode="External"/><Relationship Id="rId109" Type="http://schemas.openxmlformats.org/officeDocument/2006/relationships/hyperlink" Target="HTTP://LANTS.TELLUR.RU/HISTORY/INDEX.HTM" TargetMode="External"/><Relationship Id="rId260" Type="http://schemas.openxmlformats.org/officeDocument/2006/relationships/hyperlink" Target="HTTP://WWW.TUAD.NSK.RU/~HISTORY/INDEX.HTML" TargetMode="External"/><Relationship Id="rId316" Type="http://schemas.openxmlformats.org/officeDocument/2006/relationships/hyperlink" Target="http://historic.ru/books/" TargetMode="External"/><Relationship Id="rId523" Type="http://schemas.openxmlformats.org/officeDocument/2006/relationships/hyperlink" Target="http://lichm.narod.ru/" TargetMode="External"/><Relationship Id="rId55" Type="http://schemas.openxmlformats.org/officeDocument/2006/relationships/hyperlink" Target="HTTP://GELFRAD.NAROD.RU/" TargetMode="External"/><Relationship Id="rId97" Type="http://schemas.openxmlformats.org/officeDocument/2006/relationships/hyperlink" Target="HTTP://LANTS.TELLUR.RU/HISTORY/INDEX.HTM" TargetMode="External"/><Relationship Id="rId120" Type="http://schemas.openxmlformats.org/officeDocument/2006/relationships/hyperlink" Target="http://www.magister.msk.ru/library/history/history1.htm" TargetMode="External"/><Relationship Id="rId358" Type="http://schemas.openxmlformats.org/officeDocument/2006/relationships/hyperlink" Target="http://lichm.narod.ru/Part4/411.htm" TargetMode="External"/><Relationship Id="rId565" Type="http://schemas.openxmlformats.org/officeDocument/2006/relationships/hyperlink" Target="http://konspekty.narod.ru/" TargetMode="External"/><Relationship Id="rId162" Type="http://schemas.openxmlformats.org/officeDocument/2006/relationships/hyperlink" Target="http://historic.ru/books/" TargetMode="External"/><Relationship Id="rId218" Type="http://schemas.openxmlformats.org/officeDocument/2006/relationships/hyperlink" Target="http://www.magister.msk.ru/library/history/history1.htm" TargetMode="External"/><Relationship Id="rId425" Type="http://schemas.openxmlformats.org/officeDocument/2006/relationships/hyperlink" Target="http://konspekty.narod.ru/" TargetMode="External"/><Relationship Id="rId467" Type="http://schemas.openxmlformats.org/officeDocument/2006/relationships/hyperlink" Target="http://lichm.narod.ru/" TargetMode="External"/><Relationship Id="rId271" Type="http://schemas.openxmlformats.org/officeDocument/2006/relationships/hyperlink" Target="http://www.historia.ru/" TargetMode="External"/><Relationship Id="rId24" Type="http://schemas.openxmlformats.org/officeDocument/2006/relationships/hyperlink" Target="HTTP://GELFRAD.NAROD.RU/" TargetMode="External"/><Relationship Id="rId66" Type="http://schemas.openxmlformats.org/officeDocument/2006/relationships/hyperlink" Target="http://www.magister.msk.ru/library/history/history1.htm" TargetMode="External"/><Relationship Id="rId131" Type="http://schemas.openxmlformats.org/officeDocument/2006/relationships/hyperlink" Target="HTTP://LANTS.TELLUR.RU/HISTORY/INDEX.HTM" TargetMode="External"/><Relationship Id="rId327" Type="http://schemas.openxmlformats.org/officeDocument/2006/relationships/hyperlink" Target="http://www.historia.ru/" TargetMode="External"/><Relationship Id="rId369" Type="http://schemas.openxmlformats.org/officeDocument/2006/relationships/hyperlink" Target="http://www.magister.msk.ru/library/history/history1.htm" TargetMode="External"/><Relationship Id="rId534" Type="http://schemas.openxmlformats.org/officeDocument/2006/relationships/hyperlink" Target="http://lichm.narod.ru/" TargetMode="External"/><Relationship Id="rId576" Type="http://schemas.openxmlformats.org/officeDocument/2006/relationships/hyperlink" Target="http://konspekty.narod.ru/" TargetMode="External"/><Relationship Id="rId173" Type="http://schemas.openxmlformats.org/officeDocument/2006/relationships/hyperlink" Target="http://www.historia.ru/" TargetMode="External"/><Relationship Id="rId229" Type="http://schemas.openxmlformats.org/officeDocument/2006/relationships/hyperlink" Target="HTTP://WWW.TUAD.NSK.RU/~HISTORY/INDEX.HTML" TargetMode="External"/><Relationship Id="rId380" Type="http://schemas.openxmlformats.org/officeDocument/2006/relationships/hyperlink" Target="http://lichm.narod.ru/" TargetMode="External"/><Relationship Id="rId436" Type="http://schemas.openxmlformats.org/officeDocument/2006/relationships/hyperlink" Target="http://lichm.narod.ru/" TargetMode="External"/><Relationship Id="rId601" Type="http://schemas.openxmlformats.org/officeDocument/2006/relationships/hyperlink" Target="http://konspekty.narod.ru/" TargetMode="External"/><Relationship Id="rId240" Type="http://schemas.openxmlformats.org/officeDocument/2006/relationships/hyperlink" Target="http://www.magister.msk.ru/library/history/history1.htm" TargetMode="External"/><Relationship Id="rId478" Type="http://schemas.openxmlformats.org/officeDocument/2006/relationships/hyperlink" Target="http://lichm.narod.ru/" TargetMode="External"/><Relationship Id="rId35" Type="http://schemas.openxmlformats.org/officeDocument/2006/relationships/hyperlink" Target="http://www.historia.ru/" TargetMode="External"/><Relationship Id="rId77" Type="http://schemas.openxmlformats.org/officeDocument/2006/relationships/hyperlink" Target="HTTP://LANTS.TELLUR.RU/HISTORY/INDEX.HTM" TargetMode="External"/><Relationship Id="rId100" Type="http://schemas.openxmlformats.org/officeDocument/2006/relationships/hyperlink" Target="http://www.magister.msk.ru/library/history/history1.htm" TargetMode="External"/><Relationship Id="rId282" Type="http://schemas.openxmlformats.org/officeDocument/2006/relationships/hyperlink" Target="http://rulers.narod.ru/" TargetMode="External"/><Relationship Id="rId338" Type="http://schemas.openxmlformats.org/officeDocument/2006/relationships/hyperlink" Target="http://lichm.narod.ru/Part4/411.htm" TargetMode="External"/><Relationship Id="rId503" Type="http://schemas.openxmlformats.org/officeDocument/2006/relationships/hyperlink" Target="http://lichm.narod.ru/" TargetMode="External"/><Relationship Id="rId545" Type="http://schemas.openxmlformats.org/officeDocument/2006/relationships/hyperlink" Target="http://lichm.narod.ru/" TargetMode="External"/><Relationship Id="rId587" Type="http://schemas.openxmlformats.org/officeDocument/2006/relationships/hyperlink" Target="http://lichm.narod.ru/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rulers.narod.ru/" TargetMode="External"/><Relationship Id="rId184" Type="http://schemas.openxmlformats.org/officeDocument/2006/relationships/hyperlink" Target="http://rulers.narod.ru/" TargetMode="External"/><Relationship Id="rId391" Type="http://schemas.openxmlformats.org/officeDocument/2006/relationships/hyperlink" Target="http://www.magister.msk.ru/library/history/history1.htm" TargetMode="External"/><Relationship Id="rId405" Type="http://schemas.openxmlformats.org/officeDocument/2006/relationships/hyperlink" Target="http://www.magister.msk.ru/library/history/history1.htm" TargetMode="External"/><Relationship Id="rId447" Type="http://schemas.openxmlformats.org/officeDocument/2006/relationships/hyperlink" Target="http://hist1.narod.ru/" TargetMode="External"/><Relationship Id="rId612" Type="http://schemas.openxmlformats.org/officeDocument/2006/relationships/hyperlink" Target="http://gotourl.ru/11464" TargetMode="External"/><Relationship Id="rId251" Type="http://schemas.openxmlformats.org/officeDocument/2006/relationships/hyperlink" Target="http://www.magister.msk.ru/library/history/history1.htm" TargetMode="External"/><Relationship Id="rId489" Type="http://schemas.openxmlformats.org/officeDocument/2006/relationships/hyperlink" Target="http://lichm.narod.ru/" TargetMode="External"/><Relationship Id="rId46" Type="http://schemas.openxmlformats.org/officeDocument/2006/relationships/hyperlink" Target="http://www.historia.ru/" TargetMode="External"/><Relationship Id="rId293" Type="http://schemas.openxmlformats.org/officeDocument/2006/relationships/hyperlink" Target="http://historic.ru/books/" TargetMode="External"/><Relationship Id="rId307" Type="http://schemas.openxmlformats.org/officeDocument/2006/relationships/hyperlink" Target="http://liberte.newmail.ru/index.html" TargetMode="External"/><Relationship Id="rId349" Type="http://schemas.openxmlformats.org/officeDocument/2006/relationships/hyperlink" Target="http://www.magister.msk.ru/library/history/history1.htm" TargetMode="External"/><Relationship Id="rId514" Type="http://schemas.openxmlformats.org/officeDocument/2006/relationships/hyperlink" Target="http://konspekty.narod.ru/" TargetMode="External"/><Relationship Id="rId556" Type="http://schemas.openxmlformats.org/officeDocument/2006/relationships/hyperlink" Target="http://konspekty.narod.ru/" TargetMode="External"/><Relationship Id="rId88" Type="http://schemas.openxmlformats.org/officeDocument/2006/relationships/hyperlink" Target="http://www.magister.msk.ru/library/history/history1.htm" TargetMode="External"/><Relationship Id="rId111" Type="http://schemas.openxmlformats.org/officeDocument/2006/relationships/hyperlink" Target="HTTP://LANTS.TELLUR.RU/HISTORY/INDEX.HTM" TargetMode="External"/><Relationship Id="rId153" Type="http://schemas.openxmlformats.org/officeDocument/2006/relationships/hyperlink" Target="http://historic.ru/books/" TargetMode="External"/><Relationship Id="rId195" Type="http://schemas.openxmlformats.org/officeDocument/2006/relationships/hyperlink" Target="http://historic.ru/books/" TargetMode="External"/><Relationship Id="rId209" Type="http://schemas.openxmlformats.org/officeDocument/2006/relationships/hyperlink" Target="http://www.magister.msk.ru/library/history/history1.htm" TargetMode="External"/><Relationship Id="rId360" Type="http://schemas.openxmlformats.org/officeDocument/2006/relationships/hyperlink" Target="http://lichm.narod.ru/Part4/411.htm" TargetMode="External"/><Relationship Id="rId416" Type="http://schemas.openxmlformats.org/officeDocument/2006/relationships/hyperlink" Target="http://www.hermitagemuseum.org/" TargetMode="External"/><Relationship Id="rId598" Type="http://schemas.openxmlformats.org/officeDocument/2006/relationships/hyperlink" Target="http://konspekty.narod.ru/" TargetMode="External"/><Relationship Id="rId220" Type="http://schemas.openxmlformats.org/officeDocument/2006/relationships/hyperlink" Target="http://www.magister.msk.ru/library/history/history1.htm" TargetMode="External"/><Relationship Id="rId458" Type="http://schemas.openxmlformats.org/officeDocument/2006/relationships/hyperlink" Target="http://hist1.narod.ru/" TargetMode="External"/><Relationship Id="rId15" Type="http://schemas.openxmlformats.org/officeDocument/2006/relationships/hyperlink" Target="http://www.historia.ru/" TargetMode="External"/><Relationship Id="rId57" Type="http://schemas.openxmlformats.org/officeDocument/2006/relationships/hyperlink" Target="HTTP://GELFRAD.NAROD.RU/" TargetMode="External"/><Relationship Id="rId262" Type="http://schemas.openxmlformats.org/officeDocument/2006/relationships/hyperlink" Target="http://www.historia.ru/" TargetMode="External"/><Relationship Id="rId318" Type="http://schemas.openxmlformats.org/officeDocument/2006/relationships/hyperlink" Target="http://www.historia.ru/" TargetMode="External"/><Relationship Id="rId525" Type="http://schemas.openxmlformats.org/officeDocument/2006/relationships/hyperlink" Target="http://lichm.narod.ru/" TargetMode="External"/><Relationship Id="rId567" Type="http://schemas.openxmlformats.org/officeDocument/2006/relationships/hyperlink" Target="http://lichm.narod.ru/" TargetMode="External"/><Relationship Id="rId99" Type="http://schemas.openxmlformats.org/officeDocument/2006/relationships/hyperlink" Target="HTTP://LANTS.TELLUR.RU/HISTORY/INDEX.HTM" TargetMode="External"/><Relationship Id="rId122" Type="http://schemas.openxmlformats.org/officeDocument/2006/relationships/hyperlink" Target="http://www.magister.msk.ru/library/history/history1.htm" TargetMode="External"/><Relationship Id="rId164" Type="http://schemas.openxmlformats.org/officeDocument/2006/relationships/hyperlink" Target="http://www.historia.ru/" TargetMode="External"/><Relationship Id="rId371" Type="http://schemas.openxmlformats.org/officeDocument/2006/relationships/hyperlink" Target="http://www.magister.msk.ru/library/history/history1.htm" TargetMode="External"/><Relationship Id="rId427" Type="http://schemas.openxmlformats.org/officeDocument/2006/relationships/hyperlink" Target="http://konspekty.narod.ru/" TargetMode="External"/><Relationship Id="rId469" Type="http://schemas.openxmlformats.org/officeDocument/2006/relationships/hyperlink" Target="http://konspekty.narod.ru/" TargetMode="External"/><Relationship Id="rId26" Type="http://schemas.openxmlformats.org/officeDocument/2006/relationships/hyperlink" Target="HTTP://GELFRAD.NAROD.RU/" TargetMode="External"/><Relationship Id="rId231" Type="http://schemas.openxmlformats.org/officeDocument/2006/relationships/hyperlink" Target="HTTP://WWW.TUAD.NSK.RU/~HISTORY/INDEX.HTML" TargetMode="External"/><Relationship Id="rId273" Type="http://schemas.openxmlformats.org/officeDocument/2006/relationships/hyperlink" Target="http://rulers.narod.ru/" TargetMode="External"/><Relationship Id="rId329" Type="http://schemas.openxmlformats.org/officeDocument/2006/relationships/hyperlink" Target="http://rulers.narod.ru/" TargetMode="External"/><Relationship Id="rId480" Type="http://schemas.openxmlformats.org/officeDocument/2006/relationships/hyperlink" Target="http://konspekty.narod.ru/" TargetMode="External"/><Relationship Id="rId536" Type="http://schemas.openxmlformats.org/officeDocument/2006/relationships/hyperlink" Target="http://lichm.narod.ru/" TargetMode="External"/><Relationship Id="rId68" Type="http://schemas.openxmlformats.org/officeDocument/2006/relationships/hyperlink" Target="http://www.magister.msk.ru/library/history/history1.htm" TargetMode="External"/><Relationship Id="rId133" Type="http://schemas.openxmlformats.org/officeDocument/2006/relationships/hyperlink" Target="HTTP://LANTS.TELLUR.RU/HISTORY/INDEX.HTM" TargetMode="External"/><Relationship Id="rId175" Type="http://schemas.openxmlformats.org/officeDocument/2006/relationships/hyperlink" Target="http://rulers.narod.ru/" TargetMode="External"/><Relationship Id="rId340" Type="http://schemas.openxmlformats.org/officeDocument/2006/relationships/hyperlink" Target="http://lichm.narod.ru/Part4/411.htm" TargetMode="External"/><Relationship Id="rId578" Type="http://schemas.openxmlformats.org/officeDocument/2006/relationships/hyperlink" Target="http://lichm.narod.ru/" TargetMode="External"/><Relationship Id="rId200" Type="http://schemas.openxmlformats.org/officeDocument/2006/relationships/hyperlink" Target="http://www.historia.ru/" TargetMode="External"/><Relationship Id="rId382" Type="http://schemas.openxmlformats.org/officeDocument/2006/relationships/hyperlink" Target="http://www.magister.msk.ru/library/history/history1.htm" TargetMode="External"/><Relationship Id="rId438" Type="http://schemas.openxmlformats.org/officeDocument/2006/relationships/hyperlink" Target="http://konspekty.narod.ru/" TargetMode="External"/><Relationship Id="rId603" Type="http://schemas.openxmlformats.org/officeDocument/2006/relationships/hyperlink" Target="http://www.fcentr-com.ru/list.htm" TargetMode="External"/><Relationship Id="rId242" Type="http://schemas.openxmlformats.org/officeDocument/2006/relationships/hyperlink" Target="http://www.magister.msk.ru/library/history/history1.htm" TargetMode="External"/><Relationship Id="rId284" Type="http://schemas.openxmlformats.org/officeDocument/2006/relationships/hyperlink" Target="http://historic.ru/books/" TargetMode="External"/><Relationship Id="rId491" Type="http://schemas.openxmlformats.org/officeDocument/2006/relationships/hyperlink" Target="http://konspekty.narod.ru/" TargetMode="External"/><Relationship Id="rId505" Type="http://schemas.openxmlformats.org/officeDocument/2006/relationships/hyperlink" Target="http://lichm.narod.ru/" TargetMode="External"/><Relationship Id="rId37" Type="http://schemas.openxmlformats.org/officeDocument/2006/relationships/hyperlink" Target="http://www.historia.ru/" TargetMode="External"/><Relationship Id="rId79" Type="http://schemas.openxmlformats.org/officeDocument/2006/relationships/hyperlink" Target="HTTP://LANTS.TELLUR.RU/HISTORY/INDEX.HTM" TargetMode="External"/><Relationship Id="rId102" Type="http://schemas.openxmlformats.org/officeDocument/2006/relationships/hyperlink" Target="http://www.magister.msk.ru/library/history/history1.htm" TargetMode="External"/><Relationship Id="rId144" Type="http://schemas.openxmlformats.org/officeDocument/2006/relationships/hyperlink" Target="http://historic.ru/books/" TargetMode="External"/><Relationship Id="rId547" Type="http://schemas.openxmlformats.org/officeDocument/2006/relationships/hyperlink" Target="http://konspekty.narod.ru/" TargetMode="External"/><Relationship Id="rId589" Type="http://schemas.openxmlformats.org/officeDocument/2006/relationships/hyperlink" Target="http://lichm.narod.ru/" TargetMode="External"/><Relationship Id="rId90" Type="http://schemas.openxmlformats.org/officeDocument/2006/relationships/hyperlink" Target="http://www.magister.msk.ru/library/history/history1.htm" TargetMode="External"/><Relationship Id="rId186" Type="http://schemas.openxmlformats.org/officeDocument/2006/relationships/hyperlink" Target="http://historic.ru/books/" TargetMode="External"/><Relationship Id="rId351" Type="http://schemas.openxmlformats.org/officeDocument/2006/relationships/hyperlink" Target="http://www.magister.msk.ru/library/history/history1.htm" TargetMode="External"/><Relationship Id="rId393" Type="http://schemas.openxmlformats.org/officeDocument/2006/relationships/hyperlink" Target="http://konspekty.narod.ru/" TargetMode="External"/><Relationship Id="rId407" Type="http://schemas.openxmlformats.org/officeDocument/2006/relationships/hyperlink" Target="http://konspekty.narod.ru/" TargetMode="External"/><Relationship Id="rId449" Type="http://schemas.openxmlformats.org/officeDocument/2006/relationships/hyperlink" Target="http://hist1.narod.ru/" TargetMode="External"/><Relationship Id="rId614" Type="http://schemas.openxmlformats.org/officeDocument/2006/relationships/hyperlink" Target="http://gotourl.ru/11464" TargetMode="External"/><Relationship Id="rId211" Type="http://schemas.openxmlformats.org/officeDocument/2006/relationships/hyperlink" Target="http://www.magister.msk.ru/library/history/history1.htm" TargetMode="External"/><Relationship Id="rId253" Type="http://schemas.openxmlformats.org/officeDocument/2006/relationships/hyperlink" Target="http://www.magister.msk.ru/library/history/history1.htm" TargetMode="External"/><Relationship Id="rId295" Type="http://schemas.openxmlformats.org/officeDocument/2006/relationships/hyperlink" Target="http://www.historia.ru/" TargetMode="External"/><Relationship Id="rId309" Type="http://schemas.openxmlformats.org/officeDocument/2006/relationships/hyperlink" Target="http://www.historia.ru/" TargetMode="External"/><Relationship Id="rId460" Type="http://schemas.openxmlformats.org/officeDocument/2006/relationships/hyperlink" Target="http://hist1.narod.ru/" TargetMode="External"/><Relationship Id="rId516" Type="http://schemas.openxmlformats.org/officeDocument/2006/relationships/hyperlink" Target="http://konspekty.narod.ru/" TargetMode="External"/><Relationship Id="rId48" Type="http://schemas.openxmlformats.org/officeDocument/2006/relationships/hyperlink" Target="http://www.historia.ru/" TargetMode="External"/><Relationship Id="rId113" Type="http://schemas.openxmlformats.org/officeDocument/2006/relationships/hyperlink" Target="HTTP://LANTS.TELLUR.RU/HISTORY/INDEX.HTM" TargetMode="External"/><Relationship Id="rId320" Type="http://schemas.openxmlformats.org/officeDocument/2006/relationships/hyperlink" Target="http://rulers.narod.ru/" TargetMode="External"/><Relationship Id="rId558" Type="http://schemas.openxmlformats.org/officeDocument/2006/relationships/hyperlink" Target="http://lichm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B349-BCAE-4613-A3DF-ED8E63DF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264</Pages>
  <Words>83552</Words>
  <Characters>476252</Characters>
  <Application>Microsoft Office Word</Application>
  <DocSecurity>0</DocSecurity>
  <Lines>3968</Lines>
  <Paragraphs>1117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558687</CharactersWithSpaces>
  <SharedDoc>false</SharedDoc>
  <HLinks>
    <vt:vector size="3672" baseType="variant">
      <vt:variant>
        <vt:i4>8060965</vt:i4>
      </vt:variant>
      <vt:variant>
        <vt:i4>1833</vt:i4>
      </vt:variant>
      <vt:variant>
        <vt:i4>0</vt:i4>
      </vt:variant>
      <vt:variant>
        <vt:i4>5</vt:i4>
      </vt:variant>
      <vt:variant>
        <vt:lpwstr>http://gotourl.ru/11463</vt:lpwstr>
      </vt:variant>
      <vt:variant>
        <vt:lpwstr/>
      </vt:variant>
      <vt:variant>
        <vt:i4>6750308</vt:i4>
      </vt:variant>
      <vt:variant>
        <vt:i4>1830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7995428</vt:i4>
      </vt:variant>
      <vt:variant>
        <vt:i4>1827</vt:i4>
      </vt:variant>
      <vt:variant>
        <vt:i4>0</vt:i4>
      </vt:variant>
      <vt:variant>
        <vt:i4>5</vt:i4>
      </vt:variant>
      <vt:variant>
        <vt:lpwstr>http://kremlin.ru/</vt:lpwstr>
      </vt:variant>
      <vt:variant>
        <vt:lpwstr/>
      </vt:variant>
      <vt:variant>
        <vt:i4>8060965</vt:i4>
      </vt:variant>
      <vt:variant>
        <vt:i4>1824</vt:i4>
      </vt:variant>
      <vt:variant>
        <vt:i4>0</vt:i4>
      </vt:variant>
      <vt:variant>
        <vt:i4>5</vt:i4>
      </vt:variant>
      <vt:variant>
        <vt:lpwstr>http://gotourl.ru/11467</vt:lpwstr>
      </vt:variant>
      <vt:variant>
        <vt:lpwstr/>
      </vt:variant>
      <vt:variant>
        <vt:i4>8060965</vt:i4>
      </vt:variant>
      <vt:variant>
        <vt:i4>1821</vt:i4>
      </vt:variant>
      <vt:variant>
        <vt:i4>0</vt:i4>
      </vt:variant>
      <vt:variant>
        <vt:i4>5</vt:i4>
      </vt:variant>
      <vt:variant>
        <vt:lpwstr>http://gotourl.ru/11467</vt:lpwstr>
      </vt:variant>
      <vt:variant>
        <vt:lpwstr/>
      </vt:variant>
      <vt:variant>
        <vt:i4>8060965</vt:i4>
      </vt:variant>
      <vt:variant>
        <vt:i4>1818</vt:i4>
      </vt:variant>
      <vt:variant>
        <vt:i4>0</vt:i4>
      </vt:variant>
      <vt:variant>
        <vt:i4>5</vt:i4>
      </vt:variant>
      <vt:variant>
        <vt:lpwstr>http://gotourl.ru/11464</vt:lpwstr>
      </vt:variant>
      <vt:variant>
        <vt:lpwstr/>
      </vt:variant>
      <vt:variant>
        <vt:i4>8060965</vt:i4>
      </vt:variant>
      <vt:variant>
        <vt:i4>1815</vt:i4>
      </vt:variant>
      <vt:variant>
        <vt:i4>0</vt:i4>
      </vt:variant>
      <vt:variant>
        <vt:i4>5</vt:i4>
      </vt:variant>
      <vt:variant>
        <vt:lpwstr>http://gotourl.ru/11464</vt:lpwstr>
      </vt:variant>
      <vt:variant>
        <vt:lpwstr/>
      </vt:variant>
      <vt:variant>
        <vt:i4>8060965</vt:i4>
      </vt:variant>
      <vt:variant>
        <vt:i4>1812</vt:i4>
      </vt:variant>
      <vt:variant>
        <vt:i4>0</vt:i4>
      </vt:variant>
      <vt:variant>
        <vt:i4>5</vt:i4>
      </vt:variant>
      <vt:variant>
        <vt:lpwstr>http://gotourl.ru/11464</vt:lpwstr>
      </vt:variant>
      <vt:variant>
        <vt:lpwstr/>
      </vt:variant>
      <vt:variant>
        <vt:i4>8060965</vt:i4>
      </vt:variant>
      <vt:variant>
        <vt:i4>1809</vt:i4>
      </vt:variant>
      <vt:variant>
        <vt:i4>0</vt:i4>
      </vt:variant>
      <vt:variant>
        <vt:i4>5</vt:i4>
      </vt:variant>
      <vt:variant>
        <vt:lpwstr>http://gotourl.ru/11464</vt:lpwstr>
      </vt:variant>
      <vt:variant>
        <vt:lpwstr/>
      </vt:variant>
      <vt:variant>
        <vt:i4>8060965</vt:i4>
      </vt:variant>
      <vt:variant>
        <vt:i4>1806</vt:i4>
      </vt:variant>
      <vt:variant>
        <vt:i4>0</vt:i4>
      </vt:variant>
      <vt:variant>
        <vt:i4>5</vt:i4>
      </vt:variant>
      <vt:variant>
        <vt:lpwstr>http://gotourl.ru/11467</vt:lpwstr>
      </vt:variant>
      <vt:variant>
        <vt:lpwstr/>
      </vt:variant>
      <vt:variant>
        <vt:i4>8060965</vt:i4>
      </vt:variant>
      <vt:variant>
        <vt:i4>1803</vt:i4>
      </vt:variant>
      <vt:variant>
        <vt:i4>0</vt:i4>
      </vt:variant>
      <vt:variant>
        <vt:i4>5</vt:i4>
      </vt:variant>
      <vt:variant>
        <vt:lpwstr>http://gotourl.ru/11467</vt:lpwstr>
      </vt:variant>
      <vt:variant>
        <vt:lpwstr/>
      </vt:variant>
      <vt:variant>
        <vt:i4>8060965</vt:i4>
      </vt:variant>
      <vt:variant>
        <vt:i4>1800</vt:i4>
      </vt:variant>
      <vt:variant>
        <vt:i4>0</vt:i4>
      </vt:variant>
      <vt:variant>
        <vt:i4>5</vt:i4>
      </vt:variant>
      <vt:variant>
        <vt:lpwstr>http://gotourl.ru/11467</vt:lpwstr>
      </vt:variant>
      <vt:variant>
        <vt:lpwstr/>
      </vt:variant>
      <vt:variant>
        <vt:i4>8060965</vt:i4>
      </vt:variant>
      <vt:variant>
        <vt:i4>1797</vt:i4>
      </vt:variant>
      <vt:variant>
        <vt:i4>0</vt:i4>
      </vt:variant>
      <vt:variant>
        <vt:i4>5</vt:i4>
      </vt:variant>
      <vt:variant>
        <vt:lpwstr>http://gotourl.ru/11467</vt:lpwstr>
      </vt:variant>
      <vt:variant>
        <vt:lpwstr/>
      </vt:variant>
      <vt:variant>
        <vt:i4>8060965</vt:i4>
      </vt:variant>
      <vt:variant>
        <vt:i4>1794</vt:i4>
      </vt:variant>
      <vt:variant>
        <vt:i4>0</vt:i4>
      </vt:variant>
      <vt:variant>
        <vt:i4>5</vt:i4>
      </vt:variant>
      <vt:variant>
        <vt:lpwstr>http://gotourl.ru/11467</vt:lpwstr>
      </vt:variant>
      <vt:variant>
        <vt:lpwstr/>
      </vt:variant>
      <vt:variant>
        <vt:i4>7078003</vt:i4>
      </vt:variant>
      <vt:variant>
        <vt:i4>1791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1788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1785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9</vt:i4>
      </vt:variant>
      <vt:variant>
        <vt:i4>1782</vt:i4>
      </vt:variant>
      <vt:variant>
        <vt:i4>0</vt:i4>
      </vt:variant>
      <vt:variant>
        <vt:i4>5</vt:i4>
      </vt:variant>
      <vt:variant>
        <vt:lpwstr>http://www.fcentr-com.ru/list.htm</vt:lpwstr>
      </vt:variant>
      <vt:variant>
        <vt:lpwstr/>
      </vt:variant>
      <vt:variant>
        <vt:i4>7078003</vt:i4>
      </vt:variant>
      <vt:variant>
        <vt:i4>1779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1776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1773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1770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1767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1764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1761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1758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1755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1752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1749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1746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65620</vt:i4>
      </vt:variant>
      <vt:variant>
        <vt:i4>1743</vt:i4>
      </vt:variant>
      <vt:variant>
        <vt:i4>0</vt:i4>
      </vt:variant>
      <vt:variant>
        <vt:i4>5</vt:i4>
      </vt:variant>
      <vt:variant>
        <vt:lpwstr>http://grandwar.kulichki.net/</vt:lpwstr>
      </vt:variant>
      <vt:variant>
        <vt:lpwstr/>
      </vt:variant>
      <vt:variant>
        <vt:i4>7078003</vt:i4>
      </vt:variant>
      <vt:variant>
        <vt:i4>1740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1737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1734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1731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1728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1725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1722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1719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1716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1713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1710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1707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1704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1701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1698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1695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1692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1689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1686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1683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1680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1677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1674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1671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1668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1665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1662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1659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1656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1653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1650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1647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1644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1641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1638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1635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1632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1629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1626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1623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1620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1617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1614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1611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1608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1605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1602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1599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1596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1593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1590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1587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1584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1581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1578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1575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1572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1569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1566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1563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1560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1557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1554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1551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1548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1545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1542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1539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1536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1533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1530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1527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1524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1521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1518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1515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1512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1509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1506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1503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1500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1497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1494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65560</vt:i4>
      </vt:variant>
      <vt:variant>
        <vt:i4>1491</vt:i4>
      </vt:variant>
      <vt:variant>
        <vt:i4>0</vt:i4>
      </vt:variant>
      <vt:variant>
        <vt:i4>5</vt:i4>
      </vt:variant>
      <vt:variant>
        <vt:lpwstr>http://historiwars.narod.ru/</vt:lpwstr>
      </vt:variant>
      <vt:variant>
        <vt:lpwstr/>
      </vt:variant>
      <vt:variant>
        <vt:i4>7078003</vt:i4>
      </vt:variant>
      <vt:variant>
        <vt:i4>1488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1485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1482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1479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1476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1473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1470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1467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1464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1461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1458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1455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1452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1449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1446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1443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1440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1437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1434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1431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1428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1425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1422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1419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1416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1413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1410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1407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1404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1401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1398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1395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1392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1389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1386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1383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1380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1377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1374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1371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1368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1365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2359407</vt:i4>
      </vt:variant>
      <vt:variant>
        <vt:i4>1362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1359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1356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1353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1350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1347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1344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1341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1338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1335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1332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1329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1326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1323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1320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1317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1314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1311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1308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1305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1302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1299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1296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2359407</vt:i4>
      </vt:variant>
      <vt:variant>
        <vt:i4>1293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7078003</vt:i4>
      </vt:variant>
      <vt:variant>
        <vt:i4>1290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1287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1284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7078003</vt:i4>
      </vt:variant>
      <vt:variant>
        <vt:i4>1281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1278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1275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1272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1269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1266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1263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1260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1257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1254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1251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1248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1245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3276847</vt:i4>
      </vt:variant>
      <vt:variant>
        <vt:i4>1242</vt:i4>
      </vt:variant>
      <vt:variant>
        <vt:i4>0</vt:i4>
      </vt:variant>
      <vt:variant>
        <vt:i4>5</vt:i4>
      </vt:variant>
      <vt:variant>
        <vt:lpwstr>http://hist-sights.ru/</vt:lpwstr>
      </vt:variant>
      <vt:variant>
        <vt:lpwstr/>
      </vt:variant>
      <vt:variant>
        <vt:i4>6881407</vt:i4>
      </vt:variant>
      <vt:variant>
        <vt:i4>1239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1236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1233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1230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1227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1224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2687100</vt:i4>
      </vt:variant>
      <vt:variant>
        <vt:i4>1221</vt:i4>
      </vt:variant>
      <vt:variant>
        <vt:i4>0</vt:i4>
      </vt:variant>
      <vt:variant>
        <vt:i4>5</vt:i4>
      </vt:variant>
      <vt:variant>
        <vt:lpwstr>http://www.hermitagemuseum.org/</vt:lpwstr>
      </vt:variant>
      <vt:variant>
        <vt:lpwstr/>
      </vt:variant>
      <vt:variant>
        <vt:i4>6881407</vt:i4>
      </vt:variant>
      <vt:variant>
        <vt:i4>1218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1215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1212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1209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1206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1203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1200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1197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1194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1191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1188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1185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1182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6881407</vt:i4>
      </vt:variant>
      <vt:variant>
        <vt:i4>1179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1176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1173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1170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1167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1164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1161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1158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1155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1152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1149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1146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1143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1140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1137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1134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1131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1128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1125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1122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1119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6881407</vt:i4>
      </vt:variant>
      <vt:variant>
        <vt:i4>1116</vt:i4>
      </vt:variant>
      <vt:variant>
        <vt:i4>0</vt:i4>
      </vt:variant>
      <vt:variant>
        <vt:i4>5</vt:i4>
      </vt:variant>
      <vt:variant>
        <vt:lpwstr>http://konspekty.narod.ru/</vt:lpwstr>
      </vt:variant>
      <vt:variant>
        <vt:lpwstr/>
      </vt:variant>
      <vt:variant>
        <vt:i4>7078003</vt:i4>
      </vt:variant>
      <vt:variant>
        <vt:i4>1113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1110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7078003</vt:i4>
      </vt:variant>
      <vt:variant>
        <vt:i4>1107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1104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7078003</vt:i4>
      </vt:variant>
      <vt:variant>
        <vt:i4>1101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1098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7078003</vt:i4>
      </vt:variant>
      <vt:variant>
        <vt:i4>1095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1092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7078003</vt:i4>
      </vt:variant>
      <vt:variant>
        <vt:i4>1089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1086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7078003</vt:i4>
      </vt:variant>
      <vt:variant>
        <vt:i4>1083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1080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7078003</vt:i4>
      </vt:variant>
      <vt:variant>
        <vt:i4>1077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1074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7078003</vt:i4>
      </vt:variant>
      <vt:variant>
        <vt:i4>1071</vt:i4>
      </vt:variant>
      <vt:variant>
        <vt:i4>0</vt:i4>
      </vt:variant>
      <vt:variant>
        <vt:i4>5</vt:i4>
      </vt:variant>
      <vt:variant>
        <vt:lpwstr>http://lichm.narod.ru/</vt:lpwstr>
      </vt:variant>
      <vt:variant>
        <vt:lpwstr/>
      </vt:variant>
      <vt:variant>
        <vt:i4>8192053</vt:i4>
      </vt:variant>
      <vt:variant>
        <vt:i4>1068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1065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1062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1059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1056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1053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1050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1047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1044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1041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1038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1035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1032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1029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1026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1023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1020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1017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1014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1011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1008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1005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1002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999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996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993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990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987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984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981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978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3997736</vt:i4>
      </vt:variant>
      <vt:variant>
        <vt:i4>975</vt:i4>
      </vt:variant>
      <vt:variant>
        <vt:i4>0</vt:i4>
      </vt:variant>
      <vt:variant>
        <vt:i4>5</vt:i4>
      </vt:variant>
      <vt:variant>
        <vt:lpwstr>http://lichm.narod.ru/Part4/411.htm</vt:lpwstr>
      </vt:variant>
      <vt:variant>
        <vt:lpwstr/>
      </vt:variant>
      <vt:variant>
        <vt:i4>8192053</vt:i4>
      </vt:variant>
      <vt:variant>
        <vt:i4>972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3932256</vt:i4>
      </vt:variant>
      <vt:variant>
        <vt:i4>969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966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963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960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957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954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951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948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945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942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939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936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933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930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927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924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921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918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915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912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909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906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903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900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4587541</vt:i4>
      </vt:variant>
      <vt:variant>
        <vt:i4>897</vt:i4>
      </vt:variant>
      <vt:variant>
        <vt:i4>0</vt:i4>
      </vt:variant>
      <vt:variant>
        <vt:i4>5</vt:i4>
      </vt:variant>
      <vt:variant>
        <vt:lpwstr>http://liberte.newmail.ru/index.html</vt:lpwstr>
      </vt:variant>
      <vt:variant>
        <vt:lpwstr/>
      </vt:variant>
      <vt:variant>
        <vt:i4>4587541</vt:i4>
      </vt:variant>
      <vt:variant>
        <vt:i4>894</vt:i4>
      </vt:variant>
      <vt:variant>
        <vt:i4>0</vt:i4>
      </vt:variant>
      <vt:variant>
        <vt:i4>5</vt:i4>
      </vt:variant>
      <vt:variant>
        <vt:lpwstr>http://liberte.newmail.ru/index.html</vt:lpwstr>
      </vt:variant>
      <vt:variant>
        <vt:lpwstr/>
      </vt:variant>
      <vt:variant>
        <vt:i4>3932256</vt:i4>
      </vt:variant>
      <vt:variant>
        <vt:i4>891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888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885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882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879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876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873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870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867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864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861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858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855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852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849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846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843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840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837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834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831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828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825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822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819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816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813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810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807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804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801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798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795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792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789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786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783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780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777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774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771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768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765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762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759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1835071</vt:i4>
      </vt:variant>
      <vt:variant>
        <vt:i4>756</vt:i4>
      </vt:variant>
      <vt:variant>
        <vt:i4>0</vt:i4>
      </vt:variant>
      <vt:variant>
        <vt:i4>5</vt:i4>
      </vt:variant>
      <vt:variant>
        <vt:lpwstr>http://www.rubricon.com/io_1.asp</vt:lpwstr>
      </vt:variant>
      <vt:variant>
        <vt:lpwstr/>
      </vt:variant>
      <vt:variant>
        <vt:i4>3866724</vt:i4>
      </vt:variant>
      <vt:variant>
        <vt:i4>753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750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747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744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741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738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735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732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729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726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3538978</vt:i4>
      </vt:variant>
      <vt:variant>
        <vt:i4>723</vt:i4>
      </vt:variant>
      <vt:variant>
        <vt:i4>0</vt:i4>
      </vt:variant>
      <vt:variant>
        <vt:i4>5</vt:i4>
      </vt:variant>
      <vt:variant>
        <vt:lpwstr>http://www.vostlit/</vt:lpwstr>
      </vt:variant>
      <vt:variant>
        <vt:lpwstr/>
      </vt:variant>
      <vt:variant>
        <vt:i4>3866724</vt:i4>
      </vt:variant>
      <vt:variant>
        <vt:i4>720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717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714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711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708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705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702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699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696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693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690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687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684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681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678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675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672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669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666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663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660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657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654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651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648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645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642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639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636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633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3866724</vt:i4>
      </vt:variant>
      <vt:variant>
        <vt:i4>630</vt:i4>
      </vt:variant>
      <vt:variant>
        <vt:i4>0</vt:i4>
      </vt:variant>
      <vt:variant>
        <vt:i4>5</vt:i4>
      </vt:variant>
      <vt:variant>
        <vt:lpwstr>http://www.tuad.nsk.ru/~HISTORY/INDEX.HTML</vt:lpwstr>
      </vt:variant>
      <vt:variant>
        <vt:lpwstr/>
      </vt:variant>
      <vt:variant>
        <vt:i4>8192053</vt:i4>
      </vt:variant>
      <vt:variant>
        <vt:i4>627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624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621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618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615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612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609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606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603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600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597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594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591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3932256</vt:i4>
      </vt:variant>
      <vt:variant>
        <vt:i4>588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585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582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579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576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573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570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567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564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561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558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555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552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549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546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543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540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537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534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531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528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525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522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519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516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513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510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507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504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501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498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495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492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489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486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483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480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477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474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471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468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465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462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459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456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453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450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447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444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441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438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435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432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429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426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423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420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417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414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411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408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405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402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399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396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393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390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387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384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3932256</vt:i4>
      </vt:variant>
      <vt:variant>
        <vt:i4>381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1245276</vt:i4>
      </vt:variant>
      <vt:variant>
        <vt:i4>378</vt:i4>
      </vt:variant>
      <vt:variant>
        <vt:i4>0</vt:i4>
      </vt:variant>
      <vt:variant>
        <vt:i4>5</vt:i4>
      </vt:variant>
      <vt:variant>
        <vt:lpwstr>http://historic.ru/books/</vt:lpwstr>
      </vt:variant>
      <vt:variant>
        <vt:lpwstr/>
      </vt:variant>
      <vt:variant>
        <vt:i4>7143468</vt:i4>
      </vt:variant>
      <vt:variant>
        <vt:i4>375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1114117</vt:i4>
      </vt:variant>
      <vt:variant>
        <vt:i4>372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369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366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363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360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357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354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351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348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345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342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339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336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333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330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327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324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321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318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315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312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309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306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303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300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297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294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291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288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285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282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279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276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273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270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267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264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261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258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255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252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249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246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243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240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237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234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231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228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225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222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219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216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213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210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207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204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201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198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195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192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189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1114117</vt:i4>
      </vt:variant>
      <vt:variant>
        <vt:i4>186</vt:i4>
      </vt:variant>
      <vt:variant>
        <vt:i4>0</vt:i4>
      </vt:variant>
      <vt:variant>
        <vt:i4>5</vt:i4>
      </vt:variant>
      <vt:variant>
        <vt:lpwstr>http://lants.tellur.ru/HISTORY/INDEX.HTM</vt:lpwstr>
      </vt:variant>
      <vt:variant>
        <vt:lpwstr/>
      </vt:variant>
      <vt:variant>
        <vt:i4>8192053</vt:i4>
      </vt:variant>
      <vt:variant>
        <vt:i4>183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180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177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174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171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168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165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162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8192053</vt:i4>
      </vt:variant>
      <vt:variant>
        <vt:i4>159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1245200</vt:i4>
      </vt:variant>
      <vt:variant>
        <vt:i4>156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153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150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147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144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141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138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135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132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129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126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123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120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117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114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111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108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105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7143468</vt:i4>
      </vt:variant>
      <vt:variant>
        <vt:i4>101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99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1245200</vt:i4>
      </vt:variant>
      <vt:variant>
        <vt:i4>96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93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90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87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84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81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78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75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72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69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66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63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60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57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54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51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48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45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42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39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36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33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30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27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24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21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18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15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1245200</vt:i4>
      </vt:variant>
      <vt:variant>
        <vt:i4>12</vt:i4>
      </vt:variant>
      <vt:variant>
        <vt:i4>0</vt:i4>
      </vt:variant>
      <vt:variant>
        <vt:i4>5</vt:i4>
      </vt:variant>
      <vt:variant>
        <vt:lpwstr>http://gelfrad.narod.ru/</vt:lpwstr>
      </vt:variant>
      <vt:variant>
        <vt:lpwstr/>
      </vt:variant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7143468</vt:i4>
      </vt:variant>
      <vt:variant>
        <vt:i4>0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АСЕД</dc:creator>
  <cp:lastModifiedBy>Пользователь</cp:lastModifiedBy>
  <cp:revision>3</cp:revision>
  <cp:lastPrinted>2023-09-11T23:27:00Z</cp:lastPrinted>
  <dcterms:created xsi:type="dcterms:W3CDTF">2023-09-11T23:50:00Z</dcterms:created>
  <dcterms:modified xsi:type="dcterms:W3CDTF">2023-09-11T23:51:00Z</dcterms:modified>
</cp:coreProperties>
</file>