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54CF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4543425" cy="5724525"/>
            <wp:effectExtent l="0" t="0" r="9525" b="9525"/>
            <wp:docPr id="2" name="Изображение 2" descr="2024-09-16_21-09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-09-16_21-09-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8D88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5CBAF5E5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2303159E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6938E551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21121593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64848092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6CB75AA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4D577020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3BAE488E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52194B92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59FC7726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07C44BD7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26A4D88C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F1D9E37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20D6498C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6DABF85B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3319CDC3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E5EA72C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1C3898BE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38F08E98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160F66D6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01141CED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bookmarkStart w:id="0" w:name="_GoBack"/>
      <w:bookmarkEnd w:id="0"/>
    </w:p>
    <w:p w14:paraId="3A2BA65E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drawing>
          <wp:inline distT="0" distB="0" distL="114300" distR="114300">
            <wp:extent cx="7157720" cy="9018905"/>
            <wp:effectExtent l="0" t="0" r="5080" b="10795"/>
            <wp:docPr id="1" name="Изображение 1" descr="2024-09-16_21-09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09-16_21-09-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901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E019D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6C90C6B3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6324AE32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1D370C3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5D20D77E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72C4022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3F242FAA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372BEA36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45BA1B64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7604E4E8"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 w14:paraId="49308DB8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 w14:paraId="0C70157F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541CAC55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13E2B398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1CB7EBF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894047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33CFD7A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7D5BC35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69BDA298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278290D7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10A0045E"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7A2D3FC1">
      <w:pPr>
        <w:autoSpaceDE w:val="0"/>
        <w:autoSpaceDN w:val="0"/>
        <w:spacing w:after="72" w:line="220" w:lineRule="exact"/>
        <w:rPr>
          <w:lang w:val="ru-RU"/>
        </w:rPr>
      </w:pPr>
    </w:p>
    <w:p w14:paraId="196B051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3ECF2DC8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5E17C816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5EE8451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6C093E2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направлениям: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музицированию.</w:t>
      </w:r>
    </w:p>
    <w:p w14:paraId="62F8F1FB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61E9C8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22292F9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028E7A2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E0BD79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242DBF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2CDBF0F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684F0DE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2615B903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1C3A397A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38572ABF">
      <w:pPr>
        <w:rPr>
          <w:lang w:val="ru-RU"/>
        </w:rPr>
        <w:sectPr>
          <w:pgSz w:w="11900" w:h="16840"/>
          <w:pgMar w:top="292" w:right="648" w:bottom="312" w:left="666" w:header="720" w:footer="720" w:gutter="0"/>
          <w:cols w:equalWidth="0" w:num="1">
            <w:col w:w="10586"/>
          </w:cols>
          <w:docGrid w:linePitch="360" w:charSpace="0"/>
        </w:sectPr>
      </w:pPr>
    </w:p>
    <w:p w14:paraId="09A79FF6">
      <w:pPr>
        <w:autoSpaceDE w:val="0"/>
        <w:autoSpaceDN w:val="0"/>
        <w:spacing w:after="72" w:line="220" w:lineRule="exact"/>
        <w:rPr>
          <w:lang w:val="ru-RU"/>
        </w:rPr>
      </w:pPr>
    </w:p>
    <w:p w14:paraId="2EFD63A0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1 «Музыкальная грамота»;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2 «Народная музыка России»;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4 «Духовная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5 «Классическая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7 «Музыка театра и кино»;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модуль № 8 «Музыка в жизни человека».</w:t>
      </w:r>
    </w:p>
    <w:p w14:paraId="11BF93DD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14:paraId="2869A701">
      <w:pPr>
        <w:autoSpaceDE w:val="0"/>
        <w:autoSpaceDN w:val="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370E0DE7">
      <w:pPr>
        <w:rPr>
          <w:lang w:val="ru-RU"/>
        </w:rPr>
        <w:sectPr>
          <w:pgSz w:w="11900" w:h="16840"/>
          <w:pgMar w:top="292" w:right="890" w:bottom="1440" w:left="666" w:header="720" w:footer="720" w:gutter="0"/>
          <w:cols w:equalWidth="0" w:num="1">
            <w:col w:w="10344"/>
          </w:cols>
          <w:docGrid w:linePitch="360" w:charSpace="0"/>
        </w:sectPr>
      </w:pPr>
    </w:p>
    <w:p w14:paraId="5C0CDDE1">
      <w:pPr>
        <w:autoSpaceDE w:val="0"/>
        <w:autoSpaceDN w:val="0"/>
        <w:spacing w:after="78" w:line="220" w:lineRule="exact"/>
        <w:rPr>
          <w:lang w:val="ru-RU"/>
        </w:rPr>
      </w:pPr>
    </w:p>
    <w:p w14:paraId="577A58B1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F1D1E91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«МУЗЫКА В ЖИЗНИ ЧЕЛОВЕКА»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Красота и вдохновение. </w:t>
      </w:r>
    </w:p>
    <w:p w14:paraId="5011239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пейзажи.</w:t>
      </w:r>
    </w:p>
    <w:p w14:paraId="5CD5030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6E37F04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портреты.</w:t>
      </w:r>
    </w:p>
    <w:p w14:paraId="1379E4A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4601D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Какой же праздник без музыки?</w:t>
      </w:r>
    </w:p>
    <w:p w14:paraId="76A9DAA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4A3D3CF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 на войне, музыка о войне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44EFE8E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3F33DBA4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«НАРОДНАЯ МУЗЫКА РОССИИ»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Край, в котором ты живёшь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62DBCDF9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Русский фольклор.</w:t>
      </w:r>
    </w:p>
    <w:p w14:paraId="53DADAFB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14:paraId="17B80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025E366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Инструментальные наигрыши. Плясовые мелодии.</w:t>
      </w:r>
    </w:p>
    <w:p w14:paraId="626EE34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Сказки, мифы и легенды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14:paraId="04435020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</w:rPr>
        <w:t>M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одуль «МУЗЫКАЛЬНАЯ ГРАМОТА»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Весь мир звучит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20F59A14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Звукоряд.</w:t>
      </w:r>
    </w:p>
    <w:p w14:paraId="18FEB739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Ритм.</w:t>
      </w:r>
    </w:p>
    <w:p w14:paraId="39A1591D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Ритмический рисунок.</w:t>
      </w:r>
    </w:p>
    <w:p w14:paraId="339DE81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048672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Высота звуков.</w:t>
      </w:r>
    </w:p>
    <w:p w14:paraId="7DD20A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14:paraId="5B14B1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"КЛАССИЧЕСКАЯ МУЗЫКА"</w:t>
      </w:r>
    </w:p>
    <w:p w14:paraId="40F3F835">
      <w:pPr>
        <w:rPr>
          <w:lang w:val="ru-RU"/>
        </w:rPr>
        <w:sectPr>
          <w:pgSz w:w="11900" w:h="16840"/>
          <w:pgMar w:top="298" w:right="650" w:bottom="444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2F52F1EC">
      <w:pPr>
        <w:autoSpaceDE w:val="0"/>
        <w:autoSpaceDN w:val="0"/>
        <w:spacing w:after="78" w:line="220" w:lineRule="exact"/>
        <w:rPr>
          <w:lang w:val="ru-RU"/>
        </w:rPr>
      </w:pPr>
    </w:p>
    <w:p w14:paraId="561FED0A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Композиторы — детям.</w:t>
      </w:r>
    </w:p>
    <w:p w14:paraId="080F695B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Оркестр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47B14B5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3F0737A8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инструменты. Форте</w:t>
      </w:r>
      <w:r>
        <w:rPr>
          <w:rFonts w:ascii="DejaVu Serif" w:hAnsi="DejaVu Serif" w:eastAsia="DejaVu Serif"/>
          <w:color w:val="000000"/>
          <w:sz w:val="24"/>
          <w:lang w:val="ru-RU"/>
        </w:rPr>
        <w:t>​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пиано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61B4E884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14:paraId="2974EE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инструменты. Флейта.</w:t>
      </w:r>
    </w:p>
    <w:p w14:paraId="5BA0140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14:paraId="3CCB06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</w:p>
    <w:p w14:paraId="580738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46D7500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"ДУХОВНАЯ МУЗЫКА"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Песни верующих.</w:t>
      </w:r>
    </w:p>
    <w:p w14:paraId="6BF1CF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44F69F67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"МУЗЫКА НАРОДОВ МИРА"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 наших соседей.</w:t>
      </w:r>
    </w:p>
    <w:p w14:paraId="175773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41DCAF42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"МУЗЫКА ТЕАТРА И КИНО"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Музыкальная сказка на сцене, на экране.</w:t>
      </w:r>
    </w:p>
    <w:p w14:paraId="618828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14:paraId="46E123C4">
      <w:pPr>
        <w:rPr>
          <w:lang w:val="ru-RU"/>
        </w:rPr>
        <w:sectPr>
          <w:pgSz w:w="11900" w:h="16840"/>
          <w:pgMar w:top="298" w:right="778" w:bottom="1440" w:left="666" w:header="720" w:footer="720" w:gutter="0"/>
          <w:cols w:equalWidth="0" w:num="1">
            <w:col w:w="10456"/>
          </w:cols>
          <w:docGrid w:linePitch="360" w:charSpace="0"/>
        </w:sectPr>
      </w:pPr>
    </w:p>
    <w:p w14:paraId="63C29425">
      <w:pPr>
        <w:autoSpaceDE w:val="0"/>
        <w:autoSpaceDN w:val="0"/>
        <w:spacing w:after="78" w:line="220" w:lineRule="exact"/>
        <w:rPr>
          <w:lang w:val="ru-RU"/>
        </w:rPr>
      </w:pPr>
    </w:p>
    <w:p w14:paraId="6A55ADB9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907E2B8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42E13BE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 w14:paraId="1E4E0106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7E33D81B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E18811D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58C2E1C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AF0088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724582B6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79877B1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27F792A6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 w14:paraId="08BBDC2D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3B909FC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логические действия: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4FCFAB13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57007519">
      <w:pPr>
        <w:autoSpaceDE w:val="0"/>
        <w:autoSpaceDN w:val="0"/>
        <w:spacing w:after="78" w:line="220" w:lineRule="exact"/>
        <w:rPr>
          <w:lang w:val="ru-RU"/>
        </w:rPr>
      </w:pPr>
    </w:p>
    <w:p w14:paraId="09EBA0B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A5526FF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исполнительских навыков;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причина — следствие);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классификации, сравнения, исследования);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089407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получения информации;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1DAEF3B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14:paraId="7830F809">
      <w:pPr>
        <w:rPr>
          <w:lang w:val="ru-RU"/>
        </w:rPr>
        <w:sectPr>
          <w:pgSz w:w="11900" w:h="16840"/>
          <w:pgMar w:top="298" w:right="720" w:bottom="428" w:left="666" w:header="720" w:footer="720" w:gutter="0"/>
          <w:cols w:equalWidth="0" w:num="1">
            <w:col w:w="10514"/>
          </w:cols>
          <w:docGrid w:linePitch="360" w:charSpace="0"/>
        </w:sectPr>
      </w:pPr>
    </w:p>
    <w:p w14:paraId="01EFE54C">
      <w:pPr>
        <w:autoSpaceDE w:val="0"/>
        <w:autoSpaceDN w:val="0"/>
        <w:spacing w:after="66" w:line="220" w:lineRule="exact"/>
        <w:rPr>
          <w:lang w:val="ru-RU"/>
        </w:rPr>
      </w:pPr>
    </w:p>
    <w:p w14:paraId="7E7A550F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242831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2EDD57F3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21D16E96">
      <w:pPr>
        <w:autoSpaceDE w:val="0"/>
        <w:autoSpaceDN w:val="0"/>
        <w:spacing w:before="70" w:after="0"/>
        <w:ind w:left="180" w:right="23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Самоорганизация: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01405B1C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Самоконтроль: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0BCC259A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BE34F72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 w14:paraId="6A8E28A2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07673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72C72C25">
      <w:pPr>
        <w:rPr>
          <w:lang w:val="ru-RU"/>
        </w:rPr>
        <w:sectPr>
          <w:pgSz w:w="11900" w:h="16840"/>
          <w:pgMar w:top="286" w:right="674" w:bottom="402" w:left="666" w:header="720" w:footer="720" w:gutter="0"/>
          <w:cols w:equalWidth="0" w:num="1">
            <w:col w:w="10560"/>
          </w:cols>
          <w:docGrid w:linePitch="360" w:charSpace="0"/>
        </w:sectPr>
      </w:pPr>
    </w:p>
    <w:p w14:paraId="26C003FD">
      <w:pPr>
        <w:autoSpaceDE w:val="0"/>
        <w:autoSpaceDN w:val="0"/>
        <w:spacing w:after="78" w:line="220" w:lineRule="exact"/>
        <w:rPr>
          <w:lang w:val="ru-RU"/>
        </w:rPr>
      </w:pPr>
    </w:p>
    <w:p w14:paraId="77343D5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2F36455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1F65B2C7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потребностей.</w:t>
      </w:r>
    </w:p>
    <w:p w14:paraId="79D5238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2EAF218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«Музыкальная грамота»: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1F4BDF44">
      <w:pPr>
        <w:rPr>
          <w:lang w:val="ru-RU"/>
        </w:rPr>
        <w:sectPr>
          <w:pgSz w:w="11900" w:h="16840"/>
          <w:pgMar w:top="298" w:right="662" w:bottom="416" w:left="666" w:header="720" w:footer="720" w:gutter="0"/>
          <w:cols w:equalWidth="0" w:num="1">
            <w:col w:w="10572"/>
          </w:cols>
          <w:docGrid w:linePitch="360" w:charSpace="0"/>
        </w:sectPr>
      </w:pPr>
    </w:p>
    <w:p w14:paraId="334B16F8">
      <w:pPr>
        <w:autoSpaceDE w:val="0"/>
        <w:autoSpaceDN w:val="0"/>
        <w:spacing w:after="78" w:line="220" w:lineRule="exact"/>
        <w:rPr>
          <w:lang w:val="ru-RU"/>
        </w:rPr>
      </w:pPr>
    </w:p>
    <w:p w14:paraId="6B93D48A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14:paraId="6F81FC1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«Классическая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исполнительский состав;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музыкального образа;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4C2F7F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«Духовная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EB078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народов мира»: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9D54F27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театра и кино»: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005FB13F">
      <w:pPr>
        <w:rPr>
          <w:lang w:val="ru-RU"/>
        </w:rPr>
        <w:sectPr>
          <w:pgSz w:w="11900" w:h="16840"/>
          <w:pgMar w:top="298" w:right="666" w:bottom="1028" w:left="666" w:header="720" w:footer="720" w:gutter="0"/>
          <w:cols w:equalWidth="0" w:num="1">
            <w:col w:w="10568"/>
          </w:cols>
          <w:docGrid w:linePitch="360" w:charSpace="0"/>
        </w:sectPr>
      </w:pPr>
    </w:p>
    <w:p w14:paraId="012516E3">
      <w:pPr>
        <w:autoSpaceDE w:val="0"/>
        <w:autoSpaceDN w:val="0"/>
        <w:spacing w:after="64" w:line="220" w:lineRule="exact"/>
        <w:rPr>
          <w:lang w:val="ru-RU"/>
        </w:rPr>
      </w:pPr>
    </w:p>
    <w:p w14:paraId="7F7FDCA0"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4"/>
        <w:gridCol w:w="528"/>
        <w:gridCol w:w="1104"/>
        <w:gridCol w:w="1140"/>
        <w:gridCol w:w="1262"/>
        <w:gridCol w:w="1704"/>
        <w:gridCol w:w="1358"/>
        <w:gridCol w:w="864"/>
        <w:gridCol w:w="3338"/>
        <w:gridCol w:w="1080"/>
        <w:gridCol w:w="1382"/>
      </w:tblGrid>
      <w:tr w14:paraId="5008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B0A6E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71041C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7F89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8325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4DCCB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B9B73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963DC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05E5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14:paraId="6FDF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BE625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92821"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0A16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EAAA1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81A1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C952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BDE1E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3EA05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3BE98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973BC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D3E43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B0575"/>
        </w:tc>
      </w:tr>
      <w:tr w14:paraId="4B99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C9A0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14:paraId="1491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C7F3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E2BAF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Красота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CBD9A3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9509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C715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4D833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П.И.</w:t>
            </w:r>
          </w:p>
          <w:p w14:paraId="164CF358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Чайковский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"Щелкунчик"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4BD5AC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Г. Струве "Мы сидим за партами впервые"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4511F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попевка "Мы рисуем"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9CE45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сентября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606F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музыки, концентрация на её восприятии, своём внутреннем состоянии.; Разучивание, исполнение красивой песни.;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DF02E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04E7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0CA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1E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4A084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F93832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7A2E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37EF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55904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П.И.</w:t>
            </w:r>
          </w:p>
          <w:p w14:paraId="109F1CDE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Чайковский "Осенняя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песня", В.</w:t>
            </w:r>
          </w:p>
          <w:p w14:paraId="5407F65B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Солманов "Утро в лесу"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F1B7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Э.Григ "Утро", Я.</w:t>
            </w:r>
          </w:p>
          <w:p w14:paraId="69CAB5AE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Дубравина "ДОбрый день"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5B584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А. Шнитке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"Пастораль"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40705A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сентября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C622A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 произведениями изобразительного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искусства.;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00C06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163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5E56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ABF3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12A79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9A3E88"/>
        </w:tc>
      </w:tr>
      <w:tr w14:paraId="23BE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AFF3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14:paraId="7AE3B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F981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111D7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C18FA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D9E30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34F71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35C62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Хоровод "Мак Маковистый"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32331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Хоровод "Во поле береза стояла"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6FE12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Хоровод "Во поле береза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стояла"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64A43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сентября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EEA8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3C6D3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46D6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3C9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2455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778EDE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народные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AA6FA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EF48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AB31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A2667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Свирель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"Полянка"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9207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Рожок "Во кузнице"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784F9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Гусли "Как под яблонькой"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D63CD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октября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28993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внешним видом, особенностями исполнения и звучания русских народных инструментов.;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E68C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A31F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03A2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C885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F0237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866B5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A722C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2704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FDFD78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Фрагменты из оперы Н.А.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Римского-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Корсокого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"Садко"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1CD8E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Фрагменты из оперы Н.А. Римский-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Корсаков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"Колыбельная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Волховы"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D0063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Н.А. Римский-Корсаков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"Заиграйте мои гусельки"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8A50D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октября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4CC9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фильмов, мультфильмов, созданных на основе былин, сказаний.;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A1F3A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74C17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F0B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C4C9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CC3D3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9216F2"/>
        </w:tc>
      </w:tr>
      <w:tr w14:paraId="11C8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64F3C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423C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F5ED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85A5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09C22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E82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E04A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92FAC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Л. Дакен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"Кукушка"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B9BF7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Р. Палтус "Сонная песенка"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0C49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П.И. Чайковский "Сладкая греза"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91709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октября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C95CE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— подражание звукам и голосам природы с использованием шумовых музыкальных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инструментов, вокальной импровизации.;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F28A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21B1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ABA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E92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BF0B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852B5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838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9CDA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73FCD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А. Островский "Азбука"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7888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В. Герчик "Нотный хоровод"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FEFF9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Игра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металлофоне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D79CD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ноября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332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Пение с названием нот, игра на металлофоне звукоряда от ноты «до».;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CB71B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76F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6F8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4F6D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BA34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F65092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21D13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85F0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15FBF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П.И.</w:t>
            </w:r>
          </w:p>
          <w:p w14:paraId="19D580C7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Чайковский "Марш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деревянных солдатиков"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F6AFAA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Т. Попотенко "Скворушка прощается"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3327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работа с ритмом через попевки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9C198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ноября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2E59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11F87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55BB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34CB2864">
      <w:pPr>
        <w:autoSpaceDE w:val="0"/>
        <w:autoSpaceDN w:val="0"/>
        <w:spacing w:after="0" w:line="14" w:lineRule="exact"/>
      </w:pPr>
    </w:p>
    <w:p w14:paraId="1F6C82A3">
      <w:pPr>
        <w:sectPr>
          <w:pgSz w:w="16840" w:h="11900"/>
          <w:pgMar w:top="282" w:right="640" w:bottom="43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21EB70BF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4"/>
        <w:gridCol w:w="528"/>
        <w:gridCol w:w="1104"/>
        <w:gridCol w:w="1140"/>
        <w:gridCol w:w="1262"/>
        <w:gridCol w:w="1704"/>
        <w:gridCol w:w="1358"/>
        <w:gridCol w:w="864"/>
        <w:gridCol w:w="3338"/>
        <w:gridCol w:w="1080"/>
        <w:gridCol w:w="1382"/>
      </w:tblGrid>
      <w:tr w14:paraId="5DFA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2D72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6F32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5E2C5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2456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4488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E27D9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Г. Свиридов "Осень"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E79C4B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Г. Потопенко "Скворушка прощается"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E266C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прохлапывание ритма 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узыкальными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D70F4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ноября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11CAC7">
            <w:pPr>
              <w:autoSpaceDE w:val="0"/>
              <w:autoSpaceDN w:val="0"/>
              <w:spacing w:before="78" w:after="0" w:line="252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«Ритмическое эхо», прохлопывание ритма по ритмическим карточкам,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проговаривание с использованием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ритмослогов.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Разучивание, исполнение на ударных инструментах ритмической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партитуры.;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11E51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9AA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DD5A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1C3E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00C73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9E6A24"/>
        </w:tc>
      </w:tr>
      <w:tr w14:paraId="397D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A2CC9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44C5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7BE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FE25D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F9B16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DB347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8A18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601CE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Э. Григ "Утро", П.И.</w:t>
            </w:r>
          </w:p>
          <w:p w14:paraId="3F53EC5C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Чайковский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"Щелкунчик", "И.С. Бах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"Волынка"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EA27D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"Раз ладошка, два ладошка"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CD4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игра на флейтах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EF230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декабря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C8258B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Подбор эпитетов, иллюстраций к музыке.</w:t>
            </w:r>
          </w:p>
          <w:p w14:paraId="3C278F2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Определение жанра.;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8AC65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A28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AF0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638F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8706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180075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7140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769E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A7E0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К. Оффенбах "Баркаролла", А. Шнтике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"Зима"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283E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Новогодние песни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5A8EC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игра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колокольчиках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43CC7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декабря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FA4713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«Я — дирижёр» — игра — имитация дирижёрских жестов во время звучания музыки.;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BC750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FCFA2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B5D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036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FC9235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F8C7CF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A7047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BCF58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AF931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И. Конради "Менуэт"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B8108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Успенский "Если б не было зимы"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A52BD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Ж. Рамо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"Тамбурин"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7AF0D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января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F547F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исполнительских движений во время звучания музыки.;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D9D3E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43D1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C6E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17E7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B5186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EC6190"/>
        </w:tc>
      </w:tr>
      <w:tr w14:paraId="0A9E9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F4ADC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14:paraId="5829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D91D5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FB492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Песни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5F386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E4E9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FDA9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69A52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 "Вечерний звон"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A43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"Отче наш" молитва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5779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Звон колоколов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513A2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января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A0E1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документального фильма о значении молитвы.;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CAE46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44BD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BC8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1D07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2C7C6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C593A2"/>
        </w:tc>
      </w:tr>
      <w:tr w14:paraId="0CC0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78F1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14:paraId="45D8F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9838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94847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C907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D022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FA95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5FF1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гимн Череповца, Г. Гладков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"Родина"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488C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"Вологда"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20D24A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Мелодии из мюзикла "Г.</w:t>
            </w:r>
          </w:p>
          <w:p w14:paraId="0CB7A6D2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Гладкова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"Бременские музыканты"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3FEFE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4, 5 неделя января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C1653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Диалог с учителем о музыкальных традициях своего родного края.;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7C6AE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895D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D30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0E82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9B1AD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3AE7F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C66D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E5D0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C587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 "А я по лугу"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D1E1A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Русская народная песня "Во кузнице"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99E7B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народная песня "Во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кузнице"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3CE0D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февраля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01E7F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4FE67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0B6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0FC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3870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9A307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561821"/>
        </w:tc>
      </w:tr>
      <w:tr w14:paraId="3874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FE090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</w:tbl>
    <w:p w14:paraId="1AF2F173">
      <w:pPr>
        <w:autoSpaceDE w:val="0"/>
        <w:autoSpaceDN w:val="0"/>
        <w:spacing w:after="0" w:line="14" w:lineRule="exact"/>
        <w:rPr>
          <w:lang w:val="ru-RU"/>
        </w:rPr>
      </w:pPr>
    </w:p>
    <w:p w14:paraId="70251C85">
      <w:pPr>
        <w:rPr>
          <w:lang w:val="ru-RU"/>
        </w:rPr>
        <w:sectPr>
          <w:pgSz w:w="16840" w:h="11900"/>
          <w:pgMar w:top="284" w:right="640" w:bottom="802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017E1C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4"/>
        <w:gridCol w:w="528"/>
        <w:gridCol w:w="1104"/>
        <w:gridCol w:w="1140"/>
        <w:gridCol w:w="1262"/>
        <w:gridCol w:w="1704"/>
        <w:gridCol w:w="1358"/>
        <w:gridCol w:w="864"/>
        <w:gridCol w:w="3338"/>
        <w:gridCol w:w="1080"/>
        <w:gridCol w:w="1382"/>
      </w:tblGrid>
      <w:tr w14:paraId="41AD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9FB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459D2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40E69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8112D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C5D9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C9C83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А. Бородин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"Богатырская симфоние"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42168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народная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песня "Солдатушки -бравы ребятушки", С.</w:t>
            </w:r>
          </w:p>
          <w:p w14:paraId="50FFD1E4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Никитин "Песня о маленьком трубаче"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91D61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А. Новиков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"Учил Суворов"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10072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февраля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147E8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 произведениями изобразительного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искусства.;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BEED7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D5AE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9B5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CD3A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D8C60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AA9B2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81F7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46CB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E834F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С. Прокопьев "Болтунья"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18BF6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С. Прокопьев "Болтунья"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BE5F0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инструментах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"Бегут ручьи" А.</w:t>
            </w:r>
          </w:p>
          <w:p w14:paraId="7204994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Журбин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E4E8C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февраля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6E4C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Рисование, лепка героя музыкального произведения;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4E0C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4E4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DFF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9F78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9BA67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92FDB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64ED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93B82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AA34A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"Колыбельная"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E6846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В. Иванникова "Самая хорошая"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5CE6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К/ф "Мама"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6062E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марта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4CFF9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Запись видеооткрытки с музыкальным поздравлением;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DD708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59B6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E58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D458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C4757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AF6D45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324B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C806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827F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А.В.</w:t>
            </w:r>
          </w:p>
          <w:p w14:paraId="709138D4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Александров "Священная война", Н.</w:t>
            </w:r>
          </w:p>
          <w:p w14:paraId="761FD00B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Богословский "Лизавета"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830AD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Т. Синявская "Катюша", К.</w:t>
            </w:r>
          </w:p>
          <w:p w14:paraId="0D117282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Шульженка "Синий платочек"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6502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М. Ножкин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"Песня солдата", А. Кузнецов "В землянке"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220BC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3, 4 неделя марта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FB0C8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564F0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D721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520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9CD8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734D6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EDDDE0"/>
        </w:tc>
      </w:tr>
      <w:tr w14:paraId="6BEE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12B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45F4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69C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ECF5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142B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20F2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5EA2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665B1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О. Юдахин "Слон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скрипочка"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3B251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"Ничего на свете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лучше нету" Г.Гладков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C7A89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И. Дунаевский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"Выходной марш, галоп"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9EFDF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апреля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2BC06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альтерации.;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19442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B356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C98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119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A6E58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6E5B99"/>
        </w:tc>
      </w:tr>
      <w:tr w14:paraId="5723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839F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14:paraId="4285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2755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DC55D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34B8B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654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B9D66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CB28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«Замечательный сосед»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036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«Замечательный сосед»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ACE8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«Замечательный сосед»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E11CA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апреля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77D44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музыкального языка (ритм, лад, интонации).;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71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271B8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302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53BC7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6D8A9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1DF945"/>
        </w:tc>
      </w:tr>
      <w:tr w14:paraId="7D23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5BCD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5A9B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AB78D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61B4C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3307D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9242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3AA7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EDF2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"Алеша", "День Победы"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255537">
            <w:pPr>
              <w:autoSpaceDE w:val="0"/>
              <w:autoSpaceDN w:val="0"/>
              <w:spacing w:before="78" w:after="0" w:line="250" w:lineRule="auto"/>
              <w:ind w:right="288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В. Шаинский "Идет солдат по городу",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"Вальс Победы" А.</w:t>
            </w:r>
          </w:p>
          <w:p w14:paraId="789F3F97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Варламов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66E74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"Баллада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военных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летчицах" В.</w:t>
            </w:r>
          </w:p>
          <w:p w14:paraId="022C8A43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Евтушенко,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"Прадедушка" И.</w:t>
            </w:r>
          </w:p>
          <w:p w14:paraId="2FFE4DAF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Ермолов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B162D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апреля, 1 неделя мая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B2D3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Музыкальная викторина.;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11AF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90180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DAF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D162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9E6DFF">
            <w:pPr>
              <w:autoSpaceDE w:val="0"/>
              <w:autoSpaceDN w:val="0"/>
              <w:spacing w:before="76" w:after="0" w:line="250" w:lineRule="auto"/>
              <w:ind w:left="72" w:right="252"/>
              <w:jc w:val="both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274EF6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6C8C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84A8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EFB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П.И.</w:t>
            </w:r>
          </w:p>
          <w:p w14:paraId="58011BB3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Чайковский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"Концерт № 1"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F3A55D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Пепсня из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простоквашино Успенский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BC5D3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"Всегда найдется дело" А.</w:t>
            </w:r>
          </w:p>
          <w:p w14:paraId="6200661C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Александров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EF980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C62A5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исполнительских движений во время звучания музыки.;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E623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8D828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31C1F838">
      <w:pPr>
        <w:autoSpaceDE w:val="0"/>
        <w:autoSpaceDN w:val="0"/>
        <w:spacing w:after="0" w:line="14" w:lineRule="exact"/>
      </w:pPr>
    </w:p>
    <w:p w14:paraId="661593EF">
      <w:pPr>
        <w:sectPr>
          <w:pgSz w:w="16840" w:h="11900"/>
          <w:pgMar w:top="284" w:right="640" w:bottom="34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286EB951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4"/>
        <w:gridCol w:w="528"/>
        <w:gridCol w:w="1104"/>
        <w:gridCol w:w="1140"/>
        <w:gridCol w:w="1262"/>
        <w:gridCol w:w="1704"/>
        <w:gridCol w:w="1358"/>
        <w:gridCol w:w="864"/>
        <w:gridCol w:w="3338"/>
        <w:gridCol w:w="1080"/>
        <w:gridCol w:w="1382"/>
      </w:tblGrid>
      <w:tr w14:paraId="5719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FBD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987E2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0C668B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Скрипка,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C622E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8916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222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57B398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Л. Лядова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"Скрипка"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1133E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"Улыбка" Шаинский В.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91F9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"Скрипочка"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FCC4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540E2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1395D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A8A0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A55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623D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F04A2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5EF251"/>
        </w:tc>
      </w:tr>
      <w:tr w14:paraId="4D29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666AB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14:paraId="6F4B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7FD2F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6A7EC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A6F2A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4A583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79B58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B9580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"Муха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Цокотуха"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мюзикл, балет Р.Щедрина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"Конек-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Горбунок"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BBC96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"Добрая сказка" Л. Сенчина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76FD6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"Льется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солнышко над селами" Ю.</w:t>
            </w:r>
          </w:p>
          <w:p w14:paraId="56D6A3FF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Чечков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D238A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мая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F0D02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Видеопросмотр музыкальной сказки.</w:t>
            </w:r>
          </w:p>
          <w:p w14:paraId="22BA3245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средств, передающих повороты сюжета,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характеры героев.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Игра-викторина «Угадай по голосу».;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798BF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70277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B6B3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744F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A534D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B5FFF8"/>
        </w:tc>
      </w:tr>
      <w:tr w14:paraId="5C2A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D698F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19C94F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1FC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144A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CCE505"/>
        </w:tc>
      </w:tr>
    </w:tbl>
    <w:p w14:paraId="6ED170E4">
      <w:pPr>
        <w:autoSpaceDE w:val="0"/>
        <w:autoSpaceDN w:val="0"/>
        <w:spacing w:after="0" w:line="14" w:lineRule="exact"/>
      </w:pPr>
    </w:p>
    <w:p w14:paraId="775711E1"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3EE0482A">
      <w:pPr>
        <w:autoSpaceDE w:val="0"/>
        <w:autoSpaceDN w:val="0"/>
        <w:spacing w:after="78" w:line="220" w:lineRule="exact"/>
      </w:pPr>
    </w:p>
    <w:p w14:paraId="2EA4D48D">
      <w:pPr>
        <w:autoSpaceDE w:val="0"/>
        <w:autoSpaceDN w:val="0"/>
        <w:spacing w:after="78" w:line="220" w:lineRule="exact"/>
      </w:pPr>
    </w:p>
    <w:p w14:paraId="4D24FBE2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C201F7A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C60716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Музыка. 1 класс /Критская Е.Д., Сергеева Г.П., Шмагина Т.С., Акционерное общество «Издательство«Просвещение»;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 w14:paraId="5B75BFA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66CB947">
      <w:pPr>
        <w:autoSpaceDE w:val="0"/>
        <w:autoSpaceDN w:val="0"/>
        <w:spacing w:before="166" w:after="0" w:line="281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Учебно-методический комплект "Музыка 1-4. Е.Д. Критская, Г.П. Сергеева, Т.С. Шмагина Методика работы с учебниками "Музыка 1-4 классы", методическое пособие для учителя музыки Просвещение, 2011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Примерная основна образовательная программа образовательного учреждения. Начальная школа/ сост. Е.С. Савинов/ М. Просвещение. 2010 г.</w:t>
      </w:r>
    </w:p>
    <w:p w14:paraId="78FF50F6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"Хрестоматия музыкального материала к учебнику "Музыка 1 класс", М. Просвещение. 2010 г.</w:t>
      </w:r>
    </w:p>
    <w:p w14:paraId="3DB3994C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4425350">
      <w:pPr>
        <w:autoSpaceDE w:val="0"/>
        <w:autoSpaceDN w:val="0"/>
        <w:spacing w:before="166" w:after="0"/>
        <w:ind w:right="86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music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ЭОР НП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collection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cross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viki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rdf</w:t>
      </w:r>
    </w:p>
    <w:p w14:paraId="13E844C0"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39F6215F">
      <w:pPr>
        <w:autoSpaceDE w:val="0"/>
        <w:autoSpaceDN w:val="0"/>
        <w:spacing w:after="78" w:line="220" w:lineRule="exact"/>
        <w:rPr>
          <w:lang w:val="ru-RU"/>
        </w:rPr>
      </w:pPr>
    </w:p>
    <w:p w14:paraId="7026D33A">
      <w:pPr>
        <w:autoSpaceDE w:val="0"/>
        <w:autoSpaceDN w:val="0"/>
        <w:spacing w:after="0" w:line="408" w:lineRule="auto"/>
        <w:ind w:right="432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14:paraId="61E329E4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Проектор, ноутбук, экран, видеопрезентации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14:paraId="5D8847B5">
      <w:pPr>
        <w:rPr>
          <w:lang w:val="ru-RU"/>
        </w:rPr>
      </w:pPr>
    </w:p>
    <w:p w14:paraId="10A4D7FC"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  <w:r>
        <w:rPr>
          <w:lang w:val="ru-RU"/>
        </w:rPr>
        <w:t>альбомы</w:t>
      </w:r>
    </w:p>
    <w:p w14:paraId="74216589">
      <w:pPr>
        <w:autoSpaceDE w:val="0"/>
        <w:autoSpaceDN w:val="0"/>
        <w:spacing w:after="78" w:line="220" w:lineRule="exact"/>
        <w:rPr>
          <w:lang w:val="ru-RU"/>
        </w:rPr>
      </w:pPr>
    </w:p>
    <w:p w14:paraId="4E17D99F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 w14:paraId="349AACA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094502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0CC6407A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71DE8F1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ECD42F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42DC278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007F7378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58044D9C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9A3BC5F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0F29976D"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5D1396C6">
      <w:pPr>
        <w:autoSpaceDE w:val="0"/>
        <w:autoSpaceDN w:val="0"/>
        <w:spacing w:after="72" w:line="220" w:lineRule="exact"/>
        <w:rPr>
          <w:lang w:val="ru-RU"/>
        </w:rPr>
      </w:pPr>
    </w:p>
    <w:p w14:paraId="24C6DC15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4D8EFCC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0EC09DBF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6DD69C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42C6501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направлениям: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музицированию.</w:t>
      </w:r>
    </w:p>
    <w:p w14:paraId="30C3CBF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6A47AAB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5AFAF60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081F497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123EE5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7950DDB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5221763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5C4C9F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29F25D59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1D8B786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34DD49C6">
      <w:pPr>
        <w:rPr>
          <w:lang w:val="ru-RU"/>
        </w:rPr>
        <w:sectPr>
          <w:pgSz w:w="11900" w:h="16840"/>
          <w:pgMar w:top="292" w:right="648" w:bottom="312" w:left="666" w:header="720" w:footer="720" w:gutter="0"/>
          <w:cols w:equalWidth="0" w:num="1">
            <w:col w:w="10586"/>
          </w:cols>
          <w:docGrid w:linePitch="360" w:charSpace="0"/>
        </w:sectPr>
      </w:pPr>
    </w:p>
    <w:p w14:paraId="19854BEA">
      <w:pPr>
        <w:autoSpaceDE w:val="0"/>
        <w:autoSpaceDN w:val="0"/>
        <w:spacing w:after="72" w:line="220" w:lineRule="exact"/>
        <w:rPr>
          <w:lang w:val="ru-RU"/>
        </w:rPr>
      </w:pPr>
    </w:p>
    <w:p w14:paraId="67C68817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1 «Музыкальная грамота»;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2 «Народная музыка России»;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4 «Духовная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5 «Классическая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7 «Музыка театра и кино»;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модуль № 8 «Музыка в жизни человека».</w:t>
      </w:r>
    </w:p>
    <w:p w14:paraId="61569665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14:paraId="638C6E8C">
      <w:pPr>
        <w:rPr>
          <w:lang w:val="ru-RU"/>
        </w:rPr>
        <w:sectPr>
          <w:pgSz w:w="11900" w:h="16840"/>
          <w:pgMar w:top="292" w:right="890" w:bottom="1440" w:left="666" w:header="720" w:footer="720" w:gutter="0"/>
          <w:cols w:equalWidth="0" w:num="1">
            <w:col w:w="10344"/>
          </w:cols>
          <w:docGrid w:linePitch="360" w:charSpace="0"/>
        </w:sectPr>
      </w:pPr>
    </w:p>
    <w:p w14:paraId="60AC50C1">
      <w:pPr>
        <w:autoSpaceDE w:val="0"/>
        <w:autoSpaceDN w:val="0"/>
        <w:spacing w:after="78" w:line="220" w:lineRule="exact"/>
        <w:rPr>
          <w:lang w:val="ru-RU"/>
        </w:rPr>
      </w:pPr>
    </w:p>
    <w:p w14:paraId="6C4F146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B1C672A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«МУЗЫКА В ЖИЗНИ ЧЕЛОВЕКА»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пейзажи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портреты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Танцы, игры и веселье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Главный музыкальный символ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14:paraId="30734AC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Другие гимны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Искусство времени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 — временно́е искусство. Погружение в поток музыкального звучания. Музыкальные образы движения, изменения и развития</w:t>
      </w:r>
    </w:p>
    <w:p w14:paraId="5DB33C2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</w:rPr>
        <w:t>M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одуль «МУЗЫКАЛЬНАЯ ГРАМОТА»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Мелодия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Мотив, музыкальная фраза. Поступенное, плавное движение мелодии, скачки. Мелодический рисунок.</w:t>
      </w:r>
    </w:p>
    <w:p w14:paraId="4725EE62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Сопровождение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14:paraId="095A7E4D">
      <w:pPr>
        <w:autoSpaceDE w:val="0"/>
        <w:autoSpaceDN w:val="0"/>
        <w:spacing w:before="70" w:after="0" w:line="262" w:lineRule="auto"/>
        <w:ind w:left="180" w:right="6912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Песня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Куплетная форма. Запев, припев.</w:t>
      </w:r>
    </w:p>
    <w:p w14:paraId="17D281E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Тональность. Гамма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Интервалы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Вариации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14:paraId="4A6BC13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Музыкальный язык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Лад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Понятие лада. Семиступенные лады мажор и минор. Краска звучания. Ступеневый состав</w:t>
      </w:r>
    </w:p>
    <w:p w14:paraId="27730367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«КЛАССИЧЕСКАЯ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Композиторы — детям.</w:t>
      </w:r>
    </w:p>
    <w:p w14:paraId="3B56CC0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 Песня, танец, марш.</w:t>
      </w:r>
    </w:p>
    <w:p w14:paraId="617E600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инструменты. Фортепиано.</w:t>
      </w:r>
    </w:p>
    <w:p w14:paraId="21B3CB5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14:paraId="009C54FD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6A05792C">
      <w:pPr>
        <w:autoSpaceDE w:val="0"/>
        <w:autoSpaceDN w:val="0"/>
        <w:spacing w:after="78" w:line="220" w:lineRule="exact"/>
        <w:rPr>
          <w:lang w:val="ru-RU"/>
        </w:rPr>
      </w:pPr>
    </w:p>
    <w:p w14:paraId="4D927461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14:paraId="4BBD426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7920F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Программная музыка.</w:t>
      </w:r>
    </w:p>
    <w:p w14:paraId="2C7897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14:paraId="5448C0D7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Симфоническая музыка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14:paraId="0023501F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Творчество выдающихся зарубежных композиторов.</w:t>
      </w:r>
    </w:p>
    <w:p w14:paraId="5D7718EC">
      <w:pPr>
        <w:autoSpaceDE w:val="0"/>
        <w:autoSpaceDN w:val="0"/>
        <w:spacing w:before="70" w:after="0" w:line="262" w:lineRule="auto"/>
        <w:ind w:left="180" w:right="4608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Русские композиторы-классики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14:paraId="2888AD8B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Мастерство исполнителя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14:paraId="198557D3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«ДУХОВНАЯ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Звучание храма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Песни верующих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14:paraId="5485A2A6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«НАРОДНАЯ МУЗЫКА РОССИИ»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Русский фольклор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1BBA379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Народные праздники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14:paraId="716D7772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«МУЗЫКА ТЕАТРА И КИНО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Театр оперы и балета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14:paraId="08C0872D">
      <w:pPr>
        <w:rPr>
          <w:lang w:val="ru-RU"/>
        </w:rPr>
        <w:sectPr>
          <w:pgSz w:w="11900" w:h="16840"/>
          <w:pgMar w:top="298" w:right="686" w:bottom="752" w:left="666" w:header="720" w:footer="720" w:gutter="0"/>
          <w:cols w:equalWidth="0" w:num="1">
            <w:col w:w="10548"/>
          </w:cols>
          <w:docGrid w:linePitch="360" w:charSpace="0"/>
        </w:sectPr>
      </w:pPr>
    </w:p>
    <w:p w14:paraId="0819A6F3">
      <w:pPr>
        <w:autoSpaceDE w:val="0"/>
        <w:autoSpaceDN w:val="0"/>
        <w:spacing w:after="78" w:line="220" w:lineRule="exact"/>
        <w:rPr>
          <w:lang w:val="ru-RU"/>
        </w:rPr>
      </w:pPr>
    </w:p>
    <w:p w14:paraId="494D5FF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749B1A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0783905D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 w14:paraId="0F52F659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6C901CEA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2929D75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4E03B4E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3658EF6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6493BC5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726E681C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52A28F8D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 w14:paraId="2C74271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25BC7E7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логические действия: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45CEC6F5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275584BB">
      <w:pPr>
        <w:autoSpaceDE w:val="0"/>
        <w:autoSpaceDN w:val="0"/>
        <w:spacing w:after="78" w:line="220" w:lineRule="exact"/>
        <w:rPr>
          <w:lang w:val="ru-RU"/>
        </w:rPr>
      </w:pPr>
    </w:p>
    <w:p w14:paraId="60CD751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предложенного учителем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001B811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исполнительских навыков;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причина — следствие);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классификации, сравнения, исследования);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011BF3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получения информации;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55B348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DF77BC3">
      <w:pPr>
        <w:rPr>
          <w:lang w:val="ru-RU"/>
        </w:rPr>
        <w:sectPr>
          <w:pgSz w:w="11900" w:h="16840"/>
          <w:pgMar w:top="298" w:right="720" w:bottom="428" w:left="666" w:header="720" w:footer="720" w:gutter="0"/>
          <w:cols w:equalWidth="0" w:num="1">
            <w:col w:w="10514"/>
          </w:cols>
          <w:docGrid w:linePitch="360" w:charSpace="0"/>
        </w:sectPr>
      </w:pPr>
    </w:p>
    <w:p w14:paraId="5A268CF2">
      <w:pPr>
        <w:autoSpaceDE w:val="0"/>
        <w:autoSpaceDN w:val="0"/>
        <w:spacing w:after="78" w:line="220" w:lineRule="exact"/>
        <w:rPr>
          <w:lang w:val="ru-RU"/>
        </w:rPr>
      </w:pPr>
    </w:p>
    <w:p w14:paraId="4B8D8A8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7FEFAB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5D63B3B6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427F8D8F">
      <w:pPr>
        <w:autoSpaceDE w:val="0"/>
        <w:autoSpaceDN w:val="0"/>
        <w:spacing w:before="70" w:after="0"/>
        <w:ind w:left="180" w:right="23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Самоорганизация: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2C350AF3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Самоконтроль: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37B41C29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FD6EE9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 w14:paraId="0822F7C0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69799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080FB42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14:paraId="3B10280A">
      <w:pPr>
        <w:rPr>
          <w:lang w:val="ru-RU"/>
        </w:rPr>
        <w:sectPr>
          <w:pgSz w:w="11900" w:h="16840"/>
          <w:pgMar w:top="298" w:right="674" w:bottom="332" w:left="666" w:header="720" w:footer="720" w:gutter="0"/>
          <w:cols w:equalWidth="0" w:num="1">
            <w:col w:w="10560"/>
          </w:cols>
          <w:docGrid w:linePitch="360" w:charSpace="0"/>
        </w:sectPr>
      </w:pPr>
    </w:p>
    <w:p w14:paraId="199D0C88">
      <w:pPr>
        <w:autoSpaceDE w:val="0"/>
        <w:autoSpaceDN w:val="0"/>
        <w:spacing w:after="66" w:line="220" w:lineRule="exact"/>
        <w:rPr>
          <w:lang w:val="ru-RU"/>
        </w:rPr>
      </w:pPr>
    </w:p>
    <w:p w14:paraId="0E406C9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4C8FB5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2ECC4CE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потребностей.</w:t>
      </w:r>
    </w:p>
    <w:p w14:paraId="10D7407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338F664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«Музыкальная грамота»: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14:paraId="155051A3">
      <w:pPr>
        <w:rPr>
          <w:lang w:val="ru-RU"/>
        </w:rPr>
        <w:sectPr>
          <w:pgSz w:w="11900" w:h="16840"/>
          <w:pgMar w:top="286" w:right="662" w:bottom="428" w:left="666" w:header="720" w:footer="720" w:gutter="0"/>
          <w:cols w:equalWidth="0" w:num="1">
            <w:col w:w="10572"/>
          </w:cols>
          <w:docGrid w:linePitch="360" w:charSpace="0"/>
        </w:sectPr>
      </w:pPr>
    </w:p>
    <w:p w14:paraId="4903E7AB">
      <w:pPr>
        <w:autoSpaceDE w:val="0"/>
        <w:autoSpaceDN w:val="0"/>
        <w:spacing w:after="78" w:line="220" w:lineRule="exact"/>
        <w:rPr>
          <w:lang w:val="ru-RU"/>
        </w:rPr>
      </w:pPr>
    </w:p>
    <w:p w14:paraId="4AD7C653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14:paraId="65DEA7B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«Классическая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исполнительский состав;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музыкального образа;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943BAB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«Духовная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DD4BED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театра и кино»: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6D8BD740">
      <w:pPr>
        <w:rPr>
          <w:lang w:val="ru-RU"/>
        </w:rPr>
        <w:sectPr>
          <w:pgSz w:w="11900" w:h="16840"/>
          <w:pgMar w:top="298" w:right="666" w:bottom="1440" w:left="666" w:header="720" w:footer="720" w:gutter="0"/>
          <w:cols w:equalWidth="0" w:num="1">
            <w:col w:w="10568"/>
          </w:cols>
          <w:docGrid w:linePitch="360" w:charSpace="0"/>
        </w:sectPr>
      </w:pPr>
    </w:p>
    <w:p w14:paraId="37CF0485">
      <w:pPr>
        <w:autoSpaceDE w:val="0"/>
        <w:autoSpaceDN w:val="0"/>
        <w:spacing w:after="64" w:line="220" w:lineRule="exact"/>
        <w:rPr>
          <w:lang w:val="ru-RU"/>
        </w:rPr>
      </w:pPr>
    </w:p>
    <w:p w14:paraId="1F0C35AC"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886"/>
        <w:gridCol w:w="1284"/>
        <w:gridCol w:w="1262"/>
        <w:gridCol w:w="864"/>
        <w:gridCol w:w="3002"/>
        <w:gridCol w:w="1116"/>
        <w:gridCol w:w="1382"/>
      </w:tblGrid>
      <w:tr w14:paraId="6186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93825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558798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4CC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86390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217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FFB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D886A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60362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14:paraId="17F9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7BD38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E00E8"/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467A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7D818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D26F5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D68E5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72F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2549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77B58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543BD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8039B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9D2B6"/>
        </w:tc>
      </w:tr>
      <w:tr w14:paraId="4929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C541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14:paraId="3121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8D9FB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9FEAA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3248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ACBE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F548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062F5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С. Прокопьев "Утреннее размышление", "Ходит месяц над полями"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9C42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Г, Струве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"Россия - родина моя"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B9F18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С. Прокофьев "Шествие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кузнечиков"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0C3E6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1,2 неделя сентября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4BE37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</w:t>
            </w:r>
          </w:p>
          <w:p w14:paraId="300AAEE3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Подбор эпитетов для описания настроения, характера музыки.</w:t>
            </w:r>
          </w:p>
          <w:p w14:paraId="118BA735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Сопоставление музыки с произведениями изобразительного искусства.;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E3477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AC89B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DB4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1805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2FA51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8DC5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C852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1E5E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DC9FF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Кантата "Александр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Невский" С. Прокопьев, песня об Александре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Невском и хор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"Вставайте люди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русские"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0A43A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"Вставайте люди русские" хор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948A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С. Прокопбев "Тарантелла"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348A9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сентября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31743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Двигательная импровизация в образе героя музыкального произведения.;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6BEA1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6F8D1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290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318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8B760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855A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1C3D6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4D5D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681DF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"Камаринская", "Вальс", "Полька"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DE4C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"Лесной олень" Ю. Энтин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E2D38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П. Чайковский "Камаринская"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03376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сентября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1B3C3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CDCF0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A9E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7DE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B9F1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D7441A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Главный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24D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1416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4994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C1696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М. Глинки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"Патриотическая песня"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B67C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"Гимн РФ" А. Александрова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40D6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"Марш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деревянных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солдатиков"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C4CE9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сентября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4F107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Гимна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Российской Федерации. Знакомство с историей создания, правилами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исполнения.;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A640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533CD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CEA3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26FF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CA161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41D49F"/>
        </w:tc>
      </w:tr>
      <w:tr w14:paraId="171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DC23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14:paraId="04D7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BD104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A07C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D0BC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83AE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52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C1ED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Цикл фортепианных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миниатюр 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Мусоргского "Картинки с выставки"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55A9A6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Ю. Энтин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"Прекрасное далеко"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6BBD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М. Мусоргский "Прогулка"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AC2B4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октября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D5168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Исполнение, импровизация (вокальная или на звуковысотных музыкальных инструментах) различных мелодических рисунков.;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ACC8B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F616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3A5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181C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526A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Сопровождение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0802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DEAA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533C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538106">
            <w:pPr>
              <w:autoSpaceDE w:val="0"/>
              <w:autoSpaceDN w:val="0"/>
              <w:spacing w:before="78" w:after="0" w:line="245" w:lineRule="auto"/>
              <w:ind w:right="720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"Музыкальные инструменты"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B0526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"Раз ладошка,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два ладошка" из м/ф "Маша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медведь"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94CE0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"Раз ладошка,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два ладошка" из м/ф "Маша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медведь"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F8B86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октября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2F4E3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Импровизация ритмического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аккомпанемента к знакомой песне (звучащими жестами или на ударных инструментах).;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B04F2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EC22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DAA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D6AA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2FC5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Песня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9E100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D82F8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2667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71A1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"Осень в лесу"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6A73E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"Наступила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после лета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осень, осень"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D1C33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"Наступила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после лета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осень, осень"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FD651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октября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A02608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Различение куплетной формы при слушании незнакомых музыкальных произведений.;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1E5C4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391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1EDAC0A1">
      <w:pPr>
        <w:autoSpaceDE w:val="0"/>
        <w:autoSpaceDN w:val="0"/>
        <w:spacing w:after="0" w:line="14" w:lineRule="exact"/>
      </w:pPr>
    </w:p>
    <w:p w14:paraId="08F3896B">
      <w:pPr>
        <w:sectPr>
          <w:pgSz w:w="16840" w:h="11900"/>
          <w:pgMar w:top="282" w:right="640" w:bottom="952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3BD213D3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886"/>
        <w:gridCol w:w="1284"/>
        <w:gridCol w:w="1262"/>
        <w:gridCol w:w="864"/>
        <w:gridCol w:w="3002"/>
        <w:gridCol w:w="1116"/>
        <w:gridCol w:w="1382"/>
      </w:tblGrid>
      <w:tr w14:paraId="01D6C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A13A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FC8CC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17E84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41C6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5D44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480F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"Осенняя" Ю. Шевчук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362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"Чудная пора" Е. Молчанова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9ADC4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"Осенняя" Ю. Шевчук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5C06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октября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CBEE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на слух устойчивых звуков.</w:t>
            </w:r>
          </w:p>
          <w:p w14:paraId="5F7ACE36">
            <w:pPr>
              <w:autoSpaceDE w:val="0"/>
              <w:autoSpaceDN w:val="0"/>
              <w:spacing w:before="20" w:after="0" w:line="252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«устой — неустой». Пение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упражнений — гамм с названием нот, прослеживание по нотам. Освоение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понятия «тоника». Упражнение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допевание неполной музыкальной фразы до тоники «Закончи музыкальную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фразу».;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2701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87A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FB8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E650A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E92B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4444F2"/>
        </w:tc>
      </w:tr>
      <w:tr w14:paraId="075B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58C1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5D62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D298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F844A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D86F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38F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E6FD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0D41A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П. Чайковский "Нянина сказка", С. Прокопьев "Сказочка"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48117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"Спят усталые игрушки" А.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Островский,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"Песня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медведицы"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7329A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Интоннации к колыбельной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987A0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ноября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601BF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Музыкальная викторина.;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32D1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368B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7A7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ABF7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43B03F">
            <w:pPr>
              <w:autoSpaceDE w:val="0"/>
              <w:autoSpaceDN w:val="0"/>
              <w:spacing w:before="78" w:after="0" w:line="247" w:lineRule="auto"/>
              <w:ind w:left="72" w:right="410"/>
              <w:jc w:val="both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EDBE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1B62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42F11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B91F6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"Концерт для фортепиано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оркестром"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A3993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"Дождь идет по улице"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29179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"Дождь идет по улице"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4A9A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ноября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008E5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исполнении учителя. Демонстрация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возможностей инструмента (исполнение одной и той же пьесы тихо и громко,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 разных регистрах, разными штрихами).</w:t>
            </w:r>
          </w:p>
          <w:p w14:paraId="156B7679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Игра на фортепиано в ансамбле с учителем2.;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EB268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21E6A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03A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D89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76427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20EBAEEF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Скрипка,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A2BE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62D87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F93A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3662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"Я на скрипочке играю"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5D51D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"Скрипач" К. Казиев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B9993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М. Носова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"Скрипачка"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E65C9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ноября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EE184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инструментам.;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25FE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7C40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054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8E42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F017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E9FFC1"/>
        </w:tc>
      </w:tr>
      <w:tr w14:paraId="3C00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AD96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14:paraId="2F2C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3C879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1001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C130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A95E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FC58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FDC56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М. Мусоргский "Звон их оперы Борис Годунов"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DCA42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"Когда мои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друзья со мной" В. Шаинский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E8E4E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"Праздничный трезвон" (набат, трезвон,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благовест)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87259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ноябряч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47B61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Ритмические и артикуляционные упражнения на основе звонарских приговорок.;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234F2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DF82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B7F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6AE8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9220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6938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24E4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35AC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10EA3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П. Чайковский "В церкви", "Утренняя молитва"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5ED7E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П. Синявская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"Рождественская песенка"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28A272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Оркестр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народных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инструментов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B4964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декабря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B7D6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Рисование по мотивам прослушанных музыкальных произведений;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645EB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F40B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90D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32C7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6C1B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D40AF7"/>
        </w:tc>
      </w:tr>
      <w:tr w14:paraId="71DE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6F1B3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7E99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5460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35B1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7CA3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32CAC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2721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4BBA3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Д. Кабалевский "Песня. Танец. Марш"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488BA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"Клоуны" Д. Кабалевский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6AB62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"Клоуны" Д. Кабалевский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3AB62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декабря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D310E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Различение на слух диссонансов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консонансов, параллельного движения двух голосов в октаву, терцию, сексту.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Подбор эпитетов для определения краски звучания различных интервалов.;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D62DA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F9C66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357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D434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6FED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488321"/>
        </w:tc>
      </w:tr>
    </w:tbl>
    <w:p w14:paraId="72AA6028">
      <w:pPr>
        <w:autoSpaceDE w:val="0"/>
        <w:autoSpaceDN w:val="0"/>
        <w:spacing w:after="0" w:line="14" w:lineRule="exact"/>
      </w:pPr>
    </w:p>
    <w:p w14:paraId="2B67E8D3">
      <w:pPr>
        <w:sectPr>
          <w:pgSz w:w="16840" w:h="11900"/>
          <w:pgMar w:top="284" w:right="640" w:bottom="31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5256931B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886"/>
        <w:gridCol w:w="1284"/>
        <w:gridCol w:w="1262"/>
        <w:gridCol w:w="864"/>
        <w:gridCol w:w="3002"/>
        <w:gridCol w:w="1116"/>
        <w:gridCol w:w="1382"/>
      </w:tblGrid>
      <w:tr w14:paraId="1304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65C13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Народная музка России</w:t>
            </w:r>
          </w:p>
        </w:tc>
      </w:tr>
      <w:tr w14:paraId="4DDE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EAFD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FF59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2B27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AEE3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30C8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2C487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Русская народная песня "Зимушка-зима"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BB93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"Вдоль по улице метелица метет" 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E451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 "А я по лугу"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C7B34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декабря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FC4E3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импровизация на основе текстов игрового детского фольклора.;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A3EF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A8EF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35B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DD54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EC919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338D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5477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0FAE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94FFB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"Гори, гори ясно"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17E0A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"Новогодние заклички",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наигрыши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E3066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"Масленичные заклички"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6892E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января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D422A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Двигательная игра — импровизация-подражание игре на музыкальных инструментах.;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F337C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7D432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B12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F0C3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CC1865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Народные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9B5F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D45C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2CF5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3F6EF6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"А мы масленку встречаем"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AC5BF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"Ой, блины,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блины, блины"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EB058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"Масленичные заклички"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55276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января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18F1B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фильма/ мультфильма, рассказывающего о символике фольклорного праздника.;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CF38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A3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ED2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D551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45F3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F21A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A782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CB85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7C515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"4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симфония" "Во поле береза стояла"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BE217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 "Во поле береза стояла"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9DA7A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 "Во поле береза стояла"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33835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января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D871D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Аналогии с изобразительным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искусством — сравнение фотографий подлинных образцов народных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промыслов (гжель, хохлома, городецкая роспись и т. д.) с творчеством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современных художников, модельеров, дизайнеров, работающих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соответствующих техниках росписи;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CBE25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6F3F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F0E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085F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D64D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501AF2"/>
        </w:tc>
      </w:tr>
      <w:tr w14:paraId="51F4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435FD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14:paraId="58BD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2685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2475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EA92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523C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05DDE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D93F7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Игровые песни, песни-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диалоги, песни-хороводы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867D8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Народные песенки,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попевки,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заклички, наигрыши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8A2B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народная песня "Я на горку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шла"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D0EBC1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января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F771ED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произведений, сочинённых в форме вариаций. Наблюдение за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развитием, изменением основной темы.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Составление наглядной буквенной или графической схемы.;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669CE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C2BA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8577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92B8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4FC3A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99D795"/>
        </w:tc>
      </w:tr>
      <w:tr w14:paraId="2552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CC57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8.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14:paraId="5992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B7551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DE4BB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DD2A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D3D0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15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3DDF2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 "Руслан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Людмила" М. Глинки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985D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"До чего дошел прогресс"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Е.Крылов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16CAF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"А я по лугу"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35992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1, 2 неделя февраля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3E456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номеров из детской оперы, музыкальной сказки.;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EDB80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D8527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84D3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9F202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F0BA2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Театр оперы и балета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2F0D8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19A61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29ED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13324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Балет С. Прокопьев "Золушка", "Вальс", "Полночь"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33DD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"До чего дошел прогресс" Е.</w:t>
            </w:r>
          </w:p>
          <w:p w14:paraId="66279E4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Крылов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C7C26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"Вальс",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"Полночь"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6707E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февраля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4BF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Определение особенностей балетного и оперного спектакля. Тесты или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кроссворды на освоение специальных терминов.;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36680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7EBD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7494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E04C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D657A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A463C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828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2FB5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D668A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С. Прокофьев "Петя и Волк"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C856B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Знакомство с партитурой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2B2C7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Тембр и группы инструментов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симфонического оркетсра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D0CCE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февраля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35CE1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Знакомство с тембрами голосов оперных певцов. Освоение терминологии.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Звучащие тесты и кроссворды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проверку знаний.;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5CB69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FDB2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737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113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4C748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AF70B9"/>
        </w:tc>
      </w:tr>
      <w:tr w14:paraId="6865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35FB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</w:tbl>
    <w:p w14:paraId="71E71DEE">
      <w:pPr>
        <w:autoSpaceDE w:val="0"/>
        <w:autoSpaceDN w:val="0"/>
        <w:spacing w:after="0" w:line="14" w:lineRule="exact"/>
      </w:pPr>
    </w:p>
    <w:p w14:paraId="09ABFC61">
      <w:pPr>
        <w:sectPr>
          <w:pgSz w:w="16840" w:h="11900"/>
          <w:pgMar w:top="284" w:right="640" w:bottom="55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3D6A9C4B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886"/>
        <w:gridCol w:w="1284"/>
        <w:gridCol w:w="1262"/>
        <w:gridCol w:w="864"/>
        <w:gridCol w:w="3002"/>
        <w:gridCol w:w="1116"/>
        <w:gridCol w:w="1382"/>
      </w:tblGrid>
      <w:tr w14:paraId="7CED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DB5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B16F3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9069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977B8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127F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64D73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В. Моцарт "Увертюра Свадьба Фигаро",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"Симфония № 40"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B797A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"Когда мои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друзья со мной" В. Шаинский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4F71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Тема марша и симфонии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E6A9B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марта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A9A0B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Рисование образов программной музыки.;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96B47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DE0B7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54A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CB0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8DD0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E1F2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6FE8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56BC0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8C399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Мюзикл "Волк и семеро козлят" Коваль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E39E3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"Мама" из к/ф "Волк и семеро козлят"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E4F41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"Песня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медведицы"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26DB1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марта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AA552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Музыкальная викторина;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3478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ADC6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AC84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D4542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BD0D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8DC4E0"/>
        </w:tc>
      </w:tr>
      <w:tr w14:paraId="1854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6A07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2F3E7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89E03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A3503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F8D5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9027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56927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7E776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Марши из опер П.</w:t>
            </w:r>
          </w:p>
          <w:p w14:paraId="52D0F6A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Чайковского, М. Глинки, С. Прокопьева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C0B0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"Весенние попевки"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B353D0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РНП "Я на горку шла"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141C4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марта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5E707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изученных элементов на слух при восприятии музыкальных произведений.;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4F1D9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9377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24F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5AAC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6007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Лад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54D1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F880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4573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81B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"Сказка о ладах"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58B36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"Что такое ноты"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63C76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"Весенние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попевки"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60B51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марта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3CBB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Импровизация, сочинение в заданном ладу.;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696B9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3D70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22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5E073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E94B5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A0F81C"/>
        </w:tc>
      </w:tr>
      <w:tr w14:paraId="7115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8E94B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11. 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14:paraId="69A8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E20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AA593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58CC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B1E1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5E5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A7531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И. Бах "Органная музыка"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E02D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И. Бах "Шутка"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637B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И. Бах "Шутка"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4EA76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апреля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4F0CF9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основного характера, музыкально-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выразительных средств, использованных композитором.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Подбор эпитетов,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иллюстраций к музыке. Определение жанра.;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B3E9F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E724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CC37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CBA11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742726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16C0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80F1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FE05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6188F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Произведения Л. Моцарта, И Баха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5D52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"Течет ручей"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9A5F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"Течет ручей"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9E06F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апреля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71D354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A8A0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24CB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F9C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DA79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A571B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2CAF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CBB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AF99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39DD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М. Глинки "Попутная песня"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E97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"Бегут ручьи"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166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"А я по лугу"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7DF59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апреля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DA0150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A3578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4073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511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4141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42700A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Мастерство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17B4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F3F9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555D7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ABF5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Н. Поганини "Каприз №24"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2CD02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"Весна идет" И. Дунаевский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16746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Песни из к/ф "Маша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медведь"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691AA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апреля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753F4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Дискуссия на тему «Композитор —исполнитель — слушатель».;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406E8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B7221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590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8F93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3D5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41ED3E"/>
        </w:tc>
      </w:tr>
      <w:tr w14:paraId="193C7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469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14:paraId="50B62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153A6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9BCA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Искусство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времени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41BF1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B0151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1CE4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61645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"Трудолюбивая пчелка" песня из мультфильма, ""Песня про муравья", шуточные песни про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работу, "Священная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война" А. Александров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F4B7B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"Смуглянка", "Катюша",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"Дети войны", "Мир без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войны"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EB15E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"Черный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ворон", "Марш Победы", "Быть военным",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"Военное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поппури"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96FBE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мая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E924F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Программная ритмическая или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инструментальная импровизация «Поезд»,«Космический корабль»;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1E7BE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5451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D4C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0243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48C1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F230B4"/>
        </w:tc>
      </w:tr>
    </w:tbl>
    <w:p w14:paraId="11729F89">
      <w:pPr>
        <w:autoSpaceDE w:val="0"/>
        <w:autoSpaceDN w:val="0"/>
        <w:spacing w:after="0" w:line="14" w:lineRule="exact"/>
      </w:pPr>
    </w:p>
    <w:p w14:paraId="3D2C6768">
      <w:pPr>
        <w:sectPr>
          <w:pgSz w:w="16840" w:h="11900"/>
          <w:pgMar w:top="284" w:right="640" w:bottom="406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555F31B2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64"/>
        <w:gridCol w:w="1104"/>
        <w:gridCol w:w="1140"/>
        <w:gridCol w:w="10796"/>
      </w:tblGrid>
      <w:tr w14:paraId="4AB9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D0CB4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862F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282D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6109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819898"/>
        </w:tc>
      </w:tr>
    </w:tbl>
    <w:p w14:paraId="044338CF">
      <w:pPr>
        <w:autoSpaceDE w:val="0"/>
        <w:autoSpaceDN w:val="0"/>
        <w:spacing w:after="0" w:line="14" w:lineRule="exact"/>
      </w:pPr>
    </w:p>
    <w:p w14:paraId="4B5C19F4"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2E36BDFA">
      <w:pPr>
        <w:autoSpaceDE w:val="0"/>
        <w:autoSpaceDN w:val="0"/>
        <w:spacing w:after="78" w:line="220" w:lineRule="exact"/>
      </w:pPr>
    </w:p>
    <w:p w14:paraId="1DAA4BEB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D1FA469"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 w14:paraId="32E3D7C1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Музыка, 2 класс /Критская Е.Д., Сергеева Г.П., Шмагина Т.С., Акционерное общество «Издательство«Просвещение»;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 w14:paraId="72FD4002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F9029A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Учебно-методический комплект "Музыка 1-4 классы" авторов Е.Д. Критская, "Методика работы с учебником "Музыка 1-4 классы, методическое пособие для учителя" М., Просвещение, 2011.</w:t>
      </w:r>
    </w:p>
    <w:p w14:paraId="5D440317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3F12A77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мультимедийная программа "Учимся помогать музыку"</w:t>
      </w:r>
    </w:p>
    <w:p w14:paraId="280E9265"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02038DF9">
      <w:pPr>
        <w:autoSpaceDE w:val="0"/>
        <w:autoSpaceDN w:val="0"/>
        <w:spacing w:after="78" w:line="220" w:lineRule="exact"/>
        <w:rPr>
          <w:lang w:val="ru-RU"/>
        </w:rPr>
      </w:pPr>
    </w:p>
    <w:p w14:paraId="14AE2C8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84DF354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Компьютер, колонки, диски</w:t>
      </w:r>
    </w:p>
    <w:p w14:paraId="4F549A7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Детские электронные книги и презентации</w:t>
      </w:r>
    </w:p>
    <w:p w14:paraId="4505EBE2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31CB6CA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7121D6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07F2E3A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3C65E4E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CF53AB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672249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181AB15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7C7AE59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4D0F9F10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0FCA6343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5D5496E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C7154FF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CAB7D67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4AED948F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0EF098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8DDE678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4CA7A516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0C795F1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24301F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227E23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09DBCC5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16C6EE7">
      <w:pPr>
        <w:autoSpaceDE w:val="0"/>
        <w:autoSpaceDN w:val="0"/>
        <w:spacing w:after="78" w:line="220" w:lineRule="exact"/>
        <w:rPr>
          <w:lang w:val="ru-RU"/>
        </w:rPr>
      </w:pPr>
    </w:p>
    <w:p w14:paraId="667DB63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 w14:paraId="26BAE2DD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18A6C532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1EFDC04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71C33B0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F41603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5EFB718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1CA0C2F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25BD531C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402F5F3C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038BF43A"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7E9370F2">
      <w:pPr>
        <w:autoSpaceDE w:val="0"/>
        <w:autoSpaceDN w:val="0"/>
        <w:spacing w:after="72" w:line="220" w:lineRule="exact"/>
        <w:rPr>
          <w:lang w:val="ru-RU"/>
        </w:rPr>
      </w:pPr>
    </w:p>
    <w:p w14:paraId="2BDF035B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1F9478F9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53450C98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019345F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05D8038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направлениям: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музицированию.</w:t>
      </w:r>
    </w:p>
    <w:p w14:paraId="6BDD0E4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7F56942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6EE2F7A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04D3955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39F6283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7ED9DC9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609C538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225F8FB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038C7C26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3D6A5EE0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7ED89B2A">
      <w:pPr>
        <w:rPr>
          <w:lang w:val="ru-RU"/>
        </w:rPr>
        <w:sectPr>
          <w:pgSz w:w="11900" w:h="16840"/>
          <w:pgMar w:top="292" w:right="648" w:bottom="312" w:left="666" w:header="720" w:footer="720" w:gutter="0"/>
          <w:cols w:equalWidth="0" w:num="1">
            <w:col w:w="10586"/>
          </w:cols>
          <w:docGrid w:linePitch="360" w:charSpace="0"/>
        </w:sectPr>
      </w:pPr>
    </w:p>
    <w:p w14:paraId="0764B53B">
      <w:pPr>
        <w:autoSpaceDE w:val="0"/>
        <w:autoSpaceDN w:val="0"/>
        <w:spacing w:after="72" w:line="220" w:lineRule="exact"/>
        <w:rPr>
          <w:lang w:val="ru-RU"/>
        </w:rPr>
      </w:pPr>
    </w:p>
    <w:p w14:paraId="0768DA4D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1 «Музыкальная грамота»;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2 «Народная музыка России»;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4 «Духовная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5 «Классическая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7 «Музыка театра и кино»;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модуль № 8 «Музыка в жизни человека».</w:t>
      </w:r>
    </w:p>
    <w:p w14:paraId="012D8F9B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14:paraId="5C2E075E">
      <w:pPr>
        <w:rPr>
          <w:lang w:val="ru-RU"/>
        </w:rPr>
        <w:sectPr>
          <w:pgSz w:w="11900" w:h="16840"/>
          <w:pgMar w:top="292" w:right="890" w:bottom="1440" w:left="666" w:header="720" w:footer="720" w:gutter="0"/>
          <w:cols w:equalWidth="0" w:num="1">
            <w:col w:w="10344"/>
          </w:cols>
          <w:docGrid w:linePitch="360" w:charSpace="0"/>
        </w:sectPr>
      </w:pPr>
    </w:p>
    <w:p w14:paraId="0926FFA8">
      <w:pPr>
        <w:autoSpaceDE w:val="0"/>
        <w:autoSpaceDN w:val="0"/>
        <w:spacing w:after="78" w:line="220" w:lineRule="exact"/>
        <w:rPr>
          <w:lang w:val="ru-RU"/>
        </w:rPr>
      </w:pPr>
    </w:p>
    <w:p w14:paraId="0C16F989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99E6E60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«МУЗЫКА В ЖИЗНИ ЧЕЛОВЕКА»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пейзажи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портреты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 на войне, музыка о войне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0443A2B5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</w:rPr>
        <w:t>M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одуль «МУЗЫКАЛЬНАЯ ГРАМОТА»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Музыкальный язык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Ритмические рисунки в размере 6/8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Размер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14:paraId="6E4227C0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КЛАССИЧЕСКАЯ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Вокальная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9C1C41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Композиторы — детям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14:paraId="1A61DA4D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Песня, танец, марш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Программная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Оркестр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инструменты. Флейта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Русские композиторы-классики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Творчество выдающихся зарубежных композиторов</w:t>
      </w:r>
    </w:p>
    <w:p w14:paraId="76F9C26D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4D50568C">
      <w:pPr>
        <w:autoSpaceDE w:val="0"/>
        <w:autoSpaceDN w:val="0"/>
        <w:spacing w:after="108" w:line="220" w:lineRule="exact"/>
        <w:rPr>
          <w:lang w:val="ru-RU"/>
        </w:rPr>
      </w:pPr>
    </w:p>
    <w:p w14:paraId="1637F264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ДУХОВНАЯ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14:paraId="36F7A79F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Религиозные праздники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14:paraId="28C1097B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«НАРОДНАЯ МУЗЫКА РОССИИ»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Сказки, мифы и легенды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Народные праздники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14:paraId="61D7713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МУЗЫКА ТЕАТРА И КИНО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Сюжет музыкального спектакля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14:paraId="5E490B88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Контрастные образы, лейтмотивы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Оперетта, мюзикл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14:paraId="50023CC0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СОВРЕМЕННЯ МУЗЫКАЛЬНАЯ КУЛЬТУРА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Джаз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14:paraId="3CF9A17F">
      <w:pPr>
        <w:rPr>
          <w:lang w:val="ru-RU"/>
        </w:rPr>
        <w:sectPr>
          <w:pgSz w:w="11900" w:h="16840"/>
          <w:pgMar w:top="328" w:right="790" w:bottom="1440" w:left="666" w:header="720" w:footer="720" w:gutter="0"/>
          <w:cols w:equalWidth="0" w:num="1">
            <w:col w:w="10444"/>
          </w:cols>
          <w:docGrid w:linePitch="360" w:charSpace="0"/>
        </w:sectPr>
      </w:pPr>
    </w:p>
    <w:p w14:paraId="447CDF62">
      <w:pPr>
        <w:autoSpaceDE w:val="0"/>
        <w:autoSpaceDN w:val="0"/>
        <w:spacing w:after="78" w:line="220" w:lineRule="exact"/>
        <w:rPr>
          <w:lang w:val="ru-RU"/>
        </w:rPr>
      </w:pPr>
    </w:p>
    <w:p w14:paraId="79B3864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C60BDC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365BF10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 w14:paraId="638C1A9A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7B622E41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6AA9DF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00A4CF5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72C31A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7D22A1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101604B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77CB1D95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 w14:paraId="67E0D533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7B08473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логические действия: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37E71B94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5849167C">
      <w:pPr>
        <w:autoSpaceDE w:val="0"/>
        <w:autoSpaceDN w:val="0"/>
        <w:spacing w:after="78" w:line="220" w:lineRule="exact"/>
        <w:rPr>
          <w:lang w:val="ru-RU"/>
        </w:rPr>
      </w:pPr>
    </w:p>
    <w:p w14:paraId="1D65214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предложенного учителем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4954A1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исполнительских навыков;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причина — следствие);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классификации, сравнения, исследования);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A18986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получения информации;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73253F5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D6A31AE">
      <w:pPr>
        <w:rPr>
          <w:lang w:val="ru-RU"/>
        </w:rPr>
        <w:sectPr>
          <w:pgSz w:w="11900" w:h="16840"/>
          <w:pgMar w:top="298" w:right="720" w:bottom="428" w:left="666" w:header="720" w:footer="720" w:gutter="0"/>
          <w:cols w:equalWidth="0" w:num="1">
            <w:col w:w="10514"/>
          </w:cols>
          <w:docGrid w:linePitch="360" w:charSpace="0"/>
        </w:sectPr>
      </w:pPr>
    </w:p>
    <w:p w14:paraId="1CE90D73">
      <w:pPr>
        <w:autoSpaceDE w:val="0"/>
        <w:autoSpaceDN w:val="0"/>
        <w:spacing w:after="78" w:line="220" w:lineRule="exact"/>
        <w:rPr>
          <w:lang w:val="ru-RU"/>
        </w:rPr>
      </w:pPr>
    </w:p>
    <w:p w14:paraId="34662B5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DBFC3C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03BD1125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2B748A47">
      <w:pPr>
        <w:autoSpaceDE w:val="0"/>
        <w:autoSpaceDN w:val="0"/>
        <w:spacing w:before="70" w:after="0"/>
        <w:ind w:left="180" w:right="23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Самоорганизация: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434E3B29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Самоконтроль: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1EFF9186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76853BB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 w14:paraId="434F9663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BAC5FB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0D83654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14:paraId="19159338">
      <w:pPr>
        <w:rPr>
          <w:lang w:val="ru-RU"/>
        </w:rPr>
        <w:sectPr>
          <w:pgSz w:w="11900" w:h="16840"/>
          <w:pgMar w:top="298" w:right="674" w:bottom="332" w:left="666" w:header="720" w:footer="720" w:gutter="0"/>
          <w:cols w:equalWidth="0" w:num="1">
            <w:col w:w="10560"/>
          </w:cols>
          <w:docGrid w:linePitch="360" w:charSpace="0"/>
        </w:sectPr>
      </w:pPr>
    </w:p>
    <w:p w14:paraId="40B856D6">
      <w:pPr>
        <w:autoSpaceDE w:val="0"/>
        <w:autoSpaceDN w:val="0"/>
        <w:spacing w:after="66" w:line="220" w:lineRule="exact"/>
        <w:rPr>
          <w:lang w:val="ru-RU"/>
        </w:rPr>
      </w:pPr>
    </w:p>
    <w:p w14:paraId="00108BC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520758A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4DD615C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потребностей.</w:t>
      </w:r>
    </w:p>
    <w:p w14:paraId="2055EA4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4328130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«Музыкальная грамота»: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14:paraId="20CEA46A">
      <w:pPr>
        <w:rPr>
          <w:lang w:val="ru-RU"/>
        </w:rPr>
        <w:sectPr>
          <w:pgSz w:w="11900" w:h="16840"/>
          <w:pgMar w:top="286" w:right="662" w:bottom="428" w:left="666" w:header="720" w:footer="720" w:gutter="0"/>
          <w:cols w:equalWidth="0" w:num="1">
            <w:col w:w="10572"/>
          </w:cols>
          <w:docGrid w:linePitch="360" w:charSpace="0"/>
        </w:sectPr>
      </w:pPr>
    </w:p>
    <w:p w14:paraId="4B6D80FB">
      <w:pPr>
        <w:autoSpaceDE w:val="0"/>
        <w:autoSpaceDN w:val="0"/>
        <w:spacing w:after="78" w:line="220" w:lineRule="exact"/>
        <w:rPr>
          <w:lang w:val="ru-RU"/>
        </w:rPr>
      </w:pPr>
    </w:p>
    <w:p w14:paraId="3205CD1A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14:paraId="20A69B6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«Классическая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исполнительский состав;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музыкального образа;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2A26AA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«Духовная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06205D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театра и кино»: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3717E67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расширению музыкального кругозора;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364BBD74">
      <w:pPr>
        <w:rPr>
          <w:lang w:val="ru-RU"/>
        </w:rPr>
        <w:sectPr>
          <w:pgSz w:w="11900" w:h="16840"/>
          <w:pgMar w:top="298" w:right="666" w:bottom="1028" w:left="666" w:header="720" w:footer="720" w:gutter="0"/>
          <w:cols w:equalWidth="0" w:num="1">
            <w:col w:w="10568"/>
          </w:cols>
          <w:docGrid w:linePitch="360" w:charSpace="0"/>
        </w:sectPr>
      </w:pPr>
    </w:p>
    <w:p w14:paraId="3DA3A614">
      <w:pPr>
        <w:autoSpaceDE w:val="0"/>
        <w:autoSpaceDN w:val="0"/>
        <w:spacing w:after="64" w:line="220" w:lineRule="exact"/>
        <w:rPr>
          <w:lang w:val="ru-RU"/>
        </w:rPr>
      </w:pPr>
    </w:p>
    <w:p w14:paraId="0001FB57"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6"/>
        <w:gridCol w:w="566"/>
        <w:gridCol w:w="1104"/>
        <w:gridCol w:w="1140"/>
        <w:gridCol w:w="1406"/>
        <w:gridCol w:w="1272"/>
        <w:gridCol w:w="1260"/>
        <w:gridCol w:w="866"/>
        <w:gridCol w:w="3626"/>
        <w:gridCol w:w="1116"/>
        <w:gridCol w:w="1382"/>
      </w:tblGrid>
      <w:tr w14:paraId="1245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898A8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8F8A41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C2A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AAAC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7F2547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EDED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67270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AD842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14:paraId="03A32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938CE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6B438"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5081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084F7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447C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78A2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722F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0423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29966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67901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E496B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016DA"/>
        </w:tc>
      </w:tr>
      <w:tr w14:paraId="14921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6D1F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14:paraId="34B7E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F428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FBDDE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7FE8B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0A37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1D96B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5936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"Симфония № 4.</w:t>
            </w:r>
          </w:p>
          <w:p w14:paraId="1DB7BFD9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Романс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"Благославляю Вас, леса"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4471F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"Смотрят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удивленно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сосны и дубы"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9D5F9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Интонирование мелодии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металлофоне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CC8A8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сентября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320F2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600C31E3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Сопоставление музыки с произведениями изобразительного искусства.;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0B0BC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D7580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3280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C111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1A2CA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77CD0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2B9B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3AA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066EB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"Богатырская сила" А.</w:t>
            </w:r>
          </w:p>
          <w:p w14:paraId="4FEFBF82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Пахмутова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3C13B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"Солдатушки, бравы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ребятушки"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РНП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2A7F4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"Солдатушки, бравы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ребятушки"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РНП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9B725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сентября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C8202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1876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1AB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E46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5062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9DA9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69E0C9"/>
        </w:tc>
      </w:tr>
      <w:tr w14:paraId="339F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97D1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4C45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021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8FF3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77B8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AB6C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42C6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62366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Контата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"Александро Невский" С. Прокопьев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CC374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Слушание контаты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FABA7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"Дорога 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солнцу"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Ансамбль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"Волшебники двора"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FB3D9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сентября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71A0C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Освоение комплекса дыхательных,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артикуляционных упражнений. Вокальные упражнения на развитие гибкости голоса, расширения его диапазона.;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D5891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C823A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2C7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D1813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B841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B324E0"/>
        </w:tc>
      </w:tr>
      <w:tr w14:paraId="33388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2252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3.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14:paraId="6A5F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6DE98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715F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DFBE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B0F6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E7E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88983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Опера "Иван Сусанин" М.</w:t>
            </w:r>
          </w:p>
          <w:p w14:paraId="2F6B1C0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Глинки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D0FE6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Ария Сусанина и хор "Славься"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71A88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Основная доля на треугольнике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4D1D8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сентября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81635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Рисование героев, сцен из опер.;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21644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482A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F63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BE38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0C614C">
            <w:pPr>
              <w:autoSpaceDE w:val="0"/>
              <w:autoSpaceDN w:val="0"/>
              <w:spacing w:before="78" w:after="0" w:line="247" w:lineRule="auto"/>
              <w:ind w:left="72" w:right="130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172A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AB287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E853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05900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"Баллада о князе Игоре",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"Велечание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русским святым"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C5A3A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Исполнение баллады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6FB64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"Дружат музыка и дети" Ю.</w:t>
            </w:r>
          </w:p>
          <w:p w14:paraId="0415C8B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Чичков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DC50F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октября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931E3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Посещение театра/кинотеатра — просмотр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спектакля/фильма патриотического содержания.;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BFB45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16F8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D5D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345E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AD8C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2D43AB"/>
        </w:tc>
      </w:tr>
      <w:tr w14:paraId="46C8D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D0A4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1B68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7C8F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CCB87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95FE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CEF6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B7B3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1B9AA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М. Мусоргский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"Цикл в детской"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33F0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"Точка, точка, запятая" Г.</w:t>
            </w:r>
          </w:p>
          <w:p w14:paraId="5C32C92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Гладков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F5A3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"Лесной олень"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EFEAC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октября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20837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 элементов музыкального языка для создания определённого образа, настроения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вокальных и инструментальных импровизациях.;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FB83E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BD5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75C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F9BE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DA8496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605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27F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B34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5FC09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С. Прокопьев "Балтунья"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999F7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"ТОчка, точка, запятая" Г.</w:t>
            </w:r>
          </w:p>
          <w:p w14:paraId="495F996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Гладков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C3619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М. Мусоргский "С няней"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846C5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октября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85D5B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 в размере 6/8.;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6A2F1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2CA1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4368797E">
      <w:pPr>
        <w:autoSpaceDE w:val="0"/>
        <w:autoSpaceDN w:val="0"/>
        <w:spacing w:after="0" w:line="14" w:lineRule="exact"/>
      </w:pPr>
    </w:p>
    <w:p w14:paraId="7E4EC1F2">
      <w:pPr>
        <w:sectPr>
          <w:pgSz w:w="16840" w:h="11900"/>
          <w:pgMar w:top="282" w:right="640" w:bottom="424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1B98BB23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6"/>
        <w:gridCol w:w="566"/>
        <w:gridCol w:w="1104"/>
        <w:gridCol w:w="1140"/>
        <w:gridCol w:w="1406"/>
        <w:gridCol w:w="1272"/>
        <w:gridCol w:w="1260"/>
        <w:gridCol w:w="866"/>
        <w:gridCol w:w="3626"/>
        <w:gridCol w:w="1116"/>
        <w:gridCol w:w="1382"/>
      </w:tblGrid>
      <w:tr w14:paraId="62A9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86C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734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F2793"/>
        </w:tc>
      </w:tr>
      <w:tr w14:paraId="54CD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93AFC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5.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14:paraId="12B4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2BC2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9219D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88FF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261C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2008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CC64D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"Снегурочка" Н.</w:t>
            </w:r>
          </w:p>
          <w:p w14:paraId="7074FB42">
            <w:pPr>
              <w:autoSpaceDE w:val="0"/>
              <w:autoSpaceDN w:val="0"/>
              <w:spacing w:before="20" w:after="0" w:line="245" w:lineRule="auto"/>
              <w:ind w:right="576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Римский-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Корскаков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EA35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"Дождь идет по улице"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3D3D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"Дождь идет по улице"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A03F5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2, 3 неделя ноября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885F3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красоте.;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0DCBE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481F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1A7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31E54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C6635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D5A9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4496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3E8EB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E4C4D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С. Прокопьев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"Золушка", "Петя и волк"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AF5A7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"Дружат музыка и дети" Ю.</w:t>
            </w:r>
          </w:p>
          <w:p w14:paraId="42BF8BF6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Чичков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BA1A2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"Дружат музыка и дети" Ю.</w:t>
            </w:r>
          </w:p>
          <w:p w14:paraId="05549B1E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Чичков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C49CDA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4, 5 неделя ноября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FFE88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харáктерное исполнение песни —портретной зарисовки.;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B40A2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C9997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E66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92033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A1BA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70CFD4"/>
        </w:tc>
      </w:tr>
      <w:tr w14:paraId="6B544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93B4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1EC5E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4B09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A5CE7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48C01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DD52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EC2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FE599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С. Прокопьев "Девочка"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832C72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"Этот новый год" группа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"Барбарики"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BC64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"Этот новый год" группа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"Бабрбарики"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99E5E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декабря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25346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C288C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FD6D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123A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7B3FD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3EFA4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2598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38C60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6E55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56952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"Тюильрийский сад" М.</w:t>
            </w:r>
          </w:p>
          <w:p w14:paraId="06E8E09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Мусоргский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DC100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"Песня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снеговика" М.</w:t>
            </w:r>
          </w:p>
          <w:p w14:paraId="7D6B97E2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Миников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B9329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"Богатырская сила" А.</w:t>
            </w:r>
          </w:p>
          <w:p w14:paraId="0C7698A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Пахмутова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DBFA7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декабря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1D1DC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Сочинение небольших миниатюр (вокальные или инструментальные импровизации) по заданной программе;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AB75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5E7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74D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86EB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B8E5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E1A9C"/>
        </w:tc>
      </w:tr>
      <w:tr w14:paraId="578F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19AF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14:paraId="58B9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BE841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54C551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9242E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C8E94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5D1B7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63CFFA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Э. Григ "Заход солнца"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9BCA1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"Новый год"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B7EBF0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Новогодние попевки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B70E20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декабря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69B42C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162085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2EE66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6CD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8D8B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CFA38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87EC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B6A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C5D8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185E0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"Былина о Садко"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2FC3F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"Заиграйте мои гусельки"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9A717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"Заиграйте мои гусельки"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(треугольник)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9DC6A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января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9CABF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274DE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096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E0D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70746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153F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91EBA0"/>
        </w:tc>
      </w:tr>
      <w:tr w14:paraId="345DB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7F5A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14:paraId="6538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AA5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5853F0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Искусство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87E0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77BE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A5C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25D6E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В. Гаврилин,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"Владимирская икона Божьей матери"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F70D9B">
            <w:pPr>
              <w:autoSpaceDE w:val="0"/>
              <w:autoSpaceDN w:val="0"/>
              <w:spacing w:before="78" w:after="0" w:line="247" w:lineRule="auto"/>
              <w:ind w:left="72" w:right="174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Певцы русской старины (Баян, Садко, Лель)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36979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 произведения М. Глинки и Н.</w:t>
            </w:r>
          </w:p>
          <w:p w14:paraId="2964F3B3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Римского-Корсакого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CF19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января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ACA13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2AA4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A84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9735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BA58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D47F4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9FF36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7B5C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EDB5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43DC3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Кант "Радуйся,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Роско земле",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Марш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преображенского полка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6EE7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Кант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391B8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"Повадился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журавель" РНП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FF963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1, 2 неделя февраля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B2AED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фильма, посвящённого религиозным праздникам.;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3E917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8B1E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E35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9519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8524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DA4C14"/>
        </w:tc>
      </w:tr>
      <w:tr w14:paraId="3469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8AE6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14:paraId="3B19FB22">
      <w:pPr>
        <w:autoSpaceDE w:val="0"/>
        <w:autoSpaceDN w:val="0"/>
        <w:spacing w:after="0" w:line="14" w:lineRule="exact"/>
      </w:pPr>
    </w:p>
    <w:p w14:paraId="49F687B1">
      <w:pPr>
        <w:sectPr>
          <w:pgSz w:w="16840" w:h="11900"/>
          <w:pgMar w:top="284" w:right="640" w:bottom="508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6F343DC3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6"/>
        <w:gridCol w:w="566"/>
        <w:gridCol w:w="1104"/>
        <w:gridCol w:w="1140"/>
        <w:gridCol w:w="1406"/>
        <w:gridCol w:w="1272"/>
        <w:gridCol w:w="1260"/>
        <w:gridCol w:w="866"/>
        <w:gridCol w:w="3626"/>
        <w:gridCol w:w="1116"/>
        <w:gridCol w:w="1382"/>
      </w:tblGrid>
      <w:tr w14:paraId="6847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3D16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CE0E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C1C9A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3364B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69D5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18527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Опера "Иван Сусанин" М.</w:t>
            </w:r>
          </w:p>
          <w:p w14:paraId="286C9FF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Глинки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7B0C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"Безкозырка белая", "Идет солдат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городу" И.</w:t>
            </w:r>
          </w:p>
          <w:p w14:paraId="1F60920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Шаинский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1F05F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Хор "Славься" на барабане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C4D0A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3,4 неделя февраля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15253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на слух, по нотной записи размеров 2/4, 3/4, 4/4.;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4A194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D346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3E04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7C92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282A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3C153C"/>
        </w:tc>
      </w:tr>
      <w:tr w14:paraId="1D61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AC51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14:paraId="2AD8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E2BC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79943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701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DBB3B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6A08D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830F3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Опера "Золушка"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7A5CB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"Встаньте дети, встаньте в круг" к/ф "Золушка"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2077E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"Встаньте дети, встаньте в круг" к/ф "Золушка"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7DC11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марта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D6796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музыкальным и литературным произведениям.;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6B533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74BB6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FA7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D6C3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237D76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44E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C361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F2D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9A21B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"Вербочка" А. Гричиминов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40C3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"Добрая моя, мама" В.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Гаврилин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2EC1C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"Добрая моя, мама" В.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Гаврилин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B02C1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марта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9B429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фильма/ мультфильма, рассказывающего о символике фольклорного праздника.;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F01DF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7C451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FD6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F74B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4896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A831FD"/>
        </w:tc>
      </w:tr>
      <w:tr w14:paraId="2DD7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5D0D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14:paraId="5EDBB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69ACE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D3D7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Балет.</w:t>
            </w:r>
          </w:p>
          <w:p w14:paraId="2A173350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8199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6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AD8B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67482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Балет "Спящая красавица" П. Чайковский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22EC4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"Добрая моя, мама" В.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Гаврилин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D7120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"Из чего же" Ю. Чичков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A4059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марта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EA09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Посещение балетного спектакля или просмотр фильма-балета.;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C1374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5D5E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EBE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C5AE6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DBADB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6D9A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A303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73B62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9BC3A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Опера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Римский-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Корсаков, Опера "Орфей" И Ридик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8C99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Мелодии из оперы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8371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Темы по нотной записи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DFF2B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марта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D440D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исполнение песни, хора из оперы.;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1C15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1F2A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40A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55C5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EF954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Сюжет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C069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4CF9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1E517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1A434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Сюита "Пер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Гюнт" Э. Григ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1CFB69">
            <w:pPr>
              <w:autoSpaceDE w:val="0"/>
              <w:autoSpaceDN w:val="0"/>
              <w:spacing w:before="76" w:after="0" w:line="25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Пропевание тем "Сольвейг, Озе, танец Анитры"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E336F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Песня Соль Вейг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2B9B0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апреля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8D5A4E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музыки.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Звучащие и терминологические тесты.;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8E06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B6E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897A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C0DE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20C7D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8935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D388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EC1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07613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Мюзикл "Мэрри Ппопинс",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"Летучая мышь"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C9E7A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"Леди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совершенство"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89F4D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"Мэрри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Поппинс"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D3216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апреля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93C18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Постановка фрагментов, сцен из мюзикла —спектакль для родителей;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1AA0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42D0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47F9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A0CD2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7915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47A912"/>
        </w:tc>
      </w:tr>
      <w:tr w14:paraId="0A99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D291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14:paraId="24310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BCD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82F5C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6909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58F6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64DA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3A8B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Г. Свиридов его произведения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F105A1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"Весна" Г. Свиридов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601A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"Тройка"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447E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апреля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7EEA0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«Я — дирижёр» — игра — имитация дирижёрских жестов во время звучания музыки.;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7549A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9D1A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15FA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BAA67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76BD55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5F1152AC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D10FB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D0D34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3982C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763BC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И. Бах "Шутка"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CE5BD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Акапелла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"Шутка" И. Бах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C9481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Игра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инструментах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E12575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апреля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9AA28F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устройством и тембрами классических музыкальных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382C8B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D59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65E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ADAF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08699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5D0369C2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Скрипка,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819F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2A10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17EB5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83FA0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Страдивари "Скрипка"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1C547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"Я на скрипочке играю"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719C91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С. Прокопьев "Шествие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солнца"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DA0B8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мая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91409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Музыкальная викторина на знание конкретных произведений и их авторов, определения тембров звучащих инструментов.;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2224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17FE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136F3CB6">
      <w:pPr>
        <w:autoSpaceDE w:val="0"/>
        <w:autoSpaceDN w:val="0"/>
        <w:spacing w:after="0" w:line="14" w:lineRule="exact"/>
      </w:pPr>
    </w:p>
    <w:p w14:paraId="02F518B7">
      <w:pPr>
        <w:sectPr>
          <w:pgSz w:w="16840" w:h="11900"/>
          <w:pgMar w:top="284" w:right="640" w:bottom="514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030A9930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6"/>
        <w:gridCol w:w="566"/>
        <w:gridCol w:w="1104"/>
        <w:gridCol w:w="1140"/>
        <w:gridCol w:w="1406"/>
        <w:gridCol w:w="1272"/>
        <w:gridCol w:w="1260"/>
        <w:gridCol w:w="866"/>
        <w:gridCol w:w="3626"/>
        <w:gridCol w:w="1116"/>
        <w:gridCol w:w="1382"/>
      </w:tblGrid>
      <w:tr w14:paraId="2D6E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19973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229BC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B83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9394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15C6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6BDCE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П. Чайковский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"Концерт № 1 для фортепиано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оркестром"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7231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"Песни военных лет"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E80A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"Катюша"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02946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1B48D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22094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A057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D674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65A2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BFD67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B123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3AEC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5F65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0ACE9E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Л. Бетховен "Симфония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героическая"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9B995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"Песни военных лет"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1E3F1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"Катюша"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8888E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AF45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Вокализация тем инструментальных сочинений.;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45407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2907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053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BD11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BE13F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BC97D9"/>
        </w:tc>
      </w:tr>
      <w:tr w14:paraId="5614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4D9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6C3A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0D4D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66566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1D2C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1E0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00CB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41DFE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П. Чайковский "Баркоролла"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BF42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"Старый рояль"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2E048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"Старый рояль"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5EE42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55418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57D36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BF1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A59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14109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B66F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ECC5A0"/>
        </w:tc>
      </w:tr>
      <w:tr w14:paraId="6846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3886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14:paraId="488F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A920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B3E3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8881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3B4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14AD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F145B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Д. Гершвин и симфоджаз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A0D7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Песни из к/ф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"Мы из джаза"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A4A55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"Старый рояль"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4268B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мая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23392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творчеством джазовых музыкантов.</w:t>
            </w:r>
          </w:p>
          <w:p w14:paraId="1AAB6044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Узнавание, различение на слух джазовых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композиций в отличие от других музыкальных стилей и направлений.;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02E7A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DCAE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285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4D58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3FB2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E72D4C"/>
        </w:tc>
      </w:tr>
      <w:tr w14:paraId="3865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C1912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077A2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698DF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F5E75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09F8D5"/>
        </w:tc>
      </w:tr>
    </w:tbl>
    <w:p w14:paraId="1C964262">
      <w:pPr>
        <w:autoSpaceDE w:val="0"/>
        <w:autoSpaceDN w:val="0"/>
        <w:spacing w:after="0" w:line="14" w:lineRule="exact"/>
      </w:pPr>
    </w:p>
    <w:p w14:paraId="110CF603"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0B5FBA56">
      <w:pPr>
        <w:autoSpaceDE w:val="0"/>
        <w:autoSpaceDN w:val="0"/>
        <w:spacing w:after="78" w:line="220" w:lineRule="exact"/>
      </w:pPr>
    </w:p>
    <w:p w14:paraId="15C5114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2198F3F7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Музыка. 3 класс /Критская Е.Д., Сергеева Г.П., Шмагина Т.С., Акционерное общество «Издательство«Просвещение»;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 w14:paraId="676F53E9">
      <w:pPr>
        <w:autoSpaceDE w:val="0"/>
        <w:autoSpaceDN w:val="0"/>
        <w:spacing w:before="262" w:after="0" w:line="302" w:lineRule="auto"/>
        <w:ind w:right="28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программы по учебным предметам начальная школа Ч.2-е изд. М., Просвещение; 2010</w:t>
      </w:r>
    </w:p>
    <w:p w14:paraId="54639177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Мультимедийная программа Энциклопедия Кирилла и Мефодия 2009</w:t>
      </w:r>
    </w:p>
    <w:p w14:paraId="73B2232A"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3F0DA789">
      <w:pPr>
        <w:autoSpaceDE w:val="0"/>
        <w:autoSpaceDN w:val="0"/>
        <w:spacing w:after="78" w:line="220" w:lineRule="exact"/>
        <w:rPr>
          <w:lang w:val="ru-RU"/>
        </w:rPr>
      </w:pPr>
    </w:p>
    <w:p w14:paraId="03BCD807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C786659">
      <w:pPr>
        <w:autoSpaceDE w:val="0"/>
        <w:autoSpaceDN w:val="0"/>
        <w:spacing w:before="346" w:after="0" w:line="302" w:lineRule="auto"/>
        <w:ind w:right="662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Компьютер, колонки, проектор, экран</w:t>
      </w:r>
    </w:p>
    <w:p w14:paraId="5BA3E926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Тесты, задания, домашние задания</w:t>
      </w:r>
    </w:p>
    <w:p w14:paraId="00AEFF67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510A2DC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0617CA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75C0D91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E02159E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052FF24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0B6DA606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5B0874C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F0C4C44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4BBD5FDF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F609E3A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56C69E8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047EE3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0E92CC7D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6C924CEE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060FEE6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767792FF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8F7EA42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4BA29665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949897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77EAADA6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BF76B0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C760D87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7242CE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 w14:paraId="2819241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ABC5C03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0AD7ABCA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67CCA89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41BCD2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1BC36C9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7B2B6206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163B8CD1">
      <w:pPr>
        <w:autoSpaceDE w:val="0"/>
        <w:autoSpaceDN w:val="0"/>
        <w:spacing w:before="70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A0E3AE8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11E812CA"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6F0A7371">
      <w:pPr>
        <w:autoSpaceDE w:val="0"/>
        <w:autoSpaceDN w:val="0"/>
        <w:spacing w:after="72" w:line="220" w:lineRule="exact"/>
        <w:rPr>
          <w:lang w:val="ru-RU"/>
        </w:rPr>
      </w:pPr>
    </w:p>
    <w:p w14:paraId="1FF0C56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525B7AC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48C7F9B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3AA9E1D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7F6D32A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направлениям: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музицированию.</w:t>
      </w:r>
    </w:p>
    <w:p w14:paraId="6B676ECB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3433EA6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E879ED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4A9C6F2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03CF905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108A694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1E85CE3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755768B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20E98336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0610E22D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1D7C960D">
      <w:pPr>
        <w:rPr>
          <w:lang w:val="ru-RU"/>
        </w:rPr>
        <w:sectPr>
          <w:pgSz w:w="11900" w:h="16840"/>
          <w:pgMar w:top="292" w:right="648" w:bottom="312" w:left="666" w:header="720" w:footer="720" w:gutter="0"/>
          <w:cols w:equalWidth="0" w:num="1">
            <w:col w:w="10586"/>
          </w:cols>
          <w:docGrid w:linePitch="360" w:charSpace="0"/>
        </w:sectPr>
      </w:pPr>
    </w:p>
    <w:p w14:paraId="42EE4E7F">
      <w:pPr>
        <w:autoSpaceDE w:val="0"/>
        <w:autoSpaceDN w:val="0"/>
        <w:spacing w:after="72" w:line="220" w:lineRule="exact"/>
        <w:rPr>
          <w:lang w:val="ru-RU"/>
        </w:rPr>
      </w:pPr>
    </w:p>
    <w:p w14:paraId="6C87D16D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1 «Музыкальная грамота»;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2 «Народная музыка России»;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4 «Духовная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5 «Классическая музыка»;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модуль № 7 «Музыка театра и кино»;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модуль № 8 «Музыка в жизни человека».</w:t>
      </w:r>
    </w:p>
    <w:p w14:paraId="5582EF30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14:paraId="6B1206F3">
      <w:pPr>
        <w:rPr>
          <w:lang w:val="ru-RU"/>
        </w:rPr>
        <w:sectPr>
          <w:pgSz w:w="11900" w:h="16840"/>
          <w:pgMar w:top="292" w:right="890" w:bottom="1440" w:left="666" w:header="720" w:footer="720" w:gutter="0"/>
          <w:cols w:equalWidth="0" w:num="1">
            <w:col w:w="10344"/>
          </w:cols>
          <w:docGrid w:linePitch="360" w:charSpace="0"/>
        </w:sectPr>
      </w:pPr>
    </w:p>
    <w:p w14:paraId="7396F231">
      <w:pPr>
        <w:autoSpaceDE w:val="0"/>
        <w:autoSpaceDN w:val="0"/>
        <w:spacing w:after="78" w:line="220" w:lineRule="exact"/>
        <w:rPr>
          <w:lang w:val="ru-RU"/>
        </w:rPr>
      </w:pPr>
    </w:p>
    <w:p w14:paraId="39753935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1CD1357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«МУЗЫКА В ЖИЗНИ ЧЕЛОВЕКА»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пейзажи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Танцы, игры и веселье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14:paraId="15790B8F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</w:rPr>
        <w:t>M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одуль «МУЗЫКАЛЬНАЯ ГРАМОТА»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Мелодия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Мотив, музыкальная фраза. Поступенное, плавное движение мелодии, скачки. Мелодический рисунок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Интервалы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Вариации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Варьирование как принцип развития. Тема. Вариации</w:t>
      </w:r>
    </w:p>
    <w:p w14:paraId="1724031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КЛАССИЧЕСКАЯ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Вокальная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A3F52A3">
      <w:pPr>
        <w:autoSpaceDE w:val="0"/>
        <w:autoSpaceDN w:val="0"/>
        <w:spacing w:before="70" w:after="0"/>
        <w:ind w:left="180" w:right="576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Симфоническая музыка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Композиторы — детям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14:paraId="67513DE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Песня, танец, марш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Вокальная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4432B8A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Инструментальная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Программная музыка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Русские композиторы-классики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Мастерство исполнителя</w:t>
      </w:r>
    </w:p>
    <w:p w14:paraId="2B632935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2C22BF62">
      <w:pPr>
        <w:autoSpaceDE w:val="0"/>
        <w:autoSpaceDN w:val="0"/>
        <w:spacing w:after="78" w:line="220" w:lineRule="exact"/>
        <w:rPr>
          <w:lang w:val="ru-RU"/>
        </w:rPr>
      </w:pPr>
    </w:p>
    <w:p w14:paraId="297FCB2C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14:paraId="7499849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ДУХОВНАЯ МУЗЫКА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Звучание храма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14:paraId="0D44E55E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Религиозные праздники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14:paraId="30ED9519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«НАРОДНАЯ МУЗЫКА РОССИИ»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Жанры музыкального фольклора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3D01D41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Первые артисты, народный театр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Скоморохи. Ярмарочный балаган. Вертеп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Сказки, мифы и легенды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Народные праздники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14:paraId="0D895EB4">
      <w:pPr>
        <w:autoSpaceDE w:val="0"/>
        <w:autoSpaceDN w:val="0"/>
        <w:spacing w:before="190" w:after="0" w:line="274" w:lineRule="auto"/>
        <w:ind w:left="180" w:right="100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МУЗЫКА ТЕАТРА И КИНО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Сюжет музыкального спектакля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14:paraId="0F72678B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Контрастные образы, лейтмотивы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Оперетта, мюзикл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14:paraId="5F2F0F2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СОВРЕМЕННЯ МУЗЫКАЛЬНАЯ КУЛЬТУРА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14:paraId="09B67F57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«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МУЗЫКА НАРОДОВ МИРА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»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Музыка наших соседей</w:t>
      </w:r>
    </w:p>
    <w:p w14:paraId="158532F9">
      <w:pPr>
        <w:rPr>
          <w:lang w:val="ru-RU"/>
        </w:rPr>
        <w:sectPr>
          <w:pgSz w:w="11900" w:h="16840"/>
          <w:pgMar w:top="298" w:right="686" w:bottom="296" w:left="666" w:header="720" w:footer="720" w:gutter="0"/>
          <w:cols w:equalWidth="0" w:num="1">
            <w:col w:w="10548"/>
          </w:cols>
          <w:docGrid w:linePitch="360" w:charSpace="0"/>
        </w:sectPr>
      </w:pPr>
    </w:p>
    <w:p w14:paraId="0FC4458D">
      <w:pPr>
        <w:autoSpaceDE w:val="0"/>
        <w:autoSpaceDN w:val="0"/>
        <w:spacing w:after="90" w:line="220" w:lineRule="exact"/>
        <w:rPr>
          <w:lang w:val="ru-RU"/>
        </w:rPr>
      </w:pPr>
    </w:p>
    <w:p w14:paraId="0A7502C9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Кавказские мелодии и ритмы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российскими республиками Северного Кавказа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 Японии и Китая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Музыка Средней Азии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Певец своего народа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Диалог культур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композиторов)</w:t>
      </w:r>
    </w:p>
    <w:p w14:paraId="1E54B041">
      <w:pPr>
        <w:rPr>
          <w:lang w:val="ru-RU"/>
        </w:rPr>
        <w:sectPr>
          <w:pgSz w:w="11900" w:h="16840"/>
          <w:pgMar w:top="310" w:right="666" w:bottom="1440" w:left="666" w:header="720" w:footer="720" w:gutter="0"/>
          <w:cols w:equalWidth="0" w:num="1">
            <w:col w:w="10568"/>
          </w:cols>
          <w:docGrid w:linePitch="360" w:charSpace="0"/>
        </w:sectPr>
      </w:pPr>
    </w:p>
    <w:p w14:paraId="25497838">
      <w:pPr>
        <w:autoSpaceDE w:val="0"/>
        <w:autoSpaceDN w:val="0"/>
        <w:spacing w:after="78" w:line="220" w:lineRule="exact"/>
        <w:rPr>
          <w:lang w:val="ru-RU"/>
        </w:rPr>
      </w:pPr>
    </w:p>
    <w:p w14:paraId="1B48553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75B0E3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7C8179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 w14:paraId="389D759B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5EE9788B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A3660C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509199C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E38CFB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3262EC27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19B9A53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37B2F707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 w14:paraId="26EE137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15856F9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логические действия: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6FD789C5">
      <w:pPr>
        <w:rPr>
          <w:lang w:val="ru-RU"/>
        </w:rPr>
        <w:sectPr>
          <w:pgSz w:w="11900" w:h="16840"/>
          <w:pgMar w:top="298" w:right="650" w:bottom="338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30AB4B74">
      <w:pPr>
        <w:autoSpaceDE w:val="0"/>
        <w:autoSpaceDN w:val="0"/>
        <w:spacing w:after="78" w:line="220" w:lineRule="exact"/>
        <w:rPr>
          <w:lang w:val="ru-RU"/>
        </w:rPr>
      </w:pPr>
    </w:p>
    <w:p w14:paraId="3CDF397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предложенного учителем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BC9DB1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исполнительских навыков;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причина — следствие);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классификации, сравнения, исследования);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0B65E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получения информации;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0AF2D1E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AD7CA5C">
      <w:pPr>
        <w:rPr>
          <w:lang w:val="ru-RU"/>
        </w:rPr>
        <w:sectPr>
          <w:pgSz w:w="11900" w:h="16840"/>
          <w:pgMar w:top="298" w:right="720" w:bottom="428" w:left="666" w:header="720" w:footer="720" w:gutter="0"/>
          <w:cols w:equalWidth="0" w:num="1">
            <w:col w:w="10514"/>
          </w:cols>
          <w:docGrid w:linePitch="360" w:charSpace="0"/>
        </w:sectPr>
      </w:pPr>
    </w:p>
    <w:p w14:paraId="1B2C017A">
      <w:pPr>
        <w:autoSpaceDE w:val="0"/>
        <w:autoSpaceDN w:val="0"/>
        <w:spacing w:after="78" w:line="220" w:lineRule="exact"/>
        <w:rPr>
          <w:lang w:val="ru-RU"/>
        </w:rPr>
      </w:pPr>
    </w:p>
    <w:p w14:paraId="6E56D599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DEA342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Вербальная коммуникация: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60647955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0B67D806">
      <w:pPr>
        <w:autoSpaceDE w:val="0"/>
        <w:autoSpaceDN w:val="0"/>
        <w:spacing w:before="70" w:after="0"/>
        <w:ind w:left="180" w:right="230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Самоорганизация: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3C9B2AFF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Самоконтроль: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64D93171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9E79DB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 w14:paraId="1F385F33"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F207C8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44461F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14:paraId="799DF7D7">
      <w:pPr>
        <w:rPr>
          <w:lang w:val="ru-RU"/>
        </w:rPr>
        <w:sectPr>
          <w:pgSz w:w="11900" w:h="16840"/>
          <w:pgMar w:top="298" w:right="674" w:bottom="392" w:left="666" w:header="720" w:footer="720" w:gutter="0"/>
          <w:cols w:equalWidth="0" w:num="1">
            <w:col w:w="10560"/>
          </w:cols>
          <w:docGrid w:linePitch="360" w:charSpace="0"/>
        </w:sectPr>
      </w:pPr>
    </w:p>
    <w:p w14:paraId="724F04CE">
      <w:pPr>
        <w:autoSpaceDE w:val="0"/>
        <w:autoSpaceDN w:val="0"/>
        <w:spacing w:after="66" w:line="220" w:lineRule="exact"/>
        <w:rPr>
          <w:lang w:val="ru-RU"/>
        </w:rPr>
      </w:pPr>
    </w:p>
    <w:p w14:paraId="6219FAC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7AB4E7B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2C70621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потребностей.</w:t>
      </w:r>
    </w:p>
    <w:p w14:paraId="0855FD2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4735E31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 «Музыкальная грамота»: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14:paraId="46417028">
      <w:pPr>
        <w:rPr>
          <w:lang w:val="ru-RU"/>
        </w:rPr>
        <w:sectPr>
          <w:pgSz w:w="11900" w:h="16840"/>
          <w:pgMar w:top="286" w:right="662" w:bottom="428" w:left="666" w:header="720" w:footer="720" w:gutter="0"/>
          <w:cols w:equalWidth="0" w:num="1">
            <w:col w:w="10572"/>
          </w:cols>
          <w:docGrid w:linePitch="360" w:charSpace="0"/>
        </w:sectPr>
      </w:pPr>
    </w:p>
    <w:p w14:paraId="27468E8D">
      <w:pPr>
        <w:autoSpaceDE w:val="0"/>
        <w:autoSpaceDN w:val="0"/>
        <w:spacing w:after="78" w:line="220" w:lineRule="exact"/>
        <w:rPr>
          <w:lang w:val="ru-RU"/>
        </w:rPr>
      </w:pPr>
    </w:p>
    <w:p w14:paraId="598A8B4C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14:paraId="37E1A2E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«Классическая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исполнительский состав;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музыкального образа;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FFB150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«Духовная музыка»: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B81A19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театра и кино»: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60F84EA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расширению музыкального кругозора;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5FF0A0CE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Модуль «Музыка народов мира»: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C658D8C">
      <w:pPr>
        <w:rPr>
          <w:lang w:val="ru-RU"/>
        </w:rPr>
        <w:sectPr>
          <w:pgSz w:w="11900" w:h="16840"/>
          <w:pgMar w:top="298" w:right="666" w:bottom="296" w:left="666" w:header="720" w:footer="720" w:gutter="0"/>
          <w:cols w:equalWidth="0" w:num="1">
            <w:col w:w="10568"/>
          </w:cols>
          <w:docGrid w:linePitch="360" w:charSpace="0"/>
        </w:sectPr>
      </w:pPr>
    </w:p>
    <w:p w14:paraId="2057F3C1">
      <w:pPr>
        <w:autoSpaceDE w:val="0"/>
        <w:autoSpaceDN w:val="0"/>
        <w:spacing w:after="90" w:line="220" w:lineRule="exact"/>
        <w:rPr>
          <w:lang w:val="ru-RU"/>
        </w:rPr>
      </w:pPr>
    </w:p>
    <w:p w14:paraId="0CE3112E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F78913F">
      <w:pPr>
        <w:rPr>
          <w:lang w:val="ru-RU"/>
        </w:rPr>
        <w:sectPr>
          <w:pgSz w:w="11900" w:h="16840"/>
          <w:pgMar w:top="310" w:right="714" w:bottom="1440" w:left="666" w:header="720" w:footer="720" w:gutter="0"/>
          <w:cols w:equalWidth="0" w:num="1">
            <w:col w:w="10520"/>
          </w:cols>
          <w:docGrid w:linePitch="360" w:charSpace="0"/>
        </w:sectPr>
      </w:pPr>
    </w:p>
    <w:p w14:paraId="31729F55">
      <w:pPr>
        <w:autoSpaceDE w:val="0"/>
        <w:autoSpaceDN w:val="0"/>
        <w:spacing w:after="64" w:line="220" w:lineRule="exact"/>
        <w:rPr>
          <w:lang w:val="ru-RU"/>
        </w:rPr>
      </w:pPr>
    </w:p>
    <w:p w14:paraId="7C2B84A1"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442"/>
        <w:gridCol w:w="1176"/>
        <w:gridCol w:w="1406"/>
        <w:gridCol w:w="864"/>
        <w:gridCol w:w="3410"/>
        <w:gridCol w:w="1116"/>
        <w:gridCol w:w="1382"/>
      </w:tblGrid>
      <w:tr w14:paraId="420A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B6BFE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B07A43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8B46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01E4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4323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9CAF3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D25E9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C53BB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14:paraId="2DBD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FA94F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7C7DE"/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3DCA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47683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6936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16E0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ECD7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6BAAC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9EBEA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08266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87842"/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B7908"/>
        </w:tc>
      </w:tr>
      <w:tr w14:paraId="79C9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04D5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14:paraId="4F9B7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3F3E8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C5797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14788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5505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D423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64EA8C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"Концерт" С. Рохманинов (вокализ)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308F1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"Россия" Е. Обухова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E4B23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"Песня о России" В. Локтев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AC5B0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сентября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85A27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Определение на слух типов человеческих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голосов (детские, мужские, женские), тембров голосов профессиональных вокалистов.;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CB038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444E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0D6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FAC8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2969D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A05C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37C4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D8D3D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C5E17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"Симфония" Л. Бетховин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AC192C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"Песня о России" Локтев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07553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"Россия" Е. Обухова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86434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сентября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F38A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фрагментов симфонической музыки.«Дирижирование» оркестром.;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4B9FB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8694A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C533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7265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BDA9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351E68"/>
        </w:tc>
      </w:tr>
      <w:tr w14:paraId="68D40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0A24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14:paraId="36B2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EE4C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5772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Жанры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B3CF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BF01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B39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D718A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"Повадился журавель"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A6947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Хоровод "Мак маковистый"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6D947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Образы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колыбельных,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плясовых,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ли\рических,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солдатских,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трудовых песен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ABFD8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сентября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FBD8F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разных жанров, относящихся к фольклору разных народов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Российской Федерации.;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ADAC2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10B8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0F6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5C489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D347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CC0039"/>
        </w:tc>
      </w:tr>
      <w:tr w14:paraId="20A4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D318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3C7C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B7B2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844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EE09D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2ABA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F73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28832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С. Прокопьев "кантата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Александр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Невский"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8A45A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"Я пойду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полю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белому...", "На великий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праздник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собиралась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Русь"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7592E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Работа с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металлофоном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ED1F1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сентября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F2A82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Обнаружение повторяющихся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неповторяющихся мотивов, музыкальных фраз, похожих друг на друга.;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F0033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D081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A34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8FE7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85C5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67D4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EFDD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1A3FD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78B8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EA195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"Мы любим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вас, учителя"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5E698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"Мы любим вас, учителя"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602CF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октября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D6977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Сочинение аккомпанемента на основе движения квинтами, октавами;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CB0C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2611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36E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C712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A6ED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5E4401"/>
        </w:tc>
      </w:tr>
      <w:tr w14:paraId="20C0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2563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4.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14:paraId="663C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402B7F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30F18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98895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00C3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2D18E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4086F9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"Один день с Пушкиным"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66F96B">
            <w:pPr>
              <w:autoSpaceDE w:val="0"/>
              <w:autoSpaceDN w:val="0"/>
              <w:spacing w:before="76" w:after="0" w:line="250" w:lineRule="auto"/>
              <w:ind w:left="72" w:right="376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"Все еще в переди" А. Ермолов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B508C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"Кораблик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детства"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Музыкантова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243B5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октября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44541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 произведениями изобразительного искусства.;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91998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4369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8DA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B88A4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4C833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3CE5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A8FF5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3494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1F85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Поэтические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образы в природе Г. Свиридова, П.</w:t>
            </w:r>
          </w:p>
          <w:p w14:paraId="7421BCD9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Чайковского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C73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"Если с другом вышел в путь" В. Шаинский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547AC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"Если с другом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вышел в путь" В.</w:t>
            </w:r>
          </w:p>
          <w:p w14:paraId="60B684FF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Шаинский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654D3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октября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1B787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22E5D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2CAF1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1D7088D9">
      <w:pPr>
        <w:autoSpaceDE w:val="0"/>
        <w:autoSpaceDN w:val="0"/>
        <w:spacing w:after="0" w:line="14" w:lineRule="exact"/>
      </w:pPr>
    </w:p>
    <w:p w14:paraId="488AFCB0">
      <w:pPr>
        <w:sectPr>
          <w:pgSz w:w="16840" w:h="11900"/>
          <w:pgMar w:top="282" w:right="640" w:bottom="316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6D05AACA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442"/>
        <w:gridCol w:w="1176"/>
        <w:gridCol w:w="1406"/>
        <w:gridCol w:w="864"/>
        <w:gridCol w:w="3410"/>
        <w:gridCol w:w="1116"/>
        <w:gridCol w:w="1382"/>
      </w:tblGrid>
      <w:tr w14:paraId="1D20F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1436A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18D3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F8EA71"/>
        </w:tc>
      </w:tr>
      <w:tr w14:paraId="55A7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D24C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14:paraId="24B0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211EA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96913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507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7715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1A025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F00F34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"Вступление к опере "Борис Годунов" М.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Мусоргский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BC1B7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"Если б не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было школ" В.</w:t>
            </w:r>
          </w:p>
          <w:p w14:paraId="23562902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Шаинский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D4D32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"Мурлыка" А. Морозов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1A5E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октября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AAB6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14:paraId="6446413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Разучивание, исполнение песен.;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6C91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8BCE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55D3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CCF1F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B05FA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88477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1574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A672D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F7354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Вокальная студия "Волшебники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двора"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9FAC0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"Кораблик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детства"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Музыкантова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6647A9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"Маленькая страна" И.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Николаев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CBD430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октября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A041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Музыкальная викторина на знание вокальных музыкальных произведений и их авторов.;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76C2D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AB037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3D9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E13D7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B6E8E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4F8B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8E1F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CC04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F083A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инструменты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России: балалайка, гармонь, баян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C74C4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Обработки русских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народных песен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1417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Обработки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русских народных песен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98876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ноября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E740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Музыкальная викторина.;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497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4074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C00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E3D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B892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8649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CAF1E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74DE7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3156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С. Рахманинов "Фортепианный дуэт Светлый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праздник"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92A4D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Вокализ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Рохманинов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8C128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Вокализ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Рохманинов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AAC1F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ноября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58A4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Сочинение небольших миниатюр (вокальные или инструментальные импровизации) по заданной программе;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C67AC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C383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5361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17517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7804D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527BCE53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Скрипка,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9B671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E78C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F148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6EDB2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"Патэтическая соната" Л.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Бетховен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7712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"Классная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компания" С.</w:t>
            </w:r>
          </w:p>
          <w:p w14:paraId="0D866A9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Ранда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4DCFE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"Классная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компания" С.</w:t>
            </w:r>
          </w:p>
          <w:p w14:paraId="29FCAA7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Ранда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3603C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ноября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F3BF8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EAB8F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A8A9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933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DD89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D04A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2896DA"/>
        </w:tc>
      </w:tr>
      <w:tr w14:paraId="2E92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E25C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14:paraId="5D1EF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A503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A27172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Современные обработки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02D1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BD2F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E739A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79A60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Н. Римский-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Корсаков "Сказка о царе Салтане"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664D97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Романсы на стихи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Пушкина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2CE31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современного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симфонического оркестра "Гарри Поттер"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6BF823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ноября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A0505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Подбор стиля автоаккомпанемента (на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клавишном синтезаторе) к известным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музыкальным темам композиторов-классиков;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81F0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A7BC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B78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906F2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5787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A728EA"/>
        </w:tc>
      </w:tr>
      <w:tr w14:paraId="02B8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95B9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14:paraId="779B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3F7C3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62D9A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5DC5E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C9D7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51C8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A5BDD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"Святые земли русской. Илья Муромоец.</w:t>
            </w:r>
          </w:p>
          <w:p w14:paraId="7CFB76A7">
            <w:pPr>
              <w:autoSpaceDE w:val="0"/>
              <w:autoSpaceDN w:val="0"/>
              <w:spacing w:before="20" w:after="0" w:line="247" w:lineRule="auto"/>
              <w:ind w:left="72" w:right="302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Княгиня Ольга. Князь Игорь. С. Радонежский"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B77595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Молитвы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православной церкви.</w:t>
            </w:r>
          </w:p>
          <w:p w14:paraId="0EB6A8A6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Молитвослов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4435B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Церковные колокола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D6DFE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декабря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5C466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документального фильма о колоколах.;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682C0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66DC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271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203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64DF9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Искусство Русской православной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церкви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A710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A9B9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5B617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2BC6C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"Святые Кирилл и мефодий 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создатели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славянской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письменности"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04EFE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Молитвослов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673DF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Сочинить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мелодии на поэтические тексты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EBBD0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декабря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22A4D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Сопоставление произведений музыки и живописи, посвящённых святым, Христу, Богородице.;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C35A5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5316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60308048">
      <w:pPr>
        <w:autoSpaceDE w:val="0"/>
        <w:autoSpaceDN w:val="0"/>
        <w:spacing w:after="0" w:line="14" w:lineRule="exact"/>
      </w:pPr>
    </w:p>
    <w:p w14:paraId="7D135E2C">
      <w:pPr>
        <w:sectPr>
          <w:pgSz w:w="16840" w:h="11900"/>
          <w:pgMar w:top="284" w:right="640" w:bottom="556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67BC4975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442"/>
        <w:gridCol w:w="1176"/>
        <w:gridCol w:w="1406"/>
        <w:gridCol w:w="864"/>
        <w:gridCol w:w="3410"/>
        <w:gridCol w:w="1116"/>
        <w:gridCol w:w="1382"/>
      </w:tblGrid>
      <w:tr w14:paraId="4D95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E02CA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E4624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E5F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62E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C9F7C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9799F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"Пасха. церковные и народные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традиции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праздника"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172A1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Попевки со светлого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D951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Попевки со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светлого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праздника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(молитвы,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стихира, тропарь, величание)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50939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декабря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C3F4E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фильма, посвящённого религиозным праздникам.;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6678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5E464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0AD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EF64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BDC61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99D488"/>
        </w:tc>
      </w:tr>
      <w:tr w14:paraId="1CD55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1DB6A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 Народная музыка России</w:t>
            </w:r>
          </w:p>
        </w:tc>
      </w:tr>
      <w:tr w14:paraId="26E77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281B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CD96D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389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3DDC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DE0F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C9CB8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"Ярмарочные гуляния" П.</w:t>
            </w:r>
          </w:p>
          <w:p w14:paraId="7AFDF2B3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Чайковский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"Евгений Онегин"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7EEA5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"Милые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взрослые" О.</w:t>
            </w:r>
          </w:p>
          <w:p w14:paraId="784B140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Юдахин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970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Калядки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CA5EB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января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A8015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Посещение музыкального или краеведческого музея.;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E8581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1CFF8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E11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12D6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FC3376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E0C10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2699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AAC9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19FC2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Рождественские песнопения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C0DE4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Святочные гуляния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84C45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Игра шумового оркестра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6BDD4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января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36453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учебных, справочных текстов по теме.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Диалог с учителем.;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E17B4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BAB3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CF6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6869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4B379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923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06B21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CA44F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6F774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"Золотое кольцо" Кадышева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CDA2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песни М.</w:t>
            </w:r>
          </w:p>
          <w:p w14:paraId="1EC40E06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Девятовой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8CC637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"Ой, да то не вечер" РНП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3138C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января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2927D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Аналогии с изобразительным искусством —сравнение фотографий подлинных образцов народных промыслов (гжель, хохлома,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городецкая роспись и т. д.) с творчеством современных художников, модельеров,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дизайнеров, работающих в соответствующих техниках росписи;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96C85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E5C79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B8B9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C9A5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A3D81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F70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F054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FF528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A85C9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Сказки А.</w:t>
            </w:r>
          </w:p>
          <w:p w14:paraId="1D5A893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Пушкина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прочтении М.</w:t>
            </w:r>
          </w:p>
          <w:p w14:paraId="37615C07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Римского-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Корсакова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962E0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Романсы на слова А.</w:t>
            </w:r>
          </w:p>
          <w:p w14:paraId="44C997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Пушкина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4EC1B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Романсы на слова А. Пушкина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6DEB2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5 неделя января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6F483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музыкальным и литературным произведениям.;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B5717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EF3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260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1E997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992EDA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Народные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526B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34D19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4EFAF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5B87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Народные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праздники. Троица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6C88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Молитвослов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C1FF0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инструментах на основе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отечественного музыкального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фольклора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C6D32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февраля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4252A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сохранившимися сегодня у различных народностей Российской Федерации.;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B9077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36C4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8CEB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B3DA7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85A3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C15B4F"/>
        </w:tc>
      </w:tr>
      <w:tr w14:paraId="4659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C92E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 народов мира</w:t>
            </w:r>
          </w:p>
        </w:tc>
      </w:tr>
      <w:tr w14:paraId="56DC6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B2CA3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68D7C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1AF8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B66C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1441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B11C2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Молдавские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народные мелодии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23500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Молавеняцка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E9AD8D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Обработки украинских мелодий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C3291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февраля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9E37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инструментов других народов с фольклорными элементами народов России.;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18FCF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8264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68F7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2E4D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770B5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Кавказские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мелодии и ритмы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61F6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ED24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39720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EFF5C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Балет А Хачатурян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06A10D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"Бравые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солдаты"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25FE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"Бравые солдаты"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C0B18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февраля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3BAA6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инструментов других народов с фольклорными элементами народов России.;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18B30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86F91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7813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5F0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C47B1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5CA53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865E1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7AA7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C8E428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"Катюша" в японском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исполнении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80404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"Японский журавлик"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7AAE2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Ритмическое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аккомпанирование на ударных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инструментах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34141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марта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4760B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танцев,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сочинение, импровизация ритмических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аккомпанементов к ним (с помощью звучащих жестов или на ударных инструментах).;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0E47B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3F27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449310F7">
      <w:pPr>
        <w:autoSpaceDE w:val="0"/>
        <w:autoSpaceDN w:val="0"/>
        <w:spacing w:after="0" w:line="14" w:lineRule="exact"/>
      </w:pPr>
    </w:p>
    <w:p w14:paraId="6FFDE06D">
      <w:pPr>
        <w:sectPr>
          <w:pgSz w:w="16840" w:h="11900"/>
          <w:pgMar w:top="284" w:right="640" w:bottom="418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69A2EC13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442"/>
        <w:gridCol w:w="1176"/>
        <w:gridCol w:w="1406"/>
        <w:gridCol w:w="864"/>
        <w:gridCol w:w="3410"/>
        <w:gridCol w:w="1116"/>
        <w:gridCol w:w="1382"/>
      </w:tblGrid>
      <w:tr w14:paraId="09FA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790A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00E8E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B27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CDAE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5153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343E7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Азиатское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барабанное шоу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BF80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Песни о маме на разных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языках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7A89C2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Фестиваль "Мелодии востока"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63472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марта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24B60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народных мелодий,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прослеживание их по нотной записи.;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7DFC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D6D8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F30F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C370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B3D5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EF1FB1"/>
        </w:tc>
      </w:tr>
      <w:tr w14:paraId="7B60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05B05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14:paraId="3425C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26F5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582C6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4FE7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BDF2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4CE5A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6777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"Семь нот" м/ф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"Маша и медведь"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7A6BB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"Что такое ноты"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E597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Попевки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4829E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марта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41DF6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2700B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60127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9C8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4342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114D3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338A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BD44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84C2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2759C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"Вариации" А. Моцарт, Ф.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Шуберт, В.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Бетховен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F8852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"Я сегодня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уведала, что на улице весна"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2773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Импровизация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11BC0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марта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70952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Коллективная импровизация в форме вариаций;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C022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48A9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801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027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D19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B7B63E"/>
        </w:tc>
      </w:tr>
      <w:tr w14:paraId="7FBB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8543B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14:paraId="3A88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9BB7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19E9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Сюжет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4A057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68BA0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5CD6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EBE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"Конек Горбунок"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1FDEF2">
            <w:pPr>
              <w:autoSpaceDE w:val="0"/>
              <w:autoSpaceDN w:val="0"/>
              <w:spacing w:before="78" w:after="0" w:line="247" w:lineRule="auto"/>
              <w:ind w:left="72" w:right="212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"К нам весна приходит" из м/ф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9495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"Весенняя капель"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44222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апреля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F5F5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Просмотр фильма-оперы или фильма-балета;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E943C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4C0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1FE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D1F9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4A53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Балет.</w:t>
            </w:r>
          </w:p>
          <w:p w14:paraId="2E22E464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CED6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70A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D0C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E6B42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Балет "Петрушка" И. Стравинский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6FC5A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Попевки про Петрушку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E211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Игра на народных инструментах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13605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апреля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7BB78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Вокализация, пропевание музыкальных тем; исполнение ритмической партитуры —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аккомпанемента к фрагменту балетной музыки.;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AFF7D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6229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182C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1E64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2395D1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373257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1A69B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79D7F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DDBBD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"Мэрри Поппинс"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4601FF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Песня их м/ф "Тролли"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37E98E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Репетиция к мюзиклу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F97CF9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апреля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D8012C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Постановка фрагментов, сцен из мюзикла —спектакль для родителей;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8C6468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64545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4EF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790D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0CDF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D1BBD0"/>
        </w:tc>
      </w:tr>
      <w:tr w14:paraId="5FD8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10FC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14:paraId="58F3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DBFF9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8FB91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B382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481D3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5C1F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21DBC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Ф. Шаляпин "Вниз по матушке,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Волге"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B8662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Акапельное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пение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несколько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голосов "Вниз по матушке, по Волге"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A3202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игра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треугольниках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64CE6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апреля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2D539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6F123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30642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287F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770DC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F7BF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1321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CB43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553C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6E65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"Сезам откройся"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C8FC3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"Как у наших у ворот"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8AEC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"Антошка"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417F3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 неделя мая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750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Знакомство с творчеством композиторов.</w:t>
            </w:r>
          </w:p>
          <w:p w14:paraId="2358FB8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Сравнение их сочинений с народной музыкой.</w:t>
            </w:r>
          </w:p>
          <w:p w14:paraId="04BC652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Определение формы, принципа развития фольклорного музыкального материала.;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5B3D6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A886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038E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1E8F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959C6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1B0938"/>
        </w:tc>
      </w:tr>
      <w:tr w14:paraId="22FE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CA80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14:paraId="2779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5C2B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65ADCD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Русские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579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CB87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2026D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24E31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Опера "Иван Сусанин" М.</w:t>
            </w:r>
          </w:p>
          <w:p w14:paraId="3D9D74FA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Глинки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D3514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Хор "Славься" "Иван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Сусанин"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0C0C1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М. Глинки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"Баркарола,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Арагонская охота"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42029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2 неделя мая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B8D3E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AD3E3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CB9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</w:tbl>
    <w:p w14:paraId="3E1D7EAC">
      <w:pPr>
        <w:autoSpaceDE w:val="0"/>
        <w:autoSpaceDN w:val="0"/>
        <w:spacing w:after="0" w:line="14" w:lineRule="exact"/>
      </w:pPr>
    </w:p>
    <w:p w14:paraId="482197C4">
      <w:pPr>
        <w:sectPr>
          <w:pgSz w:w="16840" w:h="11900"/>
          <w:pgMar w:top="284" w:right="640" w:bottom="508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0911CBA6"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30"/>
        <w:gridCol w:w="564"/>
        <w:gridCol w:w="1104"/>
        <w:gridCol w:w="1140"/>
        <w:gridCol w:w="1442"/>
        <w:gridCol w:w="1176"/>
        <w:gridCol w:w="1406"/>
        <w:gridCol w:w="864"/>
        <w:gridCol w:w="3410"/>
        <w:gridCol w:w="1116"/>
        <w:gridCol w:w="1382"/>
      </w:tblGrid>
      <w:tr w14:paraId="4ED7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71A8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13.2.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55678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CF61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4343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4064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92F3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Ф. Шопен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"Полонез.</w:t>
            </w:r>
          </w:p>
          <w:p w14:paraId="7285E1D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Мазцрка. Вальс.</w:t>
            </w:r>
          </w:p>
          <w:p w14:paraId="3DD84218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Прилюдия"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5AD97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"Песня о Шопене"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122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"Песня о Шопене"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DA91D6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3 неделя мая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987B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8D709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73CF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3439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12F8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13.3.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981B59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Мастерство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B278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5135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1C913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8C6D7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М. Мурогский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"Цикл Картьинки с выставки"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A9238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репертуар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песен о лете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ED45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репертуар песен о лете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EE132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4 неделя мая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E68A4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Дискуссия на тему «Композитор —исполнитель — слушатель».;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80DDF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18267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music.edu</w:t>
            </w:r>
          </w:p>
        </w:tc>
      </w:tr>
      <w:tr w14:paraId="4F638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3B6B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B73FE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8E7606"/>
        </w:tc>
      </w:tr>
      <w:tr w14:paraId="0B7C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D2047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F568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F98D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6C23F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5512DC"/>
        </w:tc>
      </w:tr>
    </w:tbl>
    <w:p w14:paraId="4F053DFF">
      <w:pPr>
        <w:autoSpaceDE w:val="0"/>
        <w:autoSpaceDN w:val="0"/>
        <w:spacing w:after="0" w:line="14" w:lineRule="exact"/>
      </w:pPr>
    </w:p>
    <w:p w14:paraId="4506D686"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 w14:paraId="2E384278">
      <w:pPr>
        <w:autoSpaceDE w:val="0"/>
        <w:autoSpaceDN w:val="0"/>
        <w:spacing w:after="78" w:line="220" w:lineRule="exact"/>
      </w:pPr>
    </w:p>
    <w:p w14:paraId="56897DF1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46102C57"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 w14:paraId="4AD29DC8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Музыка. 4 класс /Критская Е.Д., Сергеева Г.П., Шмагина Т.С., Акционерное общество «Издательство«Просвещение»;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 w14:paraId="439C25D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64CF016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Методика работы с учебников "Музыка 1-4 классы, методическое пособие для учителя. М., Просвещение, 2011</w:t>
      </w:r>
    </w:p>
    <w:p w14:paraId="5F929536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768C7C9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Мультимедийная программа "Музыка в цифровом пространстве"</w:t>
      </w:r>
    </w:p>
    <w:p w14:paraId="37A9614D"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 w14:paraId="767739CA">
      <w:pPr>
        <w:autoSpaceDE w:val="0"/>
        <w:autoSpaceDN w:val="0"/>
        <w:spacing w:after="78" w:line="220" w:lineRule="exact"/>
        <w:rPr>
          <w:lang w:val="ru-RU"/>
        </w:rPr>
      </w:pPr>
    </w:p>
    <w:p w14:paraId="3AA383E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6804578"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Ноутбук, колонки, микрофоны, народные инструменты, проектор</w:t>
      </w:r>
    </w:p>
    <w:p w14:paraId="1326D436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тесты, учебные пособия, карточки</w:t>
      </w:r>
    </w:p>
    <w:p w14:paraId="4213D688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B4AA844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063730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</w:p>
    <w:p w14:paraId="42975BCB">
      <w:pPr>
        <w:autoSpaceDE w:val="0"/>
        <w:autoSpaceDN w:val="0"/>
        <w:spacing w:before="262" w:after="0" w:line="302" w:lineRule="auto"/>
        <w:ind w:right="3024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D9D333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</w:p>
    <w:p w14:paraId="65A5D280"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7715"/>
    <w:rsid w:val="001C3106"/>
    <w:rsid w:val="0029639D"/>
    <w:rsid w:val="00326F90"/>
    <w:rsid w:val="00372D56"/>
    <w:rsid w:val="003B3131"/>
    <w:rsid w:val="005D2757"/>
    <w:rsid w:val="00AA1D8D"/>
    <w:rsid w:val="00B47730"/>
    <w:rsid w:val="00BB1065"/>
    <w:rsid w:val="00CA5FCC"/>
    <w:rsid w:val="00CB0664"/>
    <w:rsid w:val="00D64384"/>
    <w:rsid w:val="00FC693F"/>
    <w:rsid w:val="2EB86334"/>
    <w:rsid w:val="2ED36109"/>
    <w:rsid w:val="3FAE3929"/>
    <w:rsid w:val="5C3D6C31"/>
    <w:rsid w:val="5E61023D"/>
    <w:rsid w:val="789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qFormat/>
    <w:uiPriority w:val="99"/>
    <w:pPr>
      <w:spacing w:after="120"/>
    </w:pPr>
  </w:style>
  <w:style w:type="paragraph" w:styleId="21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5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Верхний колонтитул Знак"/>
    <w:basedOn w:val="11"/>
    <w:link w:val="19"/>
    <w:qFormat/>
    <w:uiPriority w:val="99"/>
  </w:style>
  <w:style w:type="character" w:customStyle="1" w:styleId="38">
    <w:name w:val="Нижний колонтитул Знак"/>
    <w:basedOn w:val="11"/>
    <w:link w:val="26"/>
    <w:qFormat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Заголовок Знак"/>
    <w:basedOn w:val="11"/>
    <w:link w:val="2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Подзаголовок Знак"/>
    <w:basedOn w:val="1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1"/>
    <w:link w:val="20"/>
    <w:qFormat/>
    <w:uiPriority w:val="99"/>
  </w:style>
  <w:style w:type="character" w:customStyle="1" w:styleId="47">
    <w:name w:val="Основной текст 2 Знак"/>
    <w:basedOn w:val="11"/>
    <w:link w:val="16"/>
    <w:qFormat/>
    <w:uiPriority w:val="99"/>
  </w:style>
  <w:style w:type="character" w:customStyle="1" w:styleId="48">
    <w:name w:val="Основной текст 3 Знак"/>
    <w:basedOn w:val="11"/>
    <w:link w:val="30"/>
    <w:qFormat/>
    <w:uiPriority w:val="99"/>
    <w:rPr>
      <w:sz w:val="16"/>
      <w:szCs w:val="16"/>
    </w:rPr>
  </w:style>
  <w:style w:type="character" w:customStyle="1" w:styleId="49">
    <w:name w:val="Текст макроса Знак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Цитата 2 Знак"/>
    <w:basedOn w:val="1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Выделенная цитата Знак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4">
    <w:name w:val="Style2"/>
    <w:basedOn w:val="1"/>
    <w:qFormat/>
    <w:uiPriority w:val="0"/>
    <w:pPr>
      <w:spacing w:after="0" w:line="398" w:lineRule="exact"/>
      <w:jc w:val="center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65">
    <w:name w:val="Font Style18"/>
    <w:basedOn w:val="11"/>
    <w:qFormat/>
    <w:uiPriority w:val="0"/>
    <w:rPr>
      <w:rFonts w:ascii="Times New Roman" w:hAnsi="Times New Roman" w:cs="Times New Roman"/>
      <w:b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6E625-1712-4265-B0ED-D3C54A140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71</Pages>
  <Words>22300</Words>
  <Characters>127114</Characters>
  <Lines>1059</Lines>
  <Paragraphs>298</Paragraphs>
  <TotalTime>1</TotalTime>
  <ScaleCrop>false</ScaleCrop>
  <LinksUpToDate>false</LinksUpToDate>
  <CharactersWithSpaces>149116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V</cp:lastModifiedBy>
  <dcterms:modified xsi:type="dcterms:W3CDTF">2024-09-16T18:18:06Z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65FB05FEAC6E4DE7854EA034E3AE6E2B_12</vt:lpwstr>
  </property>
</Properties>
</file>