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BD2" w:rsidRDefault="000D2BD2">
      <w:pPr>
        <w:autoSpaceDE w:val="0"/>
        <w:autoSpaceDN w:val="0"/>
        <w:spacing w:after="0" w:line="230" w:lineRule="auto"/>
        <w:rPr>
          <w:rFonts w:ascii="Times New Roman" w:eastAsia="Times New Roman" w:hAnsi="Times New Roman"/>
          <w:b/>
          <w:color w:val="000000"/>
          <w:sz w:val="24"/>
          <w:lang w:val="ru-RU"/>
        </w:rPr>
      </w:pPr>
    </w:p>
    <w:p w:rsidR="001A4E3C" w:rsidRDefault="00BB230C">
      <w:pPr>
        <w:autoSpaceDE w:val="0"/>
        <w:autoSpaceDN w:val="0"/>
        <w:spacing w:after="0" w:line="230" w:lineRule="auto"/>
        <w:rPr>
          <w:rFonts w:ascii="Times New Roman" w:eastAsia="Times New Roman" w:hAnsi="Times New Roman"/>
          <w:b/>
          <w:color w:val="000000"/>
          <w:sz w:val="24"/>
          <w:lang w:val="ru-RU"/>
        </w:rPr>
      </w:pPr>
      <w:bookmarkStart w:id="0" w:name="_GoBack"/>
      <w:bookmarkEnd w:id="0"/>
      <w:r>
        <w:rPr>
          <w:rFonts w:ascii="Times New Roman" w:eastAsia="Times New Roman" w:hAnsi="Times New Roman"/>
          <w:b/>
          <w:noProof/>
          <w:color w:val="000000"/>
          <w:sz w:val="24"/>
          <w:lang w:val="ru-RU" w:eastAsia="ru-RU"/>
        </w:rPr>
        <w:drawing>
          <wp:inline distT="0" distB="0" distL="0" distR="0">
            <wp:extent cx="6713220" cy="9230678"/>
            <wp:effectExtent l="19050" t="0" r="0" b="0"/>
            <wp:docPr id="1" name="Рисунок 1" descr="C:\Users\Пользователь\Desktop\ОБЖ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ОБЖ 9.jpg"/>
                    <pic:cNvPicPr>
                      <a:picLocks noChangeAspect="1" noChangeArrowheads="1"/>
                    </pic:cNvPicPr>
                  </pic:nvPicPr>
                  <pic:blipFill>
                    <a:blip r:embed="rId6"/>
                    <a:srcRect/>
                    <a:stretch>
                      <a:fillRect/>
                    </a:stretch>
                  </pic:blipFill>
                  <pic:spPr bwMode="auto">
                    <a:xfrm>
                      <a:off x="0" y="0"/>
                      <a:ext cx="6713220" cy="9230678"/>
                    </a:xfrm>
                    <a:prstGeom prst="rect">
                      <a:avLst/>
                    </a:prstGeom>
                    <a:noFill/>
                    <a:ln w="9525">
                      <a:noFill/>
                      <a:miter lim="800000"/>
                      <a:headEnd/>
                      <a:tailEnd/>
                    </a:ln>
                  </pic:spPr>
                </pic:pic>
              </a:graphicData>
            </a:graphic>
          </wp:inline>
        </w:drawing>
      </w:r>
    </w:p>
    <w:p w:rsidR="001A4E3C" w:rsidRDefault="001A4E3C">
      <w:pPr>
        <w:autoSpaceDE w:val="0"/>
        <w:autoSpaceDN w:val="0"/>
        <w:spacing w:after="0" w:line="230" w:lineRule="auto"/>
        <w:rPr>
          <w:rFonts w:ascii="Times New Roman" w:eastAsia="Times New Roman" w:hAnsi="Times New Roman"/>
          <w:b/>
          <w:color w:val="000000"/>
          <w:sz w:val="24"/>
          <w:lang w:val="ru-RU"/>
        </w:rPr>
      </w:pPr>
    </w:p>
    <w:p w:rsidR="001A4E3C" w:rsidRDefault="001A4E3C">
      <w:pPr>
        <w:autoSpaceDE w:val="0"/>
        <w:autoSpaceDN w:val="0"/>
        <w:spacing w:after="0" w:line="230" w:lineRule="auto"/>
        <w:rPr>
          <w:rFonts w:ascii="Times New Roman" w:eastAsia="Times New Roman" w:hAnsi="Times New Roman"/>
          <w:b/>
          <w:color w:val="000000"/>
          <w:sz w:val="24"/>
          <w:lang w:val="ru-RU"/>
        </w:rPr>
      </w:pPr>
    </w:p>
    <w:p w:rsidR="001A4E3C" w:rsidRDefault="001A4E3C">
      <w:pPr>
        <w:autoSpaceDE w:val="0"/>
        <w:autoSpaceDN w:val="0"/>
        <w:spacing w:after="0" w:line="230" w:lineRule="auto"/>
        <w:rPr>
          <w:rFonts w:ascii="Times New Roman" w:eastAsia="Times New Roman" w:hAnsi="Times New Roman"/>
          <w:b/>
          <w:color w:val="000000"/>
          <w:sz w:val="24"/>
          <w:lang w:val="ru-RU"/>
        </w:rPr>
      </w:pPr>
    </w:p>
    <w:p w:rsidR="001A4E3C" w:rsidRDefault="001A4E3C">
      <w:pPr>
        <w:autoSpaceDE w:val="0"/>
        <w:autoSpaceDN w:val="0"/>
        <w:spacing w:after="0" w:line="230" w:lineRule="auto"/>
        <w:rPr>
          <w:rFonts w:ascii="Times New Roman" w:eastAsia="Times New Roman" w:hAnsi="Times New Roman"/>
          <w:b/>
          <w:color w:val="000000"/>
          <w:sz w:val="24"/>
          <w:lang w:val="ru-RU"/>
        </w:rPr>
      </w:pPr>
    </w:p>
    <w:p w:rsidR="00827FC9" w:rsidRPr="000D2BD2" w:rsidRDefault="00660549">
      <w:pPr>
        <w:autoSpaceDE w:val="0"/>
        <w:autoSpaceDN w:val="0"/>
        <w:spacing w:after="0" w:line="230" w:lineRule="auto"/>
        <w:rPr>
          <w:lang w:val="ru-RU"/>
        </w:rPr>
      </w:pPr>
      <w:r w:rsidRPr="000D2BD2">
        <w:rPr>
          <w:rFonts w:ascii="Times New Roman" w:eastAsia="Times New Roman" w:hAnsi="Times New Roman"/>
          <w:b/>
          <w:color w:val="000000"/>
          <w:sz w:val="24"/>
          <w:lang w:val="ru-RU"/>
        </w:rPr>
        <w:t>ПОЯСНИТЕЛЬНАЯ ЗАПИСКА</w:t>
      </w:r>
    </w:p>
    <w:p w:rsidR="00827FC9" w:rsidRPr="000D2BD2" w:rsidRDefault="00660549">
      <w:pPr>
        <w:autoSpaceDE w:val="0"/>
        <w:autoSpaceDN w:val="0"/>
        <w:spacing w:before="346" w:after="0" w:line="286" w:lineRule="auto"/>
        <w:ind w:firstLine="180"/>
        <w:rPr>
          <w:lang w:val="ru-RU"/>
        </w:rPr>
      </w:pPr>
      <w:r w:rsidRPr="000D2BD2">
        <w:rPr>
          <w:rFonts w:ascii="Times New Roman" w:eastAsia="Times New Roman" w:hAnsi="Times New Roman"/>
          <w:color w:val="000000"/>
          <w:sz w:val="24"/>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w:t>
      </w:r>
      <w:proofErr w:type="gramStart"/>
      <w:r w:rsidRPr="000D2BD2">
        <w:rPr>
          <w:rFonts w:ascii="Times New Roman" w:eastAsia="Times New Roman" w:hAnsi="Times New Roman"/>
          <w:color w:val="000000"/>
          <w:sz w:val="24"/>
          <w:lang w:val="ru-RU"/>
        </w:rPr>
        <w:t>»(</w:t>
      </w:r>
      <w:proofErr w:type="gramEnd"/>
      <w:r w:rsidRPr="000D2BD2">
        <w:rPr>
          <w:rFonts w:ascii="Times New Roman" w:eastAsia="Times New Roman" w:hAnsi="Times New Roman"/>
          <w:color w:val="000000"/>
          <w:sz w:val="24"/>
          <w:lang w:val="ru-RU"/>
        </w:rPr>
        <w:t>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—ФГОС) основного общего образования (утверждён приказом Министерства просве</w:t>
      </w:r>
      <w:r w:rsidR="00BB230C">
        <w:rPr>
          <w:rFonts w:ascii="Times New Roman" w:eastAsia="Times New Roman" w:hAnsi="Times New Roman"/>
          <w:color w:val="000000"/>
          <w:sz w:val="24"/>
          <w:lang w:val="ru-RU"/>
        </w:rPr>
        <w:t xml:space="preserve">щения Российской Федерации от 17  декабря </w:t>
      </w:r>
      <w:proofErr w:type="gramStart"/>
      <w:r w:rsidR="00BB230C">
        <w:rPr>
          <w:rFonts w:ascii="Times New Roman" w:eastAsia="Times New Roman" w:hAnsi="Times New Roman"/>
          <w:color w:val="000000"/>
          <w:sz w:val="24"/>
          <w:lang w:val="ru-RU"/>
        </w:rPr>
        <w:t>2010 г.. № 1897</w:t>
      </w:r>
      <w:r w:rsidRPr="000D2BD2">
        <w:rPr>
          <w:rFonts w:ascii="Times New Roman" w:eastAsia="Times New Roman" w:hAnsi="Times New Roman"/>
          <w:color w:val="000000"/>
          <w:sz w:val="24"/>
          <w:lang w:val="ru-RU"/>
        </w:rPr>
        <w:t xml:space="preserve">)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w:t>
      </w:r>
      <w:proofErr w:type="gramEnd"/>
    </w:p>
    <w:p w:rsidR="00827FC9" w:rsidRPr="000D2BD2" w:rsidRDefault="00660549">
      <w:pPr>
        <w:tabs>
          <w:tab w:val="left" w:pos="180"/>
        </w:tabs>
        <w:autoSpaceDE w:val="0"/>
        <w:autoSpaceDN w:val="0"/>
        <w:spacing w:before="192" w:after="0" w:line="286" w:lineRule="auto"/>
        <w:ind w:right="144"/>
        <w:rPr>
          <w:lang w:val="ru-RU"/>
        </w:rPr>
      </w:pPr>
      <w:r w:rsidRPr="000D2BD2">
        <w:rPr>
          <w:lang w:val="ru-RU"/>
        </w:rPr>
        <w:tab/>
      </w:r>
      <w:proofErr w:type="gramStart"/>
      <w:r w:rsidRPr="000D2BD2">
        <w:rPr>
          <w:rFonts w:ascii="Times New Roman" w:eastAsia="Times New Roman" w:hAnsi="Times New Roman"/>
          <w:color w:val="000000"/>
          <w:sz w:val="24"/>
          <w:lang w:val="ru-RU"/>
        </w:rPr>
        <w:t xml:space="preserve">Настоящая Программа обеспечивает: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ясное понимание обучающимися современных проблем безопасности и формирование у </w:t>
      </w:r>
      <w:r w:rsidRPr="000D2BD2">
        <w:rPr>
          <w:lang w:val="ru-RU"/>
        </w:rPr>
        <w:br/>
      </w:r>
      <w:r w:rsidRPr="000D2BD2">
        <w:rPr>
          <w:rFonts w:ascii="Times New Roman" w:eastAsia="Times New Roman" w:hAnsi="Times New Roman"/>
          <w:color w:val="000000"/>
          <w:sz w:val="24"/>
          <w:lang w:val="ru-RU"/>
        </w:rPr>
        <w:t xml:space="preserve">подрастающего поколения базового уровня культуры безопасного поведения;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возможность выработки и закрепления у обучающихся умений и навыков, необходимых для последующей жизни;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выработку практико-ориентированных компетенций, соответствующих потребностям </w:t>
      </w:r>
      <w:r w:rsidRPr="000D2BD2">
        <w:rPr>
          <w:lang w:val="ru-RU"/>
        </w:rPr>
        <w:br/>
      </w:r>
      <w:r w:rsidRPr="000D2BD2">
        <w:rPr>
          <w:rFonts w:ascii="Times New Roman" w:eastAsia="Times New Roman" w:hAnsi="Times New Roman"/>
          <w:color w:val="000000"/>
          <w:sz w:val="24"/>
          <w:lang w:val="ru-RU"/>
        </w:rPr>
        <w:t>современности;</w:t>
      </w:r>
      <w:proofErr w:type="gramEnd"/>
      <w:r w:rsidRPr="000D2BD2">
        <w:rPr>
          <w:rFonts w:ascii="Times New Roman" w:eastAsia="Times New Roman" w:hAnsi="Times New Roman"/>
          <w:color w:val="000000"/>
          <w:sz w:val="24"/>
          <w:lang w:val="ru-RU"/>
        </w:rPr>
        <w:t xml:space="preserve">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реализацию оптимального баланса межпредметных связей и их </w:t>
      </w:r>
      <w:proofErr w:type="gramStart"/>
      <w:r w:rsidRPr="000D2BD2">
        <w:rPr>
          <w:rFonts w:ascii="Times New Roman" w:eastAsia="Times New Roman" w:hAnsi="Times New Roman"/>
          <w:color w:val="000000"/>
          <w:sz w:val="24"/>
          <w:lang w:val="ru-RU"/>
        </w:rPr>
        <w:t>разумное</w:t>
      </w:r>
      <w:proofErr w:type="gramEnd"/>
      <w:r w:rsidRPr="000D2BD2">
        <w:rPr>
          <w:rFonts w:ascii="Times New Roman" w:eastAsia="Times New Roman" w:hAnsi="Times New Roman"/>
          <w:color w:val="000000"/>
          <w:sz w:val="24"/>
          <w:lang w:val="ru-RU"/>
        </w:rPr>
        <w:t xml:space="preserve"> взаимодополнение, способствующее формированию практических умений и навыков.</w:t>
      </w:r>
    </w:p>
    <w:p w:rsidR="00827FC9" w:rsidRPr="000D2BD2" w:rsidRDefault="00660549">
      <w:pPr>
        <w:tabs>
          <w:tab w:val="left" w:pos="180"/>
        </w:tabs>
        <w:autoSpaceDE w:val="0"/>
        <w:autoSpaceDN w:val="0"/>
        <w:spacing w:before="190" w:after="0" w:line="288" w:lineRule="auto"/>
        <w:rPr>
          <w:lang w:val="ru-RU"/>
        </w:rPr>
      </w:pPr>
      <w:r w:rsidRPr="000D2BD2">
        <w:rPr>
          <w:lang w:val="ru-RU"/>
        </w:rPr>
        <w:tab/>
      </w:r>
      <w:r w:rsidRPr="000D2BD2">
        <w:rPr>
          <w:rFonts w:ascii="Times New Roman" w:eastAsia="Times New Roman" w:hAnsi="Times New Roman"/>
          <w:color w:val="000000"/>
          <w:sz w:val="24"/>
          <w:lang w:val="ru-RU"/>
        </w:rPr>
        <w:t xml:space="preserve">В Программе содержание учебного предмета ОБЖ структурно представлено девятью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 </w:t>
      </w:r>
      <w:r w:rsidRPr="000D2BD2">
        <w:rPr>
          <w:lang w:val="ru-RU"/>
        </w:rPr>
        <w:tab/>
      </w:r>
      <w:r w:rsidR="000D2BD2">
        <w:rPr>
          <w:rFonts w:ascii="Times New Roman" w:eastAsia="Times New Roman" w:hAnsi="Times New Roman"/>
          <w:color w:val="000000"/>
          <w:sz w:val="24"/>
          <w:lang w:val="ru-RU"/>
        </w:rPr>
        <w:t>модуль № 1</w:t>
      </w:r>
      <w:r w:rsidRPr="000D2BD2">
        <w:rPr>
          <w:rFonts w:ascii="Times New Roman" w:eastAsia="Times New Roman" w:hAnsi="Times New Roman"/>
          <w:color w:val="000000"/>
          <w:sz w:val="24"/>
          <w:lang w:val="ru-RU"/>
        </w:rPr>
        <w:t xml:space="preserve"> «Безопасность в быту»; </w:t>
      </w:r>
      <w:r w:rsidRPr="000D2BD2">
        <w:rPr>
          <w:lang w:val="ru-RU"/>
        </w:rPr>
        <w:br/>
      </w:r>
      <w:r w:rsidRPr="000D2BD2">
        <w:rPr>
          <w:lang w:val="ru-RU"/>
        </w:rPr>
        <w:tab/>
      </w:r>
      <w:r w:rsidR="000D2BD2">
        <w:rPr>
          <w:rFonts w:ascii="Times New Roman" w:eastAsia="Times New Roman" w:hAnsi="Times New Roman"/>
          <w:color w:val="000000"/>
          <w:sz w:val="24"/>
          <w:lang w:val="ru-RU"/>
        </w:rPr>
        <w:t>модуль № 2</w:t>
      </w:r>
      <w:r w:rsidRPr="000D2BD2">
        <w:rPr>
          <w:rFonts w:ascii="Times New Roman" w:eastAsia="Times New Roman" w:hAnsi="Times New Roman"/>
          <w:color w:val="000000"/>
          <w:sz w:val="24"/>
          <w:lang w:val="ru-RU"/>
        </w:rPr>
        <w:t xml:space="preserve"> «Безопасность на транспорте»; </w:t>
      </w:r>
      <w:r w:rsidRPr="000D2BD2">
        <w:rPr>
          <w:lang w:val="ru-RU"/>
        </w:rPr>
        <w:br/>
      </w:r>
      <w:r w:rsidRPr="000D2BD2">
        <w:rPr>
          <w:lang w:val="ru-RU"/>
        </w:rPr>
        <w:tab/>
      </w:r>
      <w:r w:rsidR="000D2BD2">
        <w:rPr>
          <w:rFonts w:ascii="Times New Roman" w:eastAsia="Times New Roman" w:hAnsi="Times New Roman"/>
          <w:color w:val="000000"/>
          <w:sz w:val="24"/>
          <w:lang w:val="ru-RU"/>
        </w:rPr>
        <w:t>модуль № 3</w:t>
      </w:r>
      <w:r w:rsidRPr="000D2BD2">
        <w:rPr>
          <w:rFonts w:ascii="Times New Roman" w:eastAsia="Times New Roman" w:hAnsi="Times New Roman"/>
          <w:color w:val="000000"/>
          <w:sz w:val="24"/>
          <w:lang w:val="ru-RU"/>
        </w:rPr>
        <w:t xml:space="preserve"> «Безопасность в общественных местах»; </w:t>
      </w:r>
      <w:r w:rsidRPr="000D2BD2">
        <w:rPr>
          <w:lang w:val="ru-RU"/>
        </w:rPr>
        <w:br/>
      </w:r>
      <w:r w:rsidRPr="000D2BD2">
        <w:rPr>
          <w:lang w:val="ru-RU"/>
        </w:rPr>
        <w:tab/>
      </w:r>
      <w:r w:rsidR="000D2BD2">
        <w:rPr>
          <w:rFonts w:ascii="Times New Roman" w:eastAsia="Times New Roman" w:hAnsi="Times New Roman"/>
          <w:color w:val="000000"/>
          <w:sz w:val="24"/>
          <w:lang w:val="ru-RU"/>
        </w:rPr>
        <w:t>модуль № 4</w:t>
      </w:r>
      <w:r w:rsidRPr="000D2BD2">
        <w:rPr>
          <w:rFonts w:ascii="Times New Roman" w:eastAsia="Times New Roman" w:hAnsi="Times New Roman"/>
          <w:color w:val="000000"/>
          <w:sz w:val="24"/>
          <w:lang w:val="ru-RU"/>
        </w:rPr>
        <w:t xml:space="preserve"> «Безопасность в природной среде»; </w:t>
      </w:r>
      <w:r w:rsidRPr="000D2BD2">
        <w:rPr>
          <w:lang w:val="ru-RU"/>
        </w:rPr>
        <w:br/>
      </w:r>
      <w:r w:rsidRPr="000D2BD2">
        <w:rPr>
          <w:lang w:val="ru-RU"/>
        </w:rPr>
        <w:tab/>
      </w:r>
      <w:r w:rsidR="000D2BD2">
        <w:rPr>
          <w:rFonts w:ascii="Times New Roman" w:eastAsia="Times New Roman" w:hAnsi="Times New Roman"/>
          <w:color w:val="000000"/>
          <w:sz w:val="24"/>
          <w:lang w:val="ru-RU"/>
        </w:rPr>
        <w:t>модуль № 5</w:t>
      </w:r>
      <w:r w:rsidRPr="000D2BD2">
        <w:rPr>
          <w:rFonts w:ascii="Times New Roman" w:eastAsia="Times New Roman" w:hAnsi="Times New Roman"/>
          <w:color w:val="000000"/>
          <w:sz w:val="24"/>
          <w:lang w:val="ru-RU"/>
        </w:rPr>
        <w:t xml:space="preserve"> «Здоровье и как его сохранить. Основы медицинских знаний»; </w:t>
      </w:r>
      <w:r w:rsidRPr="000D2BD2">
        <w:rPr>
          <w:lang w:val="ru-RU"/>
        </w:rPr>
        <w:br/>
      </w:r>
      <w:r w:rsidRPr="000D2BD2">
        <w:rPr>
          <w:lang w:val="ru-RU"/>
        </w:rPr>
        <w:tab/>
      </w:r>
      <w:r w:rsidR="000D2BD2">
        <w:rPr>
          <w:rFonts w:ascii="Times New Roman" w:eastAsia="Times New Roman" w:hAnsi="Times New Roman"/>
          <w:color w:val="000000"/>
          <w:sz w:val="24"/>
          <w:lang w:val="ru-RU"/>
        </w:rPr>
        <w:t>модуль № 6</w:t>
      </w:r>
      <w:r w:rsidRPr="000D2BD2">
        <w:rPr>
          <w:rFonts w:ascii="Times New Roman" w:eastAsia="Times New Roman" w:hAnsi="Times New Roman"/>
          <w:color w:val="000000"/>
          <w:sz w:val="24"/>
          <w:lang w:val="ru-RU"/>
        </w:rPr>
        <w:t xml:space="preserve"> «Безопасность в социуме»; </w:t>
      </w:r>
      <w:r w:rsidRPr="000D2BD2">
        <w:rPr>
          <w:lang w:val="ru-RU"/>
        </w:rPr>
        <w:br/>
      </w:r>
      <w:r w:rsidRPr="000D2BD2">
        <w:rPr>
          <w:lang w:val="ru-RU"/>
        </w:rPr>
        <w:tab/>
      </w:r>
      <w:r w:rsidR="000D2BD2">
        <w:rPr>
          <w:rFonts w:ascii="Times New Roman" w:eastAsia="Times New Roman" w:hAnsi="Times New Roman"/>
          <w:color w:val="000000"/>
          <w:sz w:val="24"/>
          <w:lang w:val="ru-RU"/>
        </w:rPr>
        <w:t>модуль № 7</w:t>
      </w:r>
      <w:r w:rsidRPr="000D2BD2">
        <w:rPr>
          <w:rFonts w:ascii="Times New Roman" w:eastAsia="Times New Roman" w:hAnsi="Times New Roman"/>
          <w:color w:val="000000"/>
          <w:sz w:val="24"/>
          <w:lang w:val="ru-RU"/>
        </w:rPr>
        <w:t xml:space="preserve"> «Безопасность в информационном пространстве»; </w:t>
      </w:r>
      <w:r w:rsidRPr="000D2BD2">
        <w:rPr>
          <w:lang w:val="ru-RU"/>
        </w:rPr>
        <w:br/>
      </w:r>
      <w:r w:rsidRPr="000D2BD2">
        <w:rPr>
          <w:lang w:val="ru-RU"/>
        </w:rPr>
        <w:tab/>
      </w:r>
      <w:r w:rsidR="000D2BD2">
        <w:rPr>
          <w:rFonts w:ascii="Times New Roman" w:eastAsia="Times New Roman" w:hAnsi="Times New Roman"/>
          <w:color w:val="000000"/>
          <w:sz w:val="24"/>
          <w:lang w:val="ru-RU"/>
        </w:rPr>
        <w:t>модуль № 8</w:t>
      </w:r>
      <w:r w:rsidRPr="000D2BD2">
        <w:rPr>
          <w:rFonts w:ascii="Times New Roman" w:eastAsia="Times New Roman" w:hAnsi="Times New Roman"/>
          <w:color w:val="000000"/>
          <w:sz w:val="24"/>
          <w:lang w:val="ru-RU"/>
        </w:rPr>
        <w:t xml:space="preserve"> «Основы противодействия экстремизму и терроризму»; </w:t>
      </w:r>
      <w:r w:rsidRPr="000D2BD2">
        <w:rPr>
          <w:lang w:val="ru-RU"/>
        </w:rPr>
        <w:br/>
      </w:r>
      <w:r w:rsidRPr="000D2BD2">
        <w:rPr>
          <w:lang w:val="ru-RU"/>
        </w:rPr>
        <w:tab/>
      </w:r>
      <w:r w:rsidR="000D2BD2">
        <w:rPr>
          <w:rFonts w:ascii="Times New Roman" w:eastAsia="Times New Roman" w:hAnsi="Times New Roman"/>
          <w:color w:val="000000"/>
          <w:sz w:val="24"/>
          <w:lang w:val="ru-RU"/>
        </w:rPr>
        <w:t>модуль № 9</w:t>
      </w:r>
      <w:r w:rsidRPr="000D2BD2">
        <w:rPr>
          <w:rFonts w:ascii="Times New Roman" w:eastAsia="Times New Roman" w:hAnsi="Times New Roman"/>
          <w:color w:val="000000"/>
          <w:sz w:val="24"/>
          <w:lang w:val="ru-RU"/>
        </w:rPr>
        <w:t xml:space="preserve"> «Взаимодействие личности, общества и государства в обеспечении безопасности жизни и здоровья населения».</w:t>
      </w:r>
    </w:p>
    <w:p w:rsidR="00827FC9" w:rsidRPr="000D2BD2" w:rsidRDefault="00660549">
      <w:pPr>
        <w:autoSpaceDE w:val="0"/>
        <w:autoSpaceDN w:val="0"/>
        <w:spacing w:before="190" w:after="0" w:line="283" w:lineRule="auto"/>
        <w:ind w:firstLine="180"/>
        <w:rPr>
          <w:lang w:val="ru-RU"/>
        </w:rPr>
      </w:pPr>
      <w:r w:rsidRPr="000D2BD2">
        <w:rPr>
          <w:rFonts w:ascii="Times New Roman" w:eastAsia="Times New Roman" w:hAnsi="Times New Roman"/>
          <w:color w:val="000000"/>
          <w:sz w:val="24"/>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w:t>
      </w:r>
      <w:proofErr w:type="gramStart"/>
      <w:r w:rsidRPr="000D2BD2">
        <w:rPr>
          <w:rFonts w:ascii="Times New Roman" w:eastAsia="Times New Roman" w:hAnsi="Times New Roman"/>
          <w:color w:val="000000"/>
          <w:sz w:val="24"/>
          <w:lang w:val="ru-RU"/>
        </w:rPr>
        <w:t>:«</w:t>
      </w:r>
      <w:proofErr w:type="gramEnd"/>
      <w:r w:rsidRPr="000D2BD2">
        <w:rPr>
          <w:rFonts w:ascii="Times New Roman" w:eastAsia="Times New Roman" w:hAnsi="Times New Roman"/>
          <w:color w:val="000000"/>
          <w:sz w:val="24"/>
          <w:lang w:val="ru-RU"/>
        </w:rPr>
        <w:t>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0D2BD2" w:rsidRDefault="00660549">
      <w:pPr>
        <w:tabs>
          <w:tab w:val="left" w:pos="180"/>
        </w:tabs>
        <w:autoSpaceDE w:val="0"/>
        <w:autoSpaceDN w:val="0"/>
        <w:spacing w:before="190" w:after="0" w:line="262" w:lineRule="auto"/>
        <w:ind w:right="720"/>
        <w:rPr>
          <w:lang w:val="ru-RU"/>
        </w:rPr>
      </w:pPr>
      <w:r w:rsidRPr="000D2BD2">
        <w:rPr>
          <w:lang w:val="ru-RU"/>
        </w:rPr>
        <w:lastRenderedPageBreak/>
        <w:tab/>
      </w:r>
    </w:p>
    <w:p w:rsidR="000D2BD2" w:rsidRDefault="000D2BD2">
      <w:pPr>
        <w:autoSpaceDE w:val="0"/>
        <w:autoSpaceDN w:val="0"/>
        <w:spacing w:after="0" w:line="283" w:lineRule="auto"/>
        <w:ind w:right="144"/>
        <w:rPr>
          <w:rFonts w:ascii="Times New Roman" w:eastAsia="Times New Roman" w:hAnsi="Times New Roman"/>
          <w:color w:val="000000"/>
          <w:sz w:val="24"/>
          <w:lang w:val="ru-RU"/>
        </w:rPr>
      </w:pPr>
    </w:p>
    <w:p w:rsidR="000D2BD2" w:rsidRPr="000D2BD2" w:rsidRDefault="000D2BD2" w:rsidP="000D2BD2">
      <w:pPr>
        <w:autoSpaceDE w:val="0"/>
        <w:autoSpaceDN w:val="0"/>
        <w:spacing w:after="0" w:line="283" w:lineRule="auto"/>
        <w:ind w:right="144"/>
        <w:rPr>
          <w:rFonts w:ascii="Times New Roman" w:eastAsia="Times New Roman" w:hAnsi="Times New Roman"/>
          <w:b/>
          <w:color w:val="000000"/>
          <w:sz w:val="24"/>
          <w:lang w:val="ru-RU"/>
        </w:rPr>
      </w:pPr>
      <w:r w:rsidRPr="000D2BD2">
        <w:rPr>
          <w:rFonts w:ascii="Times New Roman" w:eastAsia="Times New Roman" w:hAnsi="Times New Roman"/>
          <w:b/>
          <w:color w:val="000000"/>
          <w:sz w:val="24"/>
          <w:lang w:val="ru-RU"/>
        </w:rPr>
        <w:t>ОБЩАЯ ХАРАКТЕРИСТИКА УЧЕБНОГО ПРЕДМЕТА «ОСНОВЫ БЕЗОПАСНОСТИ ЖИЗНЕДЕЯТЕЛЬНОСТИ»</w:t>
      </w:r>
    </w:p>
    <w:p w:rsidR="000D2BD2" w:rsidRPr="000D2BD2" w:rsidRDefault="000D2BD2" w:rsidP="000D2BD2">
      <w:pPr>
        <w:autoSpaceDE w:val="0"/>
        <w:autoSpaceDN w:val="0"/>
        <w:spacing w:after="0" w:line="283" w:lineRule="auto"/>
        <w:ind w:right="144"/>
        <w:rPr>
          <w:rFonts w:ascii="Times New Roman" w:eastAsia="Times New Roman" w:hAnsi="Times New Roman"/>
          <w:color w:val="000000"/>
          <w:sz w:val="24"/>
          <w:lang w:val="ru-RU"/>
        </w:rPr>
      </w:pPr>
      <w:r w:rsidRPr="000D2BD2">
        <w:rPr>
          <w:rFonts w:ascii="Times New Roman" w:eastAsia="Times New Roman" w:hAnsi="Times New Roman"/>
          <w:color w:val="000000"/>
          <w:sz w:val="24"/>
          <w:lang w:val="ru-RU"/>
        </w:rPr>
        <w:t>Появлению учебного предмета ОБЖ способствовали колоссальные по масштабам и последствия</w:t>
      </w:r>
    </w:p>
    <w:p w:rsidR="00827FC9" w:rsidRPr="000D2BD2" w:rsidRDefault="00660549">
      <w:pPr>
        <w:autoSpaceDE w:val="0"/>
        <w:autoSpaceDN w:val="0"/>
        <w:spacing w:after="0" w:line="283" w:lineRule="auto"/>
        <w:ind w:right="144"/>
        <w:rPr>
          <w:lang w:val="ru-RU"/>
        </w:rPr>
      </w:pPr>
      <w:r w:rsidRPr="000D2BD2">
        <w:rPr>
          <w:rFonts w:ascii="Times New Roman" w:eastAsia="Times New Roman" w:hAnsi="Times New Roman"/>
          <w:color w:val="000000"/>
          <w:sz w:val="24"/>
          <w:lang w:val="ru-RU"/>
        </w:rPr>
        <w:t xml:space="preserve">техногенные катастрофы, произошедшие на территории нашей страны в 80-е годы </w:t>
      </w:r>
      <w:r>
        <w:rPr>
          <w:rFonts w:ascii="Times New Roman" w:eastAsia="Times New Roman" w:hAnsi="Times New Roman"/>
          <w:color w:val="000000"/>
          <w:sz w:val="24"/>
        </w:rPr>
        <w:t>XX</w:t>
      </w:r>
      <w:r w:rsidRPr="000D2BD2">
        <w:rPr>
          <w:rFonts w:ascii="Times New Roman" w:eastAsia="Times New Roman" w:hAnsi="Times New Roman"/>
          <w:color w:val="000000"/>
          <w:sz w:val="24"/>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w:t>
      </w:r>
    </w:p>
    <w:p w:rsidR="00827FC9" w:rsidRPr="000D2BD2" w:rsidRDefault="00660549">
      <w:pPr>
        <w:autoSpaceDE w:val="0"/>
        <w:autoSpaceDN w:val="0"/>
        <w:spacing w:before="70" w:after="0" w:line="283" w:lineRule="auto"/>
        <w:ind w:right="720"/>
        <w:rPr>
          <w:lang w:val="ru-RU"/>
        </w:rPr>
      </w:pPr>
      <w:r w:rsidRPr="000D2BD2">
        <w:rPr>
          <w:rFonts w:ascii="Times New Roman" w:eastAsia="Times New Roman" w:hAnsi="Times New Roman"/>
          <w:color w:val="000000"/>
          <w:sz w:val="24"/>
          <w:lang w:val="ru-RU"/>
        </w:rPr>
        <w:t xml:space="preserve">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w:t>
      </w:r>
      <w:r w:rsidRPr="000D2BD2">
        <w:rPr>
          <w:lang w:val="ru-RU"/>
        </w:rPr>
        <w:br/>
      </w:r>
      <w:r w:rsidRPr="000D2BD2">
        <w:rPr>
          <w:rFonts w:ascii="Times New Roman" w:eastAsia="Times New Roman" w:hAnsi="Times New Roman"/>
          <w:color w:val="000000"/>
          <w:sz w:val="24"/>
          <w:lang w:val="ru-RU"/>
        </w:rPr>
        <w:t>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827FC9" w:rsidRPr="000D2BD2" w:rsidRDefault="00660549">
      <w:pPr>
        <w:autoSpaceDE w:val="0"/>
        <w:autoSpaceDN w:val="0"/>
        <w:spacing w:before="70" w:after="0" w:line="281" w:lineRule="auto"/>
        <w:ind w:firstLine="180"/>
        <w:rPr>
          <w:lang w:val="ru-RU"/>
        </w:rPr>
      </w:pPr>
      <w:r w:rsidRPr="000D2BD2">
        <w:rPr>
          <w:rFonts w:ascii="Times New Roman" w:eastAsia="Times New Roman" w:hAnsi="Times New Roman"/>
          <w:color w:val="000000"/>
          <w:sz w:val="24"/>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w:t>
      </w:r>
      <w:r w:rsidRPr="000D2BD2">
        <w:rPr>
          <w:lang w:val="ru-RU"/>
        </w:rPr>
        <w:br/>
      </w:r>
      <w:r w:rsidRPr="000D2BD2">
        <w:rPr>
          <w:rFonts w:ascii="Times New Roman" w:eastAsia="Times New Roman" w:hAnsi="Times New Roman"/>
          <w:color w:val="000000"/>
          <w:sz w:val="24"/>
          <w:lang w:val="ru-RU"/>
        </w:rPr>
        <w:t>безопасности жизнедеятельности остаётся сохранение жизни и здоровья каждого человека.</w:t>
      </w:r>
    </w:p>
    <w:p w:rsidR="00827FC9" w:rsidRPr="000D2BD2" w:rsidRDefault="00660549">
      <w:pPr>
        <w:autoSpaceDE w:val="0"/>
        <w:autoSpaceDN w:val="0"/>
        <w:spacing w:before="70" w:after="0" w:line="286" w:lineRule="auto"/>
        <w:ind w:firstLine="180"/>
        <w:rPr>
          <w:lang w:val="ru-RU"/>
        </w:rPr>
      </w:pPr>
      <w:r w:rsidRPr="000D2BD2">
        <w:rPr>
          <w:rFonts w:ascii="Times New Roman" w:eastAsia="Times New Roman" w:hAnsi="Times New Roman"/>
          <w:color w:val="000000"/>
          <w:sz w:val="24"/>
          <w:lang w:val="ru-RU"/>
        </w:rPr>
        <w:t xml:space="preserve">В данных обстоятельствах колоссальное значение приобретает качественное образование </w:t>
      </w:r>
      <w:r w:rsidRPr="000D2BD2">
        <w:rPr>
          <w:lang w:val="ru-RU"/>
        </w:rPr>
        <w:br/>
      </w:r>
      <w:r w:rsidRPr="000D2BD2">
        <w:rPr>
          <w:rFonts w:ascii="Times New Roman" w:eastAsia="Times New Roman" w:hAnsi="Times New Roman"/>
          <w:color w:val="000000"/>
          <w:sz w:val="24"/>
          <w:lang w:val="ru-RU"/>
        </w:rPr>
        <w:t xml:space="preserve">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w:t>
      </w:r>
      <w:proofErr w:type="gramStart"/>
      <w:r w:rsidRPr="000D2BD2">
        <w:rPr>
          <w:rFonts w:ascii="Times New Roman" w:eastAsia="Times New Roman" w:hAnsi="Times New Roman"/>
          <w:color w:val="000000"/>
          <w:sz w:val="24"/>
          <w:lang w:val="ru-RU"/>
        </w:rPr>
        <w:t xml:space="preserve">Стратегия национальной безопасности Российской Федерации (Указ Президента Российской Федерации от 02.07.2021 № 400), Доктрина информационной </w:t>
      </w:r>
      <w:r w:rsidRPr="000D2BD2">
        <w:rPr>
          <w:lang w:val="ru-RU"/>
        </w:rPr>
        <w:br/>
      </w:r>
      <w:r w:rsidRPr="000D2BD2">
        <w:rPr>
          <w:rFonts w:ascii="Times New Roman" w:eastAsia="Times New Roman" w:hAnsi="Times New Roman"/>
          <w:color w:val="000000"/>
          <w:sz w:val="24"/>
          <w:lang w:val="ru-RU"/>
        </w:rPr>
        <w:t xml:space="preserve">безопасности Российской Федерации (Указ Президента Российской Федерации от 5 декабря 2016 г.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w:t>
      </w:r>
      <w:r w:rsidR="00BB230C">
        <w:rPr>
          <w:rFonts w:ascii="Times New Roman" w:eastAsia="Times New Roman" w:hAnsi="Times New Roman"/>
          <w:color w:val="000000"/>
          <w:sz w:val="24"/>
          <w:lang w:val="ru-RU"/>
        </w:rPr>
        <w:t xml:space="preserve"> </w:t>
      </w:r>
      <w:r w:rsidRPr="000D2BD2">
        <w:rPr>
          <w:rFonts w:ascii="Times New Roman" w:eastAsia="Times New Roman" w:hAnsi="Times New Roman"/>
          <w:color w:val="000000"/>
          <w:sz w:val="24"/>
          <w:lang w:val="ru-RU"/>
        </w:rPr>
        <w:t>Федерации «Развитие образования» (Постановление Правительства РФ от 26.12.2017 г. № 1642).</w:t>
      </w:r>
      <w:proofErr w:type="gramEnd"/>
    </w:p>
    <w:p w:rsidR="00827FC9" w:rsidRPr="000D2BD2" w:rsidRDefault="00660549">
      <w:pPr>
        <w:autoSpaceDE w:val="0"/>
        <w:autoSpaceDN w:val="0"/>
        <w:spacing w:before="70" w:after="0" w:line="286" w:lineRule="auto"/>
        <w:ind w:firstLine="180"/>
        <w:rPr>
          <w:lang w:val="ru-RU"/>
        </w:rPr>
      </w:pPr>
      <w:r w:rsidRPr="000D2BD2">
        <w:rPr>
          <w:rFonts w:ascii="Times New Roman" w:eastAsia="Times New Roman" w:hAnsi="Times New Roman"/>
          <w:color w:val="000000"/>
          <w:sz w:val="24"/>
          <w:lang w:val="ru-RU"/>
        </w:rPr>
        <w:t xml:space="preserve">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w:t>
      </w:r>
      <w:r w:rsidRPr="000D2BD2">
        <w:rPr>
          <w:lang w:val="ru-RU"/>
        </w:rPr>
        <w:br/>
      </w:r>
      <w:r w:rsidRPr="000D2BD2">
        <w:rPr>
          <w:rFonts w:ascii="Times New Roman" w:eastAsia="Times New Roman" w:hAnsi="Times New Roman"/>
          <w:color w:val="000000"/>
          <w:sz w:val="24"/>
          <w:lang w:val="ru-RU"/>
        </w:rPr>
        <w:t xml:space="preserve">обучающихся построение адекватной модели индивидуального безопасного поведения в </w:t>
      </w:r>
      <w:r w:rsidRPr="000D2BD2">
        <w:rPr>
          <w:lang w:val="ru-RU"/>
        </w:rPr>
        <w:br/>
      </w:r>
      <w:r w:rsidRPr="000D2BD2">
        <w:rPr>
          <w:rFonts w:ascii="Times New Roman" w:eastAsia="Times New Roman" w:hAnsi="Times New Roman"/>
          <w:color w:val="000000"/>
          <w:sz w:val="24"/>
          <w:lang w:val="ru-RU"/>
        </w:rPr>
        <w:lastRenderedPageBreak/>
        <w:t xml:space="preserve">повседневной жизни, сформировать у них базовый уровень культуры безопасности </w:t>
      </w:r>
      <w:r w:rsidRPr="000D2BD2">
        <w:rPr>
          <w:lang w:val="ru-RU"/>
        </w:rPr>
        <w:br/>
      </w:r>
      <w:r w:rsidRPr="000D2BD2">
        <w:rPr>
          <w:rFonts w:ascii="Times New Roman" w:eastAsia="Times New Roman" w:hAnsi="Times New Roman"/>
          <w:color w:val="000000"/>
          <w:sz w:val="24"/>
          <w:lang w:val="ru-RU"/>
        </w:rPr>
        <w:t>жизнедеятельности.</w:t>
      </w:r>
    </w:p>
    <w:p w:rsidR="00827FC9" w:rsidRPr="000D2BD2" w:rsidRDefault="00660549">
      <w:pPr>
        <w:autoSpaceDE w:val="0"/>
        <w:autoSpaceDN w:val="0"/>
        <w:spacing w:before="70" w:after="0" w:line="281" w:lineRule="auto"/>
        <w:ind w:right="144" w:firstLine="180"/>
        <w:rPr>
          <w:lang w:val="ru-RU"/>
        </w:rPr>
      </w:pPr>
      <w:r w:rsidRPr="000D2BD2">
        <w:rPr>
          <w:rFonts w:ascii="Times New Roman" w:eastAsia="Times New Roman" w:hAnsi="Times New Roman"/>
          <w:color w:val="000000"/>
          <w:sz w:val="24"/>
          <w:lang w:val="ru-RU"/>
        </w:rPr>
        <w:t>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w:t>
      </w:r>
    </w:p>
    <w:p w:rsidR="000D2BD2" w:rsidRDefault="000D2BD2">
      <w:pPr>
        <w:rPr>
          <w:rFonts w:ascii="Times New Roman" w:hAnsi="Times New Roman" w:cs="Times New Roman"/>
          <w:sz w:val="24"/>
          <w:lang w:val="ru-RU"/>
        </w:rPr>
      </w:pPr>
      <w:r w:rsidRPr="000D2BD2">
        <w:rPr>
          <w:rFonts w:ascii="Times New Roman" w:hAnsi="Times New Roman" w:cs="Times New Roman"/>
          <w:sz w:val="24"/>
          <w:lang w:val="ru-RU"/>
        </w:rPr>
        <w:t xml:space="preserve">угрозы, избегать опасности, </w:t>
      </w:r>
      <w:proofErr w:type="spellStart"/>
      <w:r w:rsidRPr="000D2BD2">
        <w:rPr>
          <w:rFonts w:ascii="Times New Roman" w:hAnsi="Times New Roman" w:cs="Times New Roman"/>
          <w:sz w:val="24"/>
          <w:lang w:val="ru-RU"/>
        </w:rPr>
        <w:t>нейтрализовывать</w:t>
      </w:r>
      <w:proofErr w:type="spellEnd"/>
      <w:r w:rsidRPr="000D2BD2">
        <w:rPr>
          <w:rFonts w:ascii="Times New Roman" w:hAnsi="Times New Roman" w:cs="Times New Roman"/>
          <w:sz w:val="24"/>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w:t>
      </w:r>
      <w:r w:rsidRPr="000D2BD2">
        <w:rPr>
          <w:rFonts w:ascii="Times New Roman" w:hAnsi="Times New Roman" w:cs="Times New Roman"/>
          <w:sz w:val="24"/>
          <w:lang w:val="ru-RU"/>
        </w:rPr>
        <w:br/>
        <w:t>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0D2BD2" w:rsidRPr="000D2BD2" w:rsidRDefault="000D2BD2" w:rsidP="000D2BD2">
      <w:pPr>
        <w:tabs>
          <w:tab w:val="left" w:pos="180"/>
        </w:tabs>
        <w:autoSpaceDE w:val="0"/>
        <w:autoSpaceDN w:val="0"/>
        <w:spacing w:before="190" w:after="0" w:line="262" w:lineRule="auto"/>
        <w:ind w:right="1872"/>
        <w:rPr>
          <w:lang w:val="ru-RU"/>
        </w:rPr>
      </w:pPr>
      <w:r w:rsidRPr="000D2BD2">
        <w:rPr>
          <w:lang w:val="ru-RU"/>
        </w:rPr>
        <w:tab/>
      </w:r>
      <w:r w:rsidRPr="000D2BD2">
        <w:rPr>
          <w:rFonts w:ascii="Times New Roman" w:eastAsia="Times New Roman" w:hAnsi="Times New Roman"/>
          <w:b/>
          <w:color w:val="000000"/>
          <w:sz w:val="24"/>
          <w:lang w:val="ru-RU"/>
        </w:rPr>
        <w:t>ЦЕЛЬ ИЗУЧЕНИЯ УЧЕБНОГО ПРЕДМЕТА «ОСНОВЫ БЕЗОПАСНОСТИ ЖИЗНЕДЕЯТЕЛЬНОСТИ»</w:t>
      </w:r>
    </w:p>
    <w:p w:rsidR="000D2BD2" w:rsidRPr="000D2BD2" w:rsidRDefault="000D2BD2" w:rsidP="000D2BD2">
      <w:pPr>
        <w:autoSpaceDE w:val="0"/>
        <w:autoSpaceDN w:val="0"/>
        <w:spacing w:before="192" w:after="0" w:line="271" w:lineRule="auto"/>
        <w:ind w:right="288" w:firstLine="180"/>
        <w:rPr>
          <w:lang w:val="ru-RU"/>
        </w:rPr>
      </w:pPr>
      <w:r w:rsidRPr="000D2BD2">
        <w:rPr>
          <w:rFonts w:ascii="Times New Roman" w:eastAsia="Times New Roman" w:hAnsi="Times New Roman"/>
          <w:color w:val="000000"/>
          <w:sz w:val="24"/>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0D2BD2" w:rsidRPr="000D2BD2" w:rsidRDefault="000D2BD2" w:rsidP="000D2BD2">
      <w:pPr>
        <w:autoSpaceDE w:val="0"/>
        <w:autoSpaceDN w:val="0"/>
        <w:spacing w:before="178" w:after="0" w:line="281" w:lineRule="auto"/>
        <w:ind w:left="420" w:right="144"/>
        <w:rPr>
          <w:lang w:val="ru-RU"/>
        </w:rPr>
      </w:pPr>
      <w:r w:rsidRPr="000D2BD2">
        <w:rPr>
          <w:rFonts w:ascii="Times New Roman" w:eastAsia="Times New Roman" w:hAnsi="Times New Roman"/>
          <w:color w:val="000000"/>
          <w:sz w:val="24"/>
          <w:lang w:val="ru-RU"/>
        </w:rPr>
        <w:t>—  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0D2BD2" w:rsidRPr="000D2BD2" w:rsidRDefault="000D2BD2" w:rsidP="000D2BD2">
      <w:pPr>
        <w:autoSpaceDE w:val="0"/>
        <w:autoSpaceDN w:val="0"/>
        <w:spacing w:before="238" w:after="0" w:line="262" w:lineRule="auto"/>
        <w:ind w:left="420"/>
        <w:rPr>
          <w:lang w:val="ru-RU"/>
        </w:rPr>
      </w:pPr>
      <w:r w:rsidRPr="000D2BD2">
        <w:rPr>
          <w:rFonts w:ascii="Times New Roman" w:eastAsia="Times New Roman" w:hAnsi="Times New Roman"/>
          <w:color w:val="000000"/>
          <w:sz w:val="24"/>
          <w:lang w:val="ru-RU"/>
        </w:rPr>
        <w:t>—  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0D2BD2" w:rsidRPr="000D2BD2" w:rsidRDefault="000D2BD2" w:rsidP="000D2BD2">
      <w:pPr>
        <w:autoSpaceDE w:val="0"/>
        <w:autoSpaceDN w:val="0"/>
        <w:spacing w:before="238" w:after="0" w:line="271" w:lineRule="auto"/>
        <w:ind w:left="420"/>
        <w:rPr>
          <w:lang w:val="ru-RU"/>
        </w:rPr>
      </w:pPr>
      <w:r w:rsidRPr="000D2BD2">
        <w:rPr>
          <w:rFonts w:ascii="Times New Roman" w:eastAsia="Times New Roman" w:hAnsi="Times New Roman"/>
          <w:color w:val="000000"/>
          <w:sz w:val="24"/>
          <w:lang w:val="ru-RU"/>
        </w:rPr>
        <w:t xml:space="preserve">—  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w:t>
      </w:r>
      <w:r w:rsidRPr="000D2BD2">
        <w:rPr>
          <w:lang w:val="ru-RU"/>
        </w:rPr>
        <w:br/>
      </w:r>
      <w:r w:rsidRPr="000D2BD2">
        <w:rPr>
          <w:rFonts w:ascii="Times New Roman" w:eastAsia="Times New Roman" w:hAnsi="Times New Roman"/>
          <w:color w:val="000000"/>
          <w:sz w:val="24"/>
          <w:lang w:val="ru-RU"/>
        </w:rPr>
        <w:t>техногенного и социального характера.</w:t>
      </w:r>
    </w:p>
    <w:p w:rsidR="000D2BD2" w:rsidRPr="000D2BD2" w:rsidRDefault="000D2BD2" w:rsidP="000D2BD2">
      <w:pPr>
        <w:autoSpaceDE w:val="0"/>
        <w:autoSpaceDN w:val="0"/>
        <w:spacing w:before="298" w:after="0" w:line="230" w:lineRule="auto"/>
        <w:ind w:left="180"/>
        <w:rPr>
          <w:lang w:val="ru-RU"/>
        </w:rPr>
      </w:pPr>
      <w:r w:rsidRPr="000D2BD2">
        <w:rPr>
          <w:rFonts w:ascii="Times New Roman" w:eastAsia="Times New Roman" w:hAnsi="Times New Roman"/>
          <w:b/>
          <w:color w:val="000000"/>
          <w:sz w:val="24"/>
          <w:lang w:val="ru-RU"/>
        </w:rPr>
        <w:t>МЕСТО ПРЕДМЕТА В УЧЕБНОМ ПЛАНЕ</w:t>
      </w:r>
    </w:p>
    <w:p w:rsidR="000D2BD2" w:rsidRDefault="000D2BD2" w:rsidP="000D2BD2">
      <w:pPr>
        <w:tabs>
          <w:tab w:val="left" w:pos="180"/>
        </w:tabs>
        <w:autoSpaceDE w:val="0"/>
        <w:autoSpaceDN w:val="0"/>
        <w:spacing w:before="190" w:after="0" w:line="262" w:lineRule="auto"/>
        <w:ind w:right="432"/>
        <w:rPr>
          <w:rFonts w:ascii="Times New Roman" w:eastAsia="Times New Roman" w:hAnsi="Times New Roman"/>
          <w:color w:val="000000"/>
          <w:sz w:val="24"/>
          <w:lang w:val="ru-RU"/>
        </w:rPr>
      </w:pPr>
      <w:r w:rsidRPr="000D2BD2">
        <w:rPr>
          <w:lang w:val="ru-RU"/>
        </w:rPr>
        <w:tab/>
      </w:r>
      <w:r w:rsidRPr="000D2BD2">
        <w:rPr>
          <w:rFonts w:ascii="Times New Roman" w:eastAsia="Times New Roman" w:hAnsi="Times New Roman"/>
          <w:color w:val="000000"/>
          <w:sz w:val="24"/>
          <w:lang w:val="ru-RU"/>
        </w:rPr>
        <w:t>На изучение учебного предмета ОБЖ в 9 классе предусматривается по 1 часу в неделю, всего на изучение предмета ОБЖ в 9 классе отводится 34 часа.</w:t>
      </w:r>
    </w:p>
    <w:p w:rsidR="00650875" w:rsidRDefault="00650875" w:rsidP="000D2BD2">
      <w:pPr>
        <w:tabs>
          <w:tab w:val="left" w:pos="180"/>
        </w:tabs>
        <w:autoSpaceDE w:val="0"/>
        <w:autoSpaceDN w:val="0"/>
        <w:spacing w:before="190" w:after="0" w:line="262" w:lineRule="auto"/>
        <w:ind w:right="432"/>
        <w:rPr>
          <w:lang w:val="ru-RU"/>
        </w:rPr>
      </w:pPr>
    </w:p>
    <w:p w:rsidR="000D2BD2" w:rsidRDefault="000D2BD2">
      <w:pPr>
        <w:rPr>
          <w:lang w:val="ru-RU"/>
        </w:rPr>
      </w:pPr>
    </w:p>
    <w:p w:rsidR="000D2BD2" w:rsidRPr="000D2BD2" w:rsidRDefault="000D2BD2" w:rsidP="000D2BD2">
      <w:pPr>
        <w:rPr>
          <w:lang w:val="ru-RU"/>
        </w:rPr>
      </w:pPr>
    </w:p>
    <w:p w:rsidR="00827FC9" w:rsidRPr="000D2BD2" w:rsidRDefault="00827FC9" w:rsidP="000D2BD2">
      <w:pPr>
        <w:tabs>
          <w:tab w:val="center" w:pos="5286"/>
        </w:tabs>
        <w:rPr>
          <w:lang w:val="ru-RU"/>
        </w:rPr>
        <w:sectPr w:rsidR="00827FC9" w:rsidRPr="000D2BD2">
          <w:pgSz w:w="11900" w:h="16840"/>
          <w:pgMar w:top="286" w:right="662" w:bottom="1440" w:left="666" w:header="720" w:footer="720" w:gutter="0"/>
          <w:cols w:space="720" w:equalWidth="0">
            <w:col w:w="10572" w:space="0"/>
          </w:cols>
          <w:docGrid w:linePitch="360"/>
        </w:sectPr>
      </w:pPr>
    </w:p>
    <w:p w:rsidR="00827FC9" w:rsidRPr="000D2BD2" w:rsidRDefault="00660549">
      <w:pPr>
        <w:autoSpaceDE w:val="0"/>
        <w:autoSpaceDN w:val="0"/>
        <w:spacing w:after="0" w:line="230" w:lineRule="auto"/>
        <w:rPr>
          <w:lang w:val="ru-RU"/>
        </w:rPr>
      </w:pPr>
      <w:r w:rsidRPr="000D2BD2">
        <w:rPr>
          <w:rFonts w:ascii="Times New Roman" w:eastAsia="Times New Roman" w:hAnsi="Times New Roman"/>
          <w:b/>
          <w:color w:val="000000"/>
          <w:sz w:val="24"/>
          <w:lang w:val="ru-RU"/>
        </w:rPr>
        <w:lastRenderedPageBreak/>
        <w:t xml:space="preserve">СОДЕРЖАНИЕ УЧЕБНОГО ПРЕДМЕТА </w:t>
      </w:r>
    </w:p>
    <w:p w:rsidR="00827FC9" w:rsidRPr="000D2BD2" w:rsidRDefault="00660549">
      <w:pPr>
        <w:tabs>
          <w:tab w:val="left" w:pos="180"/>
        </w:tabs>
        <w:autoSpaceDE w:val="0"/>
        <w:autoSpaceDN w:val="0"/>
        <w:spacing w:before="346" w:after="0" w:line="286" w:lineRule="auto"/>
        <w:ind w:right="288"/>
        <w:rPr>
          <w:lang w:val="ru-RU"/>
        </w:rPr>
      </w:pPr>
      <w:r w:rsidRPr="000D2BD2">
        <w:rPr>
          <w:lang w:val="ru-RU"/>
        </w:rPr>
        <w:tab/>
      </w:r>
      <w:r w:rsidRPr="000D2BD2">
        <w:rPr>
          <w:rFonts w:ascii="Times New Roman" w:eastAsia="Times New Roman" w:hAnsi="Times New Roman"/>
          <w:b/>
          <w:color w:val="000000"/>
          <w:sz w:val="24"/>
          <w:lang w:val="ru-RU"/>
        </w:rPr>
        <w:t xml:space="preserve">Модуль № 2 «Безопасность в быту»: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пожар и факторы его развития;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условия и причины возникновения пожаров, их возможные последствия, приёмы и правила оказания первой помощи;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первичные средства пожаротушения;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правила вызова экстренных служб и порядок взаимодействия с ними, ответственность за ложные сообщения; </w:t>
      </w:r>
      <w:r w:rsidRPr="000D2BD2">
        <w:rPr>
          <w:lang w:val="ru-RU"/>
        </w:rPr>
        <w:br/>
      </w:r>
      <w:r w:rsidRPr="000D2BD2">
        <w:rPr>
          <w:lang w:val="ru-RU"/>
        </w:rPr>
        <w:tab/>
      </w:r>
      <w:r w:rsidRPr="000D2BD2">
        <w:rPr>
          <w:rFonts w:ascii="Times New Roman" w:eastAsia="Times New Roman" w:hAnsi="Times New Roman"/>
          <w:color w:val="000000"/>
          <w:sz w:val="24"/>
          <w:lang w:val="ru-RU"/>
        </w:rPr>
        <w:t>права, обязанности и ответственность граждан в области пожарной безопасности;</w:t>
      </w:r>
    </w:p>
    <w:p w:rsidR="00827FC9" w:rsidRPr="000D2BD2" w:rsidRDefault="00660549">
      <w:pPr>
        <w:tabs>
          <w:tab w:val="left" w:pos="180"/>
        </w:tabs>
        <w:autoSpaceDE w:val="0"/>
        <w:autoSpaceDN w:val="0"/>
        <w:spacing w:before="192" w:after="0" w:line="290" w:lineRule="auto"/>
        <w:ind w:right="144"/>
        <w:rPr>
          <w:lang w:val="ru-RU"/>
        </w:rPr>
      </w:pPr>
      <w:r w:rsidRPr="000D2BD2">
        <w:rPr>
          <w:lang w:val="ru-RU"/>
        </w:rPr>
        <w:tab/>
      </w:r>
      <w:r w:rsidRPr="000D2BD2">
        <w:rPr>
          <w:rFonts w:ascii="Times New Roman" w:eastAsia="Times New Roman" w:hAnsi="Times New Roman"/>
          <w:b/>
          <w:color w:val="000000"/>
          <w:sz w:val="24"/>
          <w:lang w:val="ru-RU"/>
        </w:rPr>
        <w:t xml:space="preserve">Модуль № 3 «Безопасность на транспорте»: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правила дорожного движения для пассажиров;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обязанности пассажиров маршрутных транспортных средств, ремень безопасности и правила его применения;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порядок действий пассажиров при различных происшествиях в маршрутных транспортных средствах, в том числе вызванных террористическим актом;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правила поведения пассажира мотоцикла;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правила дорожного движения для водителя велосипеда и иных индивидуальных средств </w:t>
      </w:r>
      <w:r w:rsidRPr="000D2BD2">
        <w:rPr>
          <w:lang w:val="ru-RU"/>
        </w:rPr>
        <w:br/>
      </w:r>
      <w:r w:rsidRPr="000D2BD2">
        <w:rPr>
          <w:rFonts w:ascii="Times New Roman" w:eastAsia="Times New Roman" w:hAnsi="Times New Roman"/>
          <w:color w:val="000000"/>
          <w:sz w:val="24"/>
          <w:lang w:val="ru-RU"/>
        </w:rPr>
        <w:t>передвижения (</w:t>
      </w:r>
      <w:proofErr w:type="spellStart"/>
      <w:r w:rsidRPr="000D2BD2">
        <w:rPr>
          <w:rFonts w:ascii="Times New Roman" w:eastAsia="Times New Roman" w:hAnsi="Times New Roman"/>
          <w:color w:val="000000"/>
          <w:sz w:val="24"/>
          <w:lang w:val="ru-RU"/>
        </w:rPr>
        <w:t>электросамокаты</w:t>
      </w:r>
      <w:proofErr w:type="spellEnd"/>
      <w:r w:rsidRPr="000D2BD2">
        <w:rPr>
          <w:rFonts w:ascii="Times New Roman" w:eastAsia="Times New Roman" w:hAnsi="Times New Roman"/>
          <w:color w:val="000000"/>
          <w:sz w:val="24"/>
          <w:lang w:val="ru-RU"/>
        </w:rPr>
        <w:t xml:space="preserve">, </w:t>
      </w:r>
      <w:proofErr w:type="spellStart"/>
      <w:r w:rsidRPr="000D2BD2">
        <w:rPr>
          <w:rFonts w:ascii="Times New Roman" w:eastAsia="Times New Roman" w:hAnsi="Times New Roman"/>
          <w:color w:val="000000"/>
          <w:sz w:val="24"/>
          <w:lang w:val="ru-RU"/>
        </w:rPr>
        <w:t>гироскутеры</w:t>
      </w:r>
      <w:proofErr w:type="spellEnd"/>
      <w:r w:rsidRPr="000D2BD2">
        <w:rPr>
          <w:rFonts w:ascii="Times New Roman" w:eastAsia="Times New Roman" w:hAnsi="Times New Roman"/>
          <w:color w:val="000000"/>
          <w:sz w:val="24"/>
          <w:lang w:val="ru-RU"/>
        </w:rPr>
        <w:t xml:space="preserve">, </w:t>
      </w:r>
      <w:proofErr w:type="spellStart"/>
      <w:r w:rsidRPr="000D2BD2">
        <w:rPr>
          <w:rFonts w:ascii="Times New Roman" w:eastAsia="Times New Roman" w:hAnsi="Times New Roman"/>
          <w:color w:val="000000"/>
          <w:sz w:val="24"/>
          <w:lang w:val="ru-RU"/>
        </w:rPr>
        <w:t>моноколёса</w:t>
      </w:r>
      <w:proofErr w:type="spellEnd"/>
      <w:r w:rsidRPr="000D2BD2">
        <w:rPr>
          <w:rFonts w:ascii="Times New Roman" w:eastAsia="Times New Roman" w:hAnsi="Times New Roman"/>
          <w:color w:val="000000"/>
          <w:sz w:val="24"/>
          <w:lang w:val="ru-RU"/>
        </w:rPr>
        <w:t xml:space="preserve">, </w:t>
      </w:r>
      <w:proofErr w:type="spellStart"/>
      <w:r w:rsidRPr="000D2BD2">
        <w:rPr>
          <w:rFonts w:ascii="Times New Roman" w:eastAsia="Times New Roman" w:hAnsi="Times New Roman"/>
          <w:color w:val="000000"/>
          <w:sz w:val="24"/>
          <w:lang w:val="ru-RU"/>
        </w:rPr>
        <w:t>сигвеи</w:t>
      </w:r>
      <w:proofErr w:type="spellEnd"/>
      <w:r w:rsidRPr="000D2BD2">
        <w:rPr>
          <w:rFonts w:ascii="Times New Roman" w:eastAsia="Times New Roman" w:hAnsi="Times New Roman"/>
          <w:color w:val="000000"/>
          <w:sz w:val="24"/>
          <w:lang w:val="ru-RU"/>
        </w:rPr>
        <w:t xml:space="preserve"> и т. п.), правила безопасного использования мототранспорта (мопедов и мотоциклов);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дорожные знаки для водителя велосипеда, сигналы велосипедиста;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правила подготовки велосипеда к пользованию;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дорожно-транспортные происшествия и причины их возникновения;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основные факторы риска возникновения дорожно-транспортных происшествий;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порядок действий очевидца дорожно-транспортного происшествия;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порядок действий при пожаре на транспорте;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особенности различных видов транспорта (подземного, железнодорожного, водного, воздушного); </w:t>
      </w:r>
      <w:r w:rsidRPr="000D2BD2">
        <w:rPr>
          <w:lang w:val="ru-RU"/>
        </w:rPr>
        <w:tab/>
      </w:r>
      <w:r w:rsidRPr="000D2BD2">
        <w:rPr>
          <w:rFonts w:ascii="Times New Roman" w:eastAsia="Times New Roman" w:hAnsi="Times New Roman"/>
          <w:color w:val="000000"/>
          <w:sz w:val="24"/>
          <w:lang w:val="ru-RU"/>
        </w:rPr>
        <w:t xml:space="preserve">обязанности и порядок действий пассажиров при различных происшествиях на отдельных видах транспорта, в том числе вызванных террористическим актом;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первая помощь и последовательность её оказания; </w:t>
      </w:r>
      <w:r w:rsidRPr="000D2BD2">
        <w:rPr>
          <w:lang w:val="ru-RU"/>
        </w:rPr>
        <w:br/>
      </w:r>
      <w:r w:rsidRPr="000D2BD2">
        <w:rPr>
          <w:lang w:val="ru-RU"/>
        </w:rPr>
        <w:tab/>
      </w:r>
      <w:r w:rsidRPr="000D2BD2">
        <w:rPr>
          <w:rFonts w:ascii="Times New Roman" w:eastAsia="Times New Roman" w:hAnsi="Times New Roman"/>
          <w:color w:val="000000"/>
          <w:sz w:val="24"/>
          <w:lang w:val="ru-RU"/>
        </w:rPr>
        <w:t>правила и приёмы оказания первой помощи при различных травмах в результате чрезвычайных ситуаций на транспорте.</w:t>
      </w:r>
    </w:p>
    <w:p w:rsidR="00827FC9" w:rsidRPr="000D2BD2" w:rsidRDefault="00660549">
      <w:pPr>
        <w:tabs>
          <w:tab w:val="left" w:pos="180"/>
        </w:tabs>
        <w:autoSpaceDE w:val="0"/>
        <w:autoSpaceDN w:val="0"/>
        <w:spacing w:before="192" w:after="0" w:line="286" w:lineRule="auto"/>
        <w:rPr>
          <w:lang w:val="ru-RU"/>
        </w:rPr>
      </w:pPr>
      <w:r w:rsidRPr="000D2BD2">
        <w:rPr>
          <w:lang w:val="ru-RU"/>
        </w:rPr>
        <w:tab/>
      </w:r>
      <w:r w:rsidRPr="000D2BD2">
        <w:rPr>
          <w:rFonts w:ascii="Times New Roman" w:eastAsia="Times New Roman" w:hAnsi="Times New Roman"/>
          <w:b/>
          <w:color w:val="000000"/>
          <w:sz w:val="24"/>
          <w:lang w:val="ru-RU"/>
        </w:rPr>
        <w:t xml:space="preserve">Модуль № 4 «Безопасность в общественных местах»: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порядок действий при обнаружении угрозы возникновения пожара;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порядок действий при эвакуации из общественных мест и зданий;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опасности криминогенного и антиобщественного характера в общественных местах, порядок действий при их возникновении;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 </w:t>
      </w:r>
      <w:r w:rsidRPr="000D2BD2">
        <w:rPr>
          <w:lang w:val="ru-RU"/>
        </w:rPr>
        <w:tab/>
      </w:r>
      <w:r w:rsidRPr="000D2BD2">
        <w:rPr>
          <w:rFonts w:ascii="Times New Roman" w:eastAsia="Times New Roman" w:hAnsi="Times New Roman"/>
          <w:color w:val="000000"/>
          <w:sz w:val="24"/>
          <w:lang w:val="ru-RU"/>
        </w:rPr>
        <w:t>порядок действий при взаимодействии с правоохранительными органами.</w:t>
      </w:r>
    </w:p>
    <w:p w:rsidR="00827FC9" w:rsidRPr="000D2BD2" w:rsidRDefault="00660549">
      <w:pPr>
        <w:tabs>
          <w:tab w:val="left" w:pos="180"/>
        </w:tabs>
        <w:autoSpaceDE w:val="0"/>
        <w:autoSpaceDN w:val="0"/>
        <w:spacing w:before="190" w:after="0" w:line="281" w:lineRule="auto"/>
        <w:rPr>
          <w:lang w:val="ru-RU"/>
        </w:rPr>
      </w:pPr>
      <w:r w:rsidRPr="000D2BD2">
        <w:rPr>
          <w:lang w:val="ru-RU"/>
        </w:rPr>
        <w:tab/>
      </w:r>
      <w:r w:rsidRPr="000D2BD2">
        <w:rPr>
          <w:rFonts w:ascii="Times New Roman" w:eastAsia="Times New Roman" w:hAnsi="Times New Roman"/>
          <w:b/>
          <w:color w:val="000000"/>
          <w:sz w:val="24"/>
          <w:lang w:val="ru-RU"/>
        </w:rPr>
        <w:t xml:space="preserve">Модуль № 5 «Безопасность в природной среде»: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автономные условия, их особенности и опасности, правила подготовки к длительному автономному существованию;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порядок действий при автономном существовании в природной среде; </w:t>
      </w:r>
      <w:r w:rsidRPr="000D2BD2">
        <w:rPr>
          <w:lang w:val="ru-RU"/>
        </w:rPr>
        <w:br/>
      </w:r>
      <w:r w:rsidRPr="000D2BD2">
        <w:rPr>
          <w:lang w:val="ru-RU"/>
        </w:rPr>
        <w:tab/>
      </w:r>
      <w:r w:rsidRPr="000D2BD2">
        <w:rPr>
          <w:rFonts w:ascii="Times New Roman" w:eastAsia="Times New Roman" w:hAnsi="Times New Roman"/>
          <w:color w:val="000000"/>
          <w:sz w:val="24"/>
          <w:lang w:val="ru-RU"/>
        </w:rPr>
        <w:t>правила ориентирования на местности, способы подачи сигналов бедствия;</w:t>
      </w:r>
    </w:p>
    <w:p w:rsidR="00827FC9" w:rsidRPr="000D2BD2" w:rsidRDefault="00827FC9">
      <w:pPr>
        <w:rPr>
          <w:lang w:val="ru-RU"/>
        </w:rPr>
        <w:sectPr w:rsidR="00827FC9" w:rsidRPr="000D2BD2">
          <w:pgSz w:w="11900" w:h="16840"/>
          <w:pgMar w:top="298" w:right="650" w:bottom="444" w:left="666" w:header="720" w:footer="720" w:gutter="0"/>
          <w:cols w:space="720" w:equalWidth="0">
            <w:col w:w="10584" w:space="0"/>
          </w:cols>
          <w:docGrid w:linePitch="360"/>
        </w:sectPr>
      </w:pPr>
    </w:p>
    <w:p w:rsidR="00827FC9" w:rsidRPr="000D2BD2" w:rsidRDefault="00827FC9">
      <w:pPr>
        <w:autoSpaceDE w:val="0"/>
        <w:autoSpaceDN w:val="0"/>
        <w:spacing w:after="78" w:line="220" w:lineRule="exact"/>
        <w:rPr>
          <w:lang w:val="ru-RU"/>
        </w:rPr>
      </w:pPr>
    </w:p>
    <w:p w:rsidR="00827FC9" w:rsidRPr="000D2BD2" w:rsidRDefault="00660549">
      <w:pPr>
        <w:tabs>
          <w:tab w:val="left" w:pos="180"/>
        </w:tabs>
        <w:autoSpaceDE w:val="0"/>
        <w:autoSpaceDN w:val="0"/>
        <w:spacing w:after="0" w:line="290" w:lineRule="auto"/>
        <w:rPr>
          <w:lang w:val="ru-RU"/>
        </w:rPr>
      </w:pPr>
      <w:r w:rsidRPr="000D2BD2">
        <w:rPr>
          <w:lang w:val="ru-RU"/>
        </w:rPr>
        <w:tab/>
      </w:r>
      <w:r w:rsidRPr="000D2BD2">
        <w:rPr>
          <w:rFonts w:ascii="Times New Roman" w:eastAsia="Times New Roman" w:hAnsi="Times New Roman"/>
          <w:color w:val="000000"/>
          <w:sz w:val="24"/>
          <w:lang w:val="ru-RU"/>
        </w:rPr>
        <w:t xml:space="preserve">природные пожары, их виды и опасности, факторы и причины их возникновения, порядок действий при нахождении в зоне природного пожара;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устройство гор и классификация горных пород, правила безопасного поведения в горах;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снежные лавины, их характеристики и опасности, порядок действий при попадании в лавину; </w:t>
      </w:r>
      <w:r w:rsidRPr="000D2BD2">
        <w:rPr>
          <w:lang w:val="ru-RU"/>
        </w:rPr>
        <w:tab/>
      </w:r>
      <w:r w:rsidRPr="000D2BD2">
        <w:rPr>
          <w:rFonts w:ascii="Times New Roman" w:eastAsia="Times New Roman" w:hAnsi="Times New Roman"/>
          <w:color w:val="000000"/>
          <w:sz w:val="24"/>
          <w:lang w:val="ru-RU"/>
        </w:rPr>
        <w:t xml:space="preserve">камнепады, их характеристики и опасности, порядок действий, необходимых для снижения риска попадания под камнепад;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сели, их характеристики и опасности, порядок действий при попадании в зону селя;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оползни, их характеристики и опасности, порядок действий при начале оползня;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общие правила безопасного поведения на водоёмах, правила купания в подготовленных и неподготовленных местах;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порядок действий при обнаружении тонущего человека;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правила поведения при нахождении на </w:t>
      </w:r>
      <w:proofErr w:type="spellStart"/>
      <w:r w:rsidRPr="000D2BD2">
        <w:rPr>
          <w:rFonts w:ascii="Times New Roman" w:eastAsia="Times New Roman" w:hAnsi="Times New Roman"/>
          <w:color w:val="000000"/>
          <w:sz w:val="24"/>
          <w:lang w:val="ru-RU"/>
        </w:rPr>
        <w:t>плавсредствах</w:t>
      </w:r>
      <w:proofErr w:type="spellEnd"/>
      <w:r w:rsidRPr="000D2BD2">
        <w:rPr>
          <w:rFonts w:ascii="Times New Roman" w:eastAsia="Times New Roman" w:hAnsi="Times New Roman"/>
          <w:color w:val="000000"/>
          <w:sz w:val="24"/>
          <w:lang w:val="ru-RU"/>
        </w:rPr>
        <w:t xml:space="preserve">;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правила поведения при нахождении на льду, порядок действий при обнаружении человека в полынье;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наводнения, их характеристики и опасности, порядок действий при наводнении;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цунами, их характеристики и опасности, порядок действий при нахождении в зоне цунами; </w:t>
      </w:r>
      <w:r w:rsidRPr="000D2BD2">
        <w:rPr>
          <w:lang w:val="ru-RU"/>
        </w:rPr>
        <w:tab/>
      </w:r>
      <w:r w:rsidRPr="000D2BD2">
        <w:rPr>
          <w:rFonts w:ascii="Times New Roman" w:eastAsia="Times New Roman" w:hAnsi="Times New Roman"/>
          <w:color w:val="000000"/>
          <w:sz w:val="24"/>
          <w:lang w:val="ru-RU"/>
        </w:rPr>
        <w:t xml:space="preserve">ураганы, бури, смерчи, их характеристики и опасности, порядок действий при ураганах, бурях и смерчах;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грозы, их характеристики и опасности, порядок действий при попадании в грозу;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 </w:t>
      </w:r>
      <w:r w:rsidRPr="000D2BD2">
        <w:rPr>
          <w:lang w:val="ru-RU"/>
        </w:rPr>
        <w:tab/>
      </w:r>
      <w:r w:rsidRPr="000D2BD2">
        <w:rPr>
          <w:rFonts w:ascii="Times New Roman" w:eastAsia="Times New Roman" w:hAnsi="Times New Roman"/>
          <w:color w:val="000000"/>
          <w:sz w:val="24"/>
          <w:lang w:val="ru-RU"/>
        </w:rPr>
        <w:t xml:space="preserve">смысл понятий «экология» и «экологическая культура», значение экологии для устойчивого развития общества; </w:t>
      </w:r>
      <w:r w:rsidRPr="000D2BD2">
        <w:rPr>
          <w:lang w:val="ru-RU"/>
        </w:rPr>
        <w:br/>
      </w:r>
      <w:r w:rsidRPr="000D2BD2">
        <w:rPr>
          <w:lang w:val="ru-RU"/>
        </w:rPr>
        <w:tab/>
      </w:r>
      <w:r w:rsidRPr="000D2BD2">
        <w:rPr>
          <w:rFonts w:ascii="Times New Roman" w:eastAsia="Times New Roman" w:hAnsi="Times New Roman"/>
          <w:color w:val="000000"/>
          <w:sz w:val="24"/>
          <w:lang w:val="ru-RU"/>
        </w:rPr>
        <w:t>правила безопасного поведения при неблагоприятной экологической обстановке.</w:t>
      </w:r>
    </w:p>
    <w:p w:rsidR="00827FC9" w:rsidRPr="000D2BD2" w:rsidRDefault="00660549">
      <w:pPr>
        <w:tabs>
          <w:tab w:val="left" w:pos="180"/>
        </w:tabs>
        <w:autoSpaceDE w:val="0"/>
        <w:autoSpaceDN w:val="0"/>
        <w:spacing w:before="190" w:after="0" w:line="286" w:lineRule="auto"/>
        <w:rPr>
          <w:lang w:val="ru-RU"/>
        </w:rPr>
      </w:pPr>
      <w:r w:rsidRPr="000D2BD2">
        <w:rPr>
          <w:lang w:val="ru-RU"/>
        </w:rPr>
        <w:tab/>
      </w:r>
      <w:r w:rsidRPr="000D2BD2">
        <w:rPr>
          <w:rFonts w:ascii="Times New Roman" w:eastAsia="Times New Roman" w:hAnsi="Times New Roman"/>
          <w:b/>
          <w:color w:val="000000"/>
          <w:sz w:val="24"/>
          <w:lang w:val="ru-RU"/>
        </w:rPr>
        <w:t xml:space="preserve">Модуль № 6 «Здоровье и как его сохранить. Основы медицинских знаний»: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понятия «психическое здоровье» и «психологическое благополучие», современные модели психического здоровья и здоровой личности;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стресс и его влияние на человека, меры профилактики стресса, способы самоконтроля и </w:t>
      </w:r>
      <w:r w:rsidRPr="000D2BD2">
        <w:rPr>
          <w:lang w:val="ru-RU"/>
        </w:rPr>
        <w:br/>
      </w:r>
      <w:r w:rsidRPr="000D2BD2">
        <w:rPr>
          <w:rFonts w:ascii="Times New Roman" w:eastAsia="Times New Roman" w:hAnsi="Times New Roman"/>
          <w:color w:val="000000"/>
          <w:sz w:val="24"/>
          <w:lang w:val="ru-RU"/>
        </w:rPr>
        <w:t xml:space="preserve">саморегуляции эмоциональных состояний;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понятие «первая помощь» и обязанность по её оказанию, универсальный алгоритм оказания первой помощи;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назначение и состав аптечки первой помощи; </w:t>
      </w:r>
      <w:r w:rsidRPr="000D2BD2">
        <w:rPr>
          <w:lang w:val="ru-RU"/>
        </w:rPr>
        <w:br/>
      </w:r>
      <w:r w:rsidRPr="000D2BD2">
        <w:rPr>
          <w:lang w:val="ru-RU"/>
        </w:rPr>
        <w:tab/>
      </w:r>
      <w:r w:rsidRPr="000D2BD2">
        <w:rPr>
          <w:rFonts w:ascii="Times New Roman" w:eastAsia="Times New Roman" w:hAnsi="Times New Roman"/>
          <w:color w:val="000000"/>
          <w:sz w:val="24"/>
          <w:lang w:val="ru-RU"/>
        </w:rPr>
        <w:t>порядок действий при оказании первой помощи в различных ситуациях, приёмы психологической поддержки пострадавшего.</w:t>
      </w:r>
    </w:p>
    <w:p w:rsidR="00827FC9" w:rsidRPr="000D2BD2" w:rsidRDefault="00660549">
      <w:pPr>
        <w:tabs>
          <w:tab w:val="left" w:pos="180"/>
        </w:tabs>
        <w:autoSpaceDE w:val="0"/>
        <w:autoSpaceDN w:val="0"/>
        <w:spacing w:before="190" w:after="0" w:line="288" w:lineRule="auto"/>
        <w:rPr>
          <w:lang w:val="ru-RU"/>
        </w:rPr>
      </w:pPr>
      <w:r w:rsidRPr="000D2BD2">
        <w:rPr>
          <w:lang w:val="ru-RU"/>
        </w:rPr>
        <w:tab/>
      </w:r>
      <w:r w:rsidRPr="000D2BD2">
        <w:rPr>
          <w:rFonts w:ascii="Times New Roman" w:eastAsia="Times New Roman" w:hAnsi="Times New Roman"/>
          <w:b/>
          <w:color w:val="000000"/>
          <w:sz w:val="24"/>
          <w:lang w:val="ru-RU"/>
        </w:rPr>
        <w:t xml:space="preserve">Модуль № 7 «Безопасность в социуме»: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общение и его значение для человека, способы организации эффективного и позитивного общения; </w:t>
      </w:r>
      <w:r w:rsidRPr="000D2BD2">
        <w:rPr>
          <w:lang w:val="ru-RU"/>
        </w:rPr>
        <w:tab/>
      </w:r>
      <w:r w:rsidRPr="000D2BD2">
        <w:rPr>
          <w:rFonts w:ascii="Times New Roman" w:eastAsia="Times New Roman" w:hAnsi="Times New Roman"/>
          <w:color w:val="000000"/>
          <w:sz w:val="24"/>
          <w:lang w:val="ru-RU"/>
        </w:rPr>
        <w:t xml:space="preserve">приёмы и правила безопасной межличностной коммуникации и комфортного взаимодействия в группе, признаки конструктивного и деструктивного общения;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понятие «конфликт» и стадии его развития, факторы и причины развития конфликта;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условия и ситуации возникновения межличностных и групповых конфликтов, безопасные и эффективные способы избегания и разрешения конфликтных ситуаций;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правила поведения для снижения риска конфликта и порядок действий при его опасных </w:t>
      </w:r>
      <w:r w:rsidRPr="000D2BD2">
        <w:rPr>
          <w:lang w:val="ru-RU"/>
        </w:rPr>
        <w:br/>
      </w:r>
      <w:r w:rsidRPr="000D2BD2">
        <w:rPr>
          <w:rFonts w:ascii="Times New Roman" w:eastAsia="Times New Roman" w:hAnsi="Times New Roman"/>
          <w:color w:val="000000"/>
          <w:sz w:val="24"/>
          <w:lang w:val="ru-RU"/>
        </w:rPr>
        <w:t xml:space="preserve">проявлениях;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способ разрешения конфликта с помощью третьей стороны (модератора);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опасные формы проявления конфликта: агрессия, домашнее насилие и </w:t>
      </w:r>
      <w:proofErr w:type="spellStart"/>
      <w:r w:rsidRPr="000D2BD2">
        <w:rPr>
          <w:rFonts w:ascii="Times New Roman" w:eastAsia="Times New Roman" w:hAnsi="Times New Roman"/>
          <w:color w:val="000000"/>
          <w:sz w:val="24"/>
          <w:lang w:val="ru-RU"/>
        </w:rPr>
        <w:t>буллинг</w:t>
      </w:r>
      <w:proofErr w:type="spellEnd"/>
      <w:r w:rsidRPr="000D2BD2">
        <w:rPr>
          <w:rFonts w:ascii="Times New Roman" w:eastAsia="Times New Roman" w:hAnsi="Times New Roman"/>
          <w:color w:val="000000"/>
          <w:sz w:val="24"/>
          <w:lang w:val="ru-RU"/>
        </w:rPr>
        <w:t xml:space="preserve">; </w:t>
      </w:r>
      <w:r w:rsidRPr="000D2BD2">
        <w:rPr>
          <w:lang w:val="ru-RU"/>
        </w:rPr>
        <w:br/>
      </w:r>
      <w:r w:rsidRPr="000D2BD2">
        <w:rPr>
          <w:lang w:val="ru-RU"/>
        </w:rPr>
        <w:tab/>
      </w:r>
      <w:r w:rsidRPr="000D2BD2">
        <w:rPr>
          <w:rFonts w:ascii="Times New Roman" w:eastAsia="Times New Roman" w:hAnsi="Times New Roman"/>
          <w:color w:val="000000"/>
          <w:sz w:val="24"/>
          <w:lang w:val="ru-RU"/>
        </w:rPr>
        <w:t>манипуляции в ходе межличностного общения, приёмы распознавания манипуляций и способы</w:t>
      </w:r>
    </w:p>
    <w:p w:rsidR="00827FC9" w:rsidRPr="000D2BD2" w:rsidRDefault="00827FC9">
      <w:pPr>
        <w:rPr>
          <w:lang w:val="ru-RU"/>
        </w:rPr>
        <w:sectPr w:rsidR="00827FC9" w:rsidRPr="000D2BD2">
          <w:pgSz w:w="11900" w:h="16840"/>
          <w:pgMar w:top="298" w:right="754" w:bottom="308" w:left="666" w:header="720" w:footer="720" w:gutter="0"/>
          <w:cols w:space="720" w:equalWidth="0">
            <w:col w:w="10480" w:space="0"/>
          </w:cols>
          <w:docGrid w:linePitch="360"/>
        </w:sectPr>
      </w:pPr>
    </w:p>
    <w:p w:rsidR="00827FC9" w:rsidRPr="000D2BD2" w:rsidRDefault="00827FC9">
      <w:pPr>
        <w:autoSpaceDE w:val="0"/>
        <w:autoSpaceDN w:val="0"/>
        <w:spacing w:after="78" w:line="220" w:lineRule="exact"/>
        <w:rPr>
          <w:lang w:val="ru-RU"/>
        </w:rPr>
      </w:pPr>
    </w:p>
    <w:p w:rsidR="00827FC9" w:rsidRPr="000D2BD2" w:rsidRDefault="00660549">
      <w:pPr>
        <w:tabs>
          <w:tab w:val="left" w:pos="180"/>
        </w:tabs>
        <w:autoSpaceDE w:val="0"/>
        <w:autoSpaceDN w:val="0"/>
        <w:spacing w:after="0" w:line="283" w:lineRule="auto"/>
        <w:rPr>
          <w:lang w:val="ru-RU"/>
        </w:rPr>
      </w:pPr>
      <w:r w:rsidRPr="000D2BD2">
        <w:rPr>
          <w:rFonts w:ascii="Times New Roman" w:eastAsia="Times New Roman" w:hAnsi="Times New Roman"/>
          <w:color w:val="000000"/>
          <w:sz w:val="24"/>
          <w:lang w:val="ru-RU"/>
        </w:rPr>
        <w:t xml:space="preserve">противостояния им;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приёмы распознавания противозаконных проявлений манипуляции (мошенничество, </w:t>
      </w:r>
      <w:r w:rsidRPr="000D2BD2">
        <w:rPr>
          <w:lang w:val="ru-RU"/>
        </w:rPr>
        <w:br/>
      </w:r>
      <w:r w:rsidRPr="000D2BD2">
        <w:rPr>
          <w:rFonts w:ascii="Times New Roman" w:eastAsia="Times New Roman" w:hAnsi="Times New Roman"/>
          <w:color w:val="000000"/>
          <w:sz w:val="24"/>
          <w:lang w:val="ru-RU"/>
        </w:rPr>
        <w:t xml:space="preserve">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 </w:t>
      </w:r>
      <w:r w:rsidRPr="000D2BD2">
        <w:rPr>
          <w:lang w:val="ru-RU"/>
        </w:rPr>
        <w:tab/>
      </w:r>
      <w:r w:rsidRPr="000D2BD2">
        <w:rPr>
          <w:rFonts w:ascii="Times New Roman" w:eastAsia="Times New Roman" w:hAnsi="Times New Roman"/>
          <w:color w:val="000000"/>
          <w:sz w:val="24"/>
          <w:lang w:val="ru-RU"/>
        </w:rPr>
        <w:t xml:space="preserve">современные молодёжные увлечения и опасности, связанные с ними, правила безопасного поведения; </w:t>
      </w:r>
      <w:r w:rsidRPr="000D2BD2">
        <w:rPr>
          <w:lang w:val="ru-RU"/>
        </w:rPr>
        <w:br/>
      </w:r>
      <w:r w:rsidRPr="000D2BD2">
        <w:rPr>
          <w:lang w:val="ru-RU"/>
        </w:rPr>
        <w:tab/>
      </w:r>
      <w:r w:rsidRPr="000D2BD2">
        <w:rPr>
          <w:rFonts w:ascii="Times New Roman" w:eastAsia="Times New Roman" w:hAnsi="Times New Roman"/>
          <w:color w:val="000000"/>
          <w:sz w:val="24"/>
          <w:lang w:val="ru-RU"/>
        </w:rPr>
        <w:t>правила безопасной коммуникации с незнакомыми людьми.</w:t>
      </w:r>
    </w:p>
    <w:p w:rsidR="00827FC9" w:rsidRPr="000D2BD2" w:rsidRDefault="00660549">
      <w:pPr>
        <w:tabs>
          <w:tab w:val="left" w:pos="180"/>
        </w:tabs>
        <w:autoSpaceDE w:val="0"/>
        <w:autoSpaceDN w:val="0"/>
        <w:spacing w:before="190" w:after="0" w:line="286" w:lineRule="auto"/>
        <w:rPr>
          <w:lang w:val="ru-RU"/>
        </w:rPr>
      </w:pPr>
      <w:r w:rsidRPr="000D2BD2">
        <w:rPr>
          <w:lang w:val="ru-RU"/>
        </w:rPr>
        <w:tab/>
      </w:r>
      <w:r w:rsidRPr="000D2BD2">
        <w:rPr>
          <w:rFonts w:ascii="Times New Roman" w:eastAsia="Times New Roman" w:hAnsi="Times New Roman"/>
          <w:b/>
          <w:color w:val="000000"/>
          <w:sz w:val="24"/>
          <w:lang w:val="ru-RU"/>
        </w:rPr>
        <w:t xml:space="preserve">Модуль № 8 «Безопасность в информационном пространстве»: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опасные явления цифровой среды: вредоносные программы и приложения и их разновидности; </w:t>
      </w:r>
      <w:r w:rsidRPr="000D2BD2">
        <w:rPr>
          <w:lang w:val="ru-RU"/>
        </w:rPr>
        <w:tab/>
      </w:r>
      <w:r w:rsidRPr="000D2BD2">
        <w:rPr>
          <w:rFonts w:ascii="Times New Roman" w:eastAsia="Times New Roman" w:hAnsi="Times New Roman"/>
          <w:color w:val="000000"/>
          <w:sz w:val="24"/>
          <w:lang w:val="ru-RU"/>
        </w:rPr>
        <w:t xml:space="preserve">правила </w:t>
      </w:r>
      <w:proofErr w:type="spellStart"/>
      <w:r w:rsidRPr="000D2BD2">
        <w:rPr>
          <w:rFonts w:ascii="Times New Roman" w:eastAsia="Times New Roman" w:hAnsi="Times New Roman"/>
          <w:color w:val="000000"/>
          <w:sz w:val="24"/>
          <w:lang w:val="ru-RU"/>
        </w:rPr>
        <w:t>кибергигиены</w:t>
      </w:r>
      <w:proofErr w:type="spellEnd"/>
      <w:r w:rsidRPr="000D2BD2">
        <w:rPr>
          <w:rFonts w:ascii="Times New Roman" w:eastAsia="Times New Roman" w:hAnsi="Times New Roman"/>
          <w:color w:val="000000"/>
          <w:sz w:val="24"/>
          <w:lang w:val="ru-RU"/>
        </w:rPr>
        <w:t xml:space="preserve">, необходимые для предупреждения возникновения сложных и опасных ситуаций в цифровой среде;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основные виды опасного и запрещённого контента в Интернете и его признаки, приёмы </w:t>
      </w:r>
      <w:r w:rsidRPr="000D2BD2">
        <w:rPr>
          <w:lang w:val="ru-RU"/>
        </w:rPr>
        <w:br/>
      </w:r>
      <w:r w:rsidRPr="000D2BD2">
        <w:rPr>
          <w:rFonts w:ascii="Times New Roman" w:eastAsia="Times New Roman" w:hAnsi="Times New Roman"/>
          <w:color w:val="000000"/>
          <w:sz w:val="24"/>
          <w:lang w:val="ru-RU"/>
        </w:rPr>
        <w:t xml:space="preserve">распознавания опасностей при использовании Интернета;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противоправные действия в Интернете;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правила цифрового поведения, необходимого для предотвращения рисков и угроз при </w:t>
      </w:r>
      <w:r w:rsidRPr="000D2BD2">
        <w:rPr>
          <w:lang w:val="ru-RU"/>
        </w:rPr>
        <w:br/>
      </w:r>
      <w:r w:rsidRPr="000D2BD2">
        <w:rPr>
          <w:rFonts w:ascii="Times New Roman" w:eastAsia="Times New Roman" w:hAnsi="Times New Roman"/>
          <w:color w:val="000000"/>
          <w:sz w:val="24"/>
          <w:lang w:val="ru-RU"/>
        </w:rPr>
        <w:t>использовании Интернета (</w:t>
      </w:r>
      <w:proofErr w:type="spellStart"/>
      <w:r w:rsidRPr="000D2BD2">
        <w:rPr>
          <w:rFonts w:ascii="Times New Roman" w:eastAsia="Times New Roman" w:hAnsi="Times New Roman"/>
          <w:color w:val="000000"/>
          <w:sz w:val="24"/>
          <w:lang w:val="ru-RU"/>
        </w:rPr>
        <w:t>кибербуллинга</w:t>
      </w:r>
      <w:proofErr w:type="spellEnd"/>
      <w:r w:rsidRPr="000D2BD2">
        <w:rPr>
          <w:rFonts w:ascii="Times New Roman" w:eastAsia="Times New Roman" w:hAnsi="Times New Roman"/>
          <w:color w:val="000000"/>
          <w:sz w:val="24"/>
          <w:lang w:val="ru-RU"/>
        </w:rPr>
        <w:t xml:space="preserve">, вербовки в различные организации и группы); </w:t>
      </w:r>
      <w:r w:rsidRPr="000D2BD2">
        <w:rPr>
          <w:lang w:val="ru-RU"/>
        </w:rPr>
        <w:br/>
      </w:r>
      <w:r w:rsidRPr="000D2BD2">
        <w:rPr>
          <w:lang w:val="ru-RU"/>
        </w:rPr>
        <w:tab/>
      </w:r>
      <w:r w:rsidRPr="000D2BD2">
        <w:rPr>
          <w:rFonts w:ascii="Times New Roman" w:eastAsia="Times New Roman" w:hAnsi="Times New Roman"/>
          <w:color w:val="000000"/>
          <w:sz w:val="24"/>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827FC9" w:rsidRPr="000D2BD2" w:rsidRDefault="00660549">
      <w:pPr>
        <w:tabs>
          <w:tab w:val="left" w:pos="180"/>
        </w:tabs>
        <w:autoSpaceDE w:val="0"/>
        <w:autoSpaceDN w:val="0"/>
        <w:spacing w:before="190" w:after="0" w:line="288" w:lineRule="auto"/>
        <w:rPr>
          <w:lang w:val="ru-RU"/>
        </w:rPr>
      </w:pPr>
      <w:r w:rsidRPr="000D2BD2">
        <w:rPr>
          <w:lang w:val="ru-RU"/>
        </w:rPr>
        <w:tab/>
      </w:r>
      <w:r w:rsidRPr="000D2BD2">
        <w:rPr>
          <w:rFonts w:ascii="Times New Roman" w:eastAsia="Times New Roman" w:hAnsi="Times New Roman"/>
          <w:b/>
          <w:color w:val="000000"/>
          <w:sz w:val="24"/>
          <w:lang w:val="ru-RU"/>
        </w:rPr>
        <w:t xml:space="preserve">Модуль № 9 «Основы противодействия экстремизму и терроризму»: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понятия «экстремизм» и «терроризм», их содержание, причины, возможные варианты проявления и последствия;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цели и формы проявления террористических актов, их последствия, уровни террористической опасности;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основы общественно-государственной системы противодействия экстремизму и терроризму, контртеррористическая операция и её цели;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признаки вовлечения в террористическую деятельность, правила антитеррористического поведения; </w:t>
      </w:r>
      <w:r w:rsidRPr="000D2BD2">
        <w:rPr>
          <w:lang w:val="ru-RU"/>
        </w:rPr>
        <w:tab/>
      </w:r>
      <w:r w:rsidRPr="000D2BD2">
        <w:rPr>
          <w:rFonts w:ascii="Times New Roman" w:eastAsia="Times New Roman" w:hAnsi="Times New Roman"/>
          <w:color w:val="000000"/>
          <w:sz w:val="24"/>
          <w:lang w:val="ru-RU"/>
        </w:rPr>
        <w:t xml:space="preserve">признаки угроз и подготовки различных форм терактов, порядок действий при их обнаружении; </w:t>
      </w:r>
      <w:r w:rsidRPr="000D2BD2">
        <w:rPr>
          <w:lang w:val="ru-RU"/>
        </w:rPr>
        <w:tab/>
      </w:r>
      <w:r w:rsidRPr="000D2BD2">
        <w:rPr>
          <w:rFonts w:ascii="Times New Roman" w:eastAsia="Times New Roman" w:hAnsi="Times New Roman"/>
          <w:color w:val="000000"/>
          <w:sz w:val="24"/>
          <w:lang w:val="ru-RU"/>
        </w:rPr>
        <w:t xml:space="preserve">правила безопасного поведения в условиях совершения теракта; </w:t>
      </w:r>
      <w:r w:rsidRPr="000D2BD2">
        <w:rPr>
          <w:lang w:val="ru-RU"/>
        </w:rPr>
        <w:br/>
      </w:r>
      <w:r w:rsidRPr="000D2BD2">
        <w:rPr>
          <w:lang w:val="ru-RU"/>
        </w:rPr>
        <w:tab/>
      </w:r>
      <w:r w:rsidRPr="000D2BD2">
        <w:rPr>
          <w:rFonts w:ascii="Times New Roman" w:eastAsia="Times New Roman" w:hAnsi="Times New Roman"/>
          <w:color w:val="000000"/>
          <w:sz w:val="24"/>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827FC9" w:rsidRPr="000D2BD2" w:rsidRDefault="00660549">
      <w:pPr>
        <w:tabs>
          <w:tab w:val="left" w:pos="180"/>
        </w:tabs>
        <w:autoSpaceDE w:val="0"/>
        <w:autoSpaceDN w:val="0"/>
        <w:spacing w:before="192" w:after="0" w:line="288" w:lineRule="auto"/>
        <w:rPr>
          <w:lang w:val="ru-RU"/>
        </w:rPr>
      </w:pPr>
      <w:r w:rsidRPr="000D2BD2">
        <w:rPr>
          <w:lang w:val="ru-RU"/>
        </w:rPr>
        <w:tab/>
      </w:r>
      <w:r w:rsidRPr="000D2BD2">
        <w:rPr>
          <w:rFonts w:ascii="Times New Roman" w:eastAsia="Times New Roman" w:hAnsi="Times New Roman"/>
          <w:b/>
          <w:color w:val="000000"/>
          <w:sz w:val="24"/>
          <w:lang w:val="ru-RU"/>
        </w:rPr>
        <w:t xml:space="preserve">Модуль № 10 «Взаимодействие личности, общества и государства в обеспечении безопасности жизни и здоровья населения»: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классификация чрезвычайных ситуаций природного и техногенного характера;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единая государственная система предупреждения и ликвидации чрезвычайных ситуаций (РСЧС), её задачи, структура, режимы функционирования;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государственные службы обеспечения безопасности, их роль и сфера ответственности, порядок взаимодействия с ними;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общественные институты и их место в системе обеспечения безопасности жизни и здоровья населения;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права, обязанности и роль граждан Российской Федерации в области защиты населения от чрезвычайных ситуаций;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антикоррупционное поведение как элемент общественной и государственной безопасности; </w:t>
      </w:r>
      <w:r w:rsidRPr="000D2BD2">
        <w:rPr>
          <w:lang w:val="ru-RU"/>
        </w:rPr>
        <w:tab/>
      </w:r>
      <w:r w:rsidRPr="000D2BD2">
        <w:rPr>
          <w:rFonts w:ascii="Times New Roman" w:eastAsia="Times New Roman" w:hAnsi="Times New Roman"/>
          <w:color w:val="000000"/>
          <w:sz w:val="24"/>
          <w:lang w:val="ru-RU"/>
        </w:rPr>
        <w:t xml:space="preserve">информирование и оповещение населения о чрезвычайных ситуациях, система ОКСИОН; </w:t>
      </w:r>
      <w:r w:rsidRPr="000D2BD2">
        <w:rPr>
          <w:lang w:val="ru-RU"/>
        </w:rPr>
        <w:tab/>
      </w:r>
      <w:r w:rsidRPr="000D2BD2">
        <w:rPr>
          <w:rFonts w:ascii="Times New Roman" w:eastAsia="Times New Roman" w:hAnsi="Times New Roman"/>
          <w:color w:val="000000"/>
          <w:sz w:val="24"/>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827FC9" w:rsidRPr="000D2BD2" w:rsidRDefault="00827FC9">
      <w:pPr>
        <w:rPr>
          <w:lang w:val="ru-RU"/>
        </w:rPr>
        <w:sectPr w:rsidR="00827FC9" w:rsidRPr="000D2BD2">
          <w:pgSz w:w="11900" w:h="16840"/>
          <w:pgMar w:top="298" w:right="694" w:bottom="416" w:left="666" w:header="720" w:footer="720" w:gutter="0"/>
          <w:cols w:space="720" w:equalWidth="0">
            <w:col w:w="10540" w:space="0"/>
          </w:cols>
          <w:docGrid w:linePitch="360"/>
        </w:sectPr>
      </w:pPr>
    </w:p>
    <w:p w:rsidR="00827FC9" w:rsidRPr="000D2BD2" w:rsidRDefault="00827FC9">
      <w:pPr>
        <w:autoSpaceDE w:val="0"/>
        <w:autoSpaceDN w:val="0"/>
        <w:spacing w:after="78" w:line="220" w:lineRule="exact"/>
        <w:rPr>
          <w:lang w:val="ru-RU"/>
        </w:rPr>
      </w:pPr>
    </w:p>
    <w:p w:rsidR="00827FC9" w:rsidRPr="000D2BD2" w:rsidRDefault="00660549" w:rsidP="000D2BD2">
      <w:pPr>
        <w:tabs>
          <w:tab w:val="left" w:pos="180"/>
        </w:tabs>
        <w:autoSpaceDE w:val="0"/>
        <w:autoSpaceDN w:val="0"/>
        <w:spacing w:after="0"/>
        <w:rPr>
          <w:lang w:val="ru-RU"/>
        </w:rPr>
        <w:sectPr w:rsidR="00827FC9" w:rsidRPr="000D2BD2">
          <w:pgSz w:w="11900" w:h="16840"/>
          <w:pgMar w:top="298" w:right="912" w:bottom="1440" w:left="666" w:header="720" w:footer="720" w:gutter="0"/>
          <w:cols w:space="720" w:equalWidth="0">
            <w:col w:w="10322" w:space="0"/>
          </w:cols>
          <w:docGrid w:linePitch="360"/>
        </w:sectPr>
      </w:pPr>
      <w:r w:rsidRPr="000D2BD2">
        <w:rPr>
          <w:lang w:val="ru-RU"/>
        </w:rPr>
        <w:tab/>
      </w:r>
      <w:r w:rsidRPr="000D2BD2">
        <w:rPr>
          <w:rFonts w:ascii="Times New Roman" w:eastAsia="Times New Roman" w:hAnsi="Times New Roman"/>
          <w:color w:val="000000"/>
          <w:sz w:val="24"/>
          <w:lang w:val="ru-RU"/>
        </w:rPr>
        <w:t xml:space="preserve">средства индивидуальной и коллективной защиты населения, порядок пользования фильтрующим противогазом; </w:t>
      </w:r>
      <w:r w:rsidRPr="000D2BD2">
        <w:rPr>
          <w:lang w:val="ru-RU"/>
        </w:rPr>
        <w:br/>
      </w:r>
      <w:r w:rsidRPr="000D2BD2">
        <w:rPr>
          <w:lang w:val="ru-RU"/>
        </w:rPr>
        <w:tab/>
      </w:r>
      <w:r w:rsidRPr="000D2BD2">
        <w:rPr>
          <w:rFonts w:ascii="Times New Roman" w:eastAsia="Times New Roman" w:hAnsi="Times New Roman"/>
          <w:color w:val="000000"/>
          <w:sz w:val="24"/>
          <w:lang w:val="ru-RU"/>
        </w:rPr>
        <w:t>эвакуация населения в условиях чрезвычайных ситуаций, порядок действий населен</w:t>
      </w:r>
      <w:r w:rsidR="000D2BD2">
        <w:rPr>
          <w:rFonts w:ascii="Times New Roman" w:eastAsia="Times New Roman" w:hAnsi="Times New Roman"/>
          <w:color w:val="000000"/>
          <w:sz w:val="24"/>
          <w:lang w:val="ru-RU"/>
        </w:rPr>
        <w:t>ия при объявлении эвакуации.</w:t>
      </w:r>
    </w:p>
    <w:p w:rsidR="00827FC9" w:rsidRPr="000D2BD2" w:rsidRDefault="00660549">
      <w:pPr>
        <w:autoSpaceDE w:val="0"/>
        <w:autoSpaceDN w:val="0"/>
        <w:spacing w:after="0" w:line="230" w:lineRule="auto"/>
        <w:rPr>
          <w:lang w:val="ru-RU"/>
        </w:rPr>
      </w:pPr>
      <w:r w:rsidRPr="000D2BD2">
        <w:rPr>
          <w:rFonts w:ascii="Times New Roman" w:eastAsia="Times New Roman" w:hAnsi="Times New Roman"/>
          <w:b/>
          <w:color w:val="000000"/>
          <w:sz w:val="24"/>
          <w:lang w:val="ru-RU"/>
        </w:rPr>
        <w:lastRenderedPageBreak/>
        <w:t>ПЛАНИРУЕМЫЕ ОБРАЗОВАТЕЛЬНЫЕ РЕЗУЛЬТАТЫ</w:t>
      </w:r>
    </w:p>
    <w:p w:rsidR="00827FC9" w:rsidRPr="000D2BD2" w:rsidRDefault="00660549">
      <w:pPr>
        <w:autoSpaceDE w:val="0"/>
        <w:autoSpaceDN w:val="0"/>
        <w:spacing w:before="346" w:after="0" w:line="230" w:lineRule="auto"/>
        <w:rPr>
          <w:lang w:val="ru-RU"/>
        </w:rPr>
      </w:pPr>
      <w:r w:rsidRPr="000D2BD2">
        <w:rPr>
          <w:rFonts w:ascii="Times New Roman" w:eastAsia="Times New Roman" w:hAnsi="Times New Roman"/>
          <w:b/>
          <w:color w:val="000000"/>
          <w:sz w:val="24"/>
          <w:lang w:val="ru-RU"/>
        </w:rPr>
        <w:t>ЛИЧНОСТНЫЕ РЕЗУЛЬТАТЫ</w:t>
      </w:r>
    </w:p>
    <w:p w:rsidR="00827FC9" w:rsidRPr="000D2BD2" w:rsidRDefault="00660549">
      <w:pPr>
        <w:autoSpaceDE w:val="0"/>
        <w:autoSpaceDN w:val="0"/>
        <w:spacing w:before="166" w:after="0"/>
        <w:ind w:right="144" w:firstLine="180"/>
        <w:rPr>
          <w:lang w:val="ru-RU"/>
        </w:rPr>
      </w:pPr>
      <w:r w:rsidRPr="000D2BD2">
        <w:rPr>
          <w:rFonts w:ascii="Times New Roman" w:eastAsia="Times New Roman" w:hAnsi="Times New Roman"/>
          <w:color w:val="000000"/>
          <w:sz w:val="24"/>
          <w:lang w:val="ru-RU"/>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rsidR="00827FC9" w:rsidRPr="000D2BD2" w:rsidRDefault="00660549">
      <w:pPr>
        <w:autoSpaceDE w:val="0"/>
        <w:autoSpaceDN w:val="0"/>
        <w:spacing w:before="190" w:after="0" w:line="286" w:lineRule="auto"/>
        <w:ind w:firstLine="180"/>
        <w:rPr>
          <w:lang w:val="ru-RU"/>
        </w:rPr>
      </w:pPr>
      <w:r w:rsidRPr="000D2BD2">
        <w:rPr>
          <w:rFonts w:ascii="Times New Roman" w:eastAsia="Times New Roman" w:hAnsi="Times New Roman"/>
          <w:color w:val="000000"/>
          <w:sz w:val="24"/>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w:t>
      </w:r>
      <w:r w:rsidRPr="000D2BD2">
        <w:rPr>
          <w:lang w:val="ru-RU"/>
        </w:rPr>
        <w:br/>
      </w:r>
      <w:r w:rsidRPr="000D2BD2">
        <w:rPr>
          <w:rFonts w:ascii="Times New Roman" w:eastAsia="Times New Roman" w:hAnsi="Times New Roman"/>
          <w:color w:val="000000"/>
          <w:sz w:val="24"/>
          <w:lang w:val="ru-RU"/>
        </w:rPr>
        <w:t>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827FC9" w:rsidRPr="000D2BD2" w:rsidRDefault="00660549">
      <w:pPr>
        <w:autoSpaceDE w:val="0"/>
        <w:autoSpaceDN w:val="0"/>
        <w:spacing w:before="70" w:after="0" w:line="271" w:lineRule="auto"/>
        <w:ind w:firstLine="180"/>
        <w:rPr>
          <w:lang w:val="ru-RU"/>
        </w:rPr>
      </w:pPr>
      <w:r w:rsidRPr="000D2BD2">
        <w:rPr>
          <w:rFonts w:ascii="Times New Roman" w:eastAsia="Times New Roman" w:hAnsi="Times New Roman"/>
          <w:color w:val="000000"/>
          <w:sz w:val="24"/>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827FC9" w:rsidRPr="000D2BD2" w:rsidRDefault="00660549">
      <w:pPr>
        <w:tabs>
          <w:tab w:val="left" w:pos="180"/>
        </w:tabs>
        <w:autoSpaceDE w:val="0"/>
        <w:autoSpaceDN w:val="0"/>
        <w:spacing w:before="70" w:after="0" w:line="286" w:lineRule="auto"/>
        <w:ind w:right="144"/>
        <w:rPr>
          <w:lang w:val="ru-RU"/>
        </w:rPr>
      </w:pPr>
      <w:r w:rsidRPr="000D2BD2">
        <w:rPr>
          <w:lang w:val="ru-RU"/>
        </w:rPr>
        <w:tab/>
      </w:r>
      <w:r w:rsidRPr="000D2BD2">
        <w:rPr>
          <w:rFonts w:ascii="Times New Roman" w:eastAsia="Times New Roman" w:hAnsi="Times New Roman"/>
          <w:b/>
          <w:color w:val="000000"/>
          <w:sz w:val="24"/>
          <w:lang w:val="ru-RU"/>
        </w:rPr>
        <w:t xml:space="preserve">1. Патриотическое воспитание: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w:t>
      </w:r>
      <w:r w:rsidRPr="000D2BD2">
        <w:rPr>
          <w:lang w:val="ru-RU"/>
        </w:rPr>
        <w:br/>
      </w:r>
      <w:r w:rsidRPr="000D2BD2">
        <w:rPr>
          <w:rFonts w:ascii="Times New Roman" w:eastAsia="Times New Roman" w:hAnsi="Times New Roman"/>
          <w:color w:val="000000"/>
          <w:sz w:val="24"/>
          <w:lang w:val="ru-RU"/>
        </w:rPr>
        <w:t xml:space="preserve">Федерации, своего края, народов России; ценностное отношение к достижениям своей Родины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w:t>
      </w:r>
      <w:r w:rsidRPr="000D2BD2">
        <w:rPr>
          <w:lang w:val="ru-RU"/>
        </w:rPr>
        <w:br/>
      </w:r>
      <w:r w:rsidRPr="000D2BD2">
        <w:rPr>
          <w:lang w:val="ru-RU"/>
        </w:rPr>
        <w:tab/>
      </w:r>
      <w:r w:rsidRPr="000D2BD2">
        <w:rPr>
          <w:rFonts w:ascii="Times New Roman" w:eastAsia="Times New Roman" w:hAnsi="Times New Roman"/>
          <w:color w:val="000000"/>
          <w:sz w:val="24"/>
          <w:lang w:val="ru-RU"/>
        </w:rPr>
        <w:t>формирование чувства гордости за свою Родину, ответственного отношения к выполнению конституционного долга — защите Отечества.</w:t>
      </w:r>
    </w:p>
    <w:p w:rsidR="00827FC9" w:rsidRPr="000D2BD2" w:rsidRDefault="00660549">
      <w:pPr>
        <w:tabs>
          <w:tab w:val="left" w:pos="180"/>
        </w:tabs>
        <w:autoSpaceDE w:val="0"/>
        <w:autoSpaceDN w:val="0"/>
        <w:spacing w:before="70" w:after="0" w:line="288" w:lineRule="auto"/>
        <w:rPr>
          <w:lang w:val="ru-RU"/>
        </w:rPr>
      </w:pPr>
      <w:r w:rsidRPr="000D2BD2">
        <w:rPr>
          <w:lang w:val="ru-RU"/>
        </w:rPr>
        <w:tab/>
      </w:r>
      <w:r w:rsidRPr="000D2BD2">
        <w:rPr>
          <w:rFonts w:ascii="Times New Roman" w:eastAsia="Times New Roman" w:hAnsi="Times New Roman"/>
          <w:b/>
          <w:color w:val="000000"/>
          <w:sz w:val="24"/>
          <w:lang w:val="ru-RU"/>
        </w:rPr>
        <w:t xml:space="preserve">2. Гражданское воспитание: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w:t>
      </w:r>
      <w:r w:rsidRPr="000D2BD2">
        <w:rPr>
          <w:lang w:val="ru-RU"/>
        </w:rPr>
        <w:br/>
      </w:r>
      <w:r w:rsidRPr="000D2BD2">
        <w:rPr>
          <w:rFonts w:ascii="Times New Roman" w:eastAsia="Times New Roman" w:hAnsi="Times New Roman"/>
          <w:color w:val="000000"/>
          <w:sz w:val="24"/>
          <w:lang w:val="ru-RU"/>
        </w:rPr>
        <w:t xml:space="preserve">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0D2BD2">
        <w:rPr>
          <w:rFonts w:ascii="Times New Roman" w:eastAsia="Times New Roman" w:hAnsi="Times New Roman"/>
          <w:color w:val="000000"/>
          <w:sz w:val="24"/>
          <w:lang w:val="ru-RU"/>
        </w:rPr>
        <w:t>многоконфессиональном</w:t>
      </w:r>
      <w:proofErr w:type="spellEnd"/>
      <w:r w:rsidRPr="000D2BD2">
        <w:rPr>
          <w:rFonts w:ascii="Times New Roman" w:eastAsia="Times New Roman" w:hAnsi="Times New Roman"/>
          <w:color w:val="000000"/>
          <w:sz w:val="24"/>
          <w:lang w:val="ru-RU"/>
        </w:rPr>
        <w:t xml:space="preserve">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сформированность активной жизненной позиции, умений и навыков личного участия в обеспечении мер безопасности личности, общества и государства;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 </w:t>
      </w:r>
      <w:r w:rsidRPr="000D2BD2">
        <w:rPr>
          <w:lang w:val="ru-RU"/>
        </w:rPr>
        <w:tab/>
      </w:r>
      <w:r w:rsidRPr="000D2BD2">
        <w:rPr>
          <w:rFonts w:ascii="Times New Roman" w:eastAsia="Times New Roman" w:hAnsi="Times New Roman"/>
          <w:color w:val="000000"/>
          <w:sz w:val="24"/>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w:t>
      </w:r>
    </w:p>
    <w:p w:rsidR="00827FC9" w:rsidRPr="000D2BD2" w:rsidRDefault="00827FC9">
      <w:pPr>
        <w:rPr>
          <w:lang w:val="ru-RU"/>
        </w:rPr>
        <w:sectPr w:rsidR="00827FC9" w:rsidRPr="000D2BD2">
          <w:pgSz w:w="11900" w:h="16840"/>
          <w:pgMar w:top="298" w:right="650" w:bottom="350" w:left="666" w:header="720" w:footer="720" w:gutter="0"/>
          <w:cols w:space="720" w:equalWidth="0">
            <w:col w:w="10584" w:space="0"/>
          </w:cols>
          <w:docGrid w:linePitch="360"/>
        </w:sectPr>
      </w:pPr>
    </w:p>
    <w:p w:rsidR="00827FC9" w:rsidRPr="000D2BD2" w:rsidRDefault="00827FC9">
      <w:pPr>
        <w:autoSpaceDE w:val="0"/>
        <w:autoSpaceDN w:val="0"/>
        <w:spacing w:after="66" w:line="220" w:lineRule="exact"/>
        <w:rPr>
          <w:lang w:val="ru-RU"/>
        </w:rPr>
      </w:pPr>
    </w:p>
    <w:p w:rsidR="00827FC9" w:rsidRPr="000D2BD2" w:rsidRDefault="00660549">
      <w:pPr>
        <w:autoSpaceDE w:val="0"/>
        <w:autoSpaceDN w:val="0"/>
        <w:spacing w:after="0" w:line="271" w:lineRule="auto"/>
        <w:ind w:right="1296"/>
        <w:rPr>
          <w:lang w:val="ru-RU"/>
        </w:rPr>
      </w:pPr>
      <w:r w:rsidRPr="000D2BD2">
        <w:rPr>
          <w:rFonts w:ascii="Times New Roman" w:eastAsia="Times New Roman" w:hAnsi="Times New Roman"/>
          <w:color w:val="000000"/>
          <w:sz w:val="24"/>
          <w:lang w:val="ru-RU"/>
        </w:rPr>
        <w:t>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827FC9" w:rsidRPr="000D2BD2" w:rsidRDefault="00660549">
      <w:pPr>
        <w:tabs>
          <w:tab w:val="left" w:pos="180"/>
        </w:tabs>
        <w:autoSpaceDE w:val="0"/>
        <w:autoSpaceDN w:val="0"/>
        <w:spacing w:before="70" w:after="0" w:line="286" w:lineRule="auto"/>
        <w:ind w:right="576"/>
        <w:rPr>
          <w:lang w:val="ru-RU"/>
        </w:rPr>
      </w:pPr>
      <w:r w:rsidRPr="000D2BD2">
        <w:rPr>
          <w:lang w:val="ru-RU"/>
        </w:rPr>
        <w:tab/>
      </w:r>
      <w:r w:rsidRPr="000D2BD2">
        <w:rPr>
          <w:rFonts w:ascii="Times New Roman" w:eastAsia="Times New Roman" w:hAnsi="Times New Roman"/>
          <w:b/>
          <w:color w:val="000000"/>
          <w:sz w:val="24"/>
          <w:lang w:val="ru-RU"/>
        </w:rPr>
        <w:t xml:space="preserve">3. Духовно-нравственное воспитание: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 </w:t>
      </w:r>
      <w:r w:rsidRPr="000D2BD2">
        <w:rPr>
          <w:lang w:val="ru-RU"/>
        </w:rPr>
        <w:br/>
      </w:r>
      <w:r w:rsidRPr="000D2BD2">
        <w:rPr>
          <w:lang w:val="ru-RU"/>
        </w:rPr>
        <w:tab/>
      </w:r>
      <w:r w:rsidRPr="000D2BD2">
        <w:rPr>
          <w:rFonts w:ascii="Times New Roman" w:eastAsia="Times New Roman" w:hAnsi="Times New Roman"/>
          <w:color w:val="000000"/>
          <w:sz w:val="24"/>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827FC9" w:rsidRPr="000D2BD2" w:rsidRDefault="00660549">
      <w:pPr>
        <w:tabs>
          <w:tab w:val="left" w:pos="180"/>
        </w:tabs>
        <w:autoSpaceDE w:val="0"/>
        <w:autoSpaceDN w:val="0"/>
        <w:spacing w:before="70" w:after="0" w:line="281" w:lineRule="auto"/>
        <w:ind w:right="432"/>
        <w:rPr>
          <w:lang w:val="ru-RU"/>
        </w:rPr>
      </w:pPr>
      <w:r w:rsidRPr="000D2BD2">
        <w:rPr>
          <w:lang w:val="ru-RU"/>
        </w:rPr>
        <w:tab/>
      </w:r>
      <w:r w:rsidRPr="000D2BD2">
        <w:rPr>
          <w:rFonts w:ascii="Times New Roman" w:eastAsia="Times New Roman" w:hAnsi="Times New Roman"/>
          <w:b/>
          <w:color w:val="000000"/>
          <w:sz w:val="24"/>
          <w:lang w:val="ru-RU"/>
        </w:rPr>
        <w:t xml:space="preserve">4. Эстетическое воспитание: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формирование гармоничной личности, развитие способности воспринимать, ценить и создавать прекрасное в повседневной жизни; </w:t>
      </w:r>
      <w:r w:rsidRPr="000D2BD2">
        <w:rPr>
          <w:lang w:val="ru-RU"/>
        </w:rPr>
        <w:br/>
      </w:r>
      <w:r w:rsidRPr="000D2BD2">
        <w:rPr>
          <w:lang w:val="ru-RU"/>
        </w:rPr>
        <w:tab/>
      </w:r>
      <w:r w:rsidRPr="000D2BD2">
        <w:rPr>
          <w:rFonts w:ascii="Times New Roman" w:eastAsia="Times New Roman" w:hAnsi="Times New Roman"/>
          <w:color w:val="000000"/>
          <w:sz w:val="24"/>
          <w:lang w:val="ru-RU"/>
        </w:rPr>
        <w:t>понимание взаимозависимости счастливого юношества и безопасного личного поведения в повседневной жизни.</w:t>
      </w:r>
    </w:p>
    <w:p w:rsidR="00827FC9" w:rsidRPr="000D2BD2" w:rsidRDefault="00660549">
      <w:pPr>
        <w:tabs>
          <w:tab w:val="left" w:pos="180"/>
        </w:tabs>
        <w:autoSpaceDE w:val="0"/>
        <w:autoSpaceDN w:val="0"/>
        <w:spacing w:before="70" w:after="0" w:line="288" w:lineRule="auto"/>
        <w:rPr>
          <w:lang w:val="ru-RU"/>
        </w:rPr>
      </w:pPr>
      <w:r w:rsidRPr="000D2BD2">
        <w:rPr>
          <w:lang w:val="ru-RU"/>
        </w:rPr>
        <w:tab/>
      </w:r>
      <w:r w:rsidRPr="000D2BD2">
        <w:rPr>
          <w:rFonts w:ascii="Times New Roman" w:eastAsia="Times New Roman" w:hAnsi="Times New Roman"/>
          <w:b/>
          <w:color w:val="000000"/>
          <w:sz w:val="24"/>
          <w:lang w:val="ru-RU"/>
        </w:rPr>
        <w:t xml:space="preserve">5. Ценности научного познания: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ориентация в деятельности на современную систему научных представлений об основных </w:t>
      </w:r>
      <w:r w:rsidRPr="000D2BD2">
        <w:rPr>
          <w:lang w:val="ru-RU"/>
        </w:rPr>
        <w:br/>
      </w:r>
      <w:r w:rsidRPr="000D2BD2">
        <w:rPr>
          <w:rFonts w:ascii="Times New Roman" w:eastAsia="Times New Roman" w:hAnsi="Times New Roman"/>
          <w:color w:val="000000"/>
          <w:sz w:val="24"/>
          <w:lang w:val="ru-RU"/>
        </w:rPr>
        <w:t xml:space="preserve">закономерностях развития чело​века, природы и общества, взаимосвязях человека с природ- 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 </w:t>
      </w:r>
      <w:r w:rsidRPr="000D2BD2">
        <w:rPr>
          <w:lang w:val="ru-RU"/>
        </w:rPr>
        <w:br/>
      </w:r>
      <w:r w:rsidRPr="000D2BD2">
        <w:rPr>
          <w:lang w:val="ru-RU"/>
        </w:rPr>
        <w:tab/>
      </w:r>
      <w:r w:rsidRPr="000D2BD2">
        <w:rPr>
          <w:rFonts w:ascii="Times New Roman" w:eastAsia="Times New Roman" w:hAnsi="Times New Roman"/>
          <w:color w:val="000000"/>
          <w:sz w:val="24"/>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827FC9" w:rsidRPr="000D2BD2" w:rsidRDefault="00660549">
      <w:pPr>
        <w:tabs>
          <w:tab w:val="left" w:pos="180"/>
        </w:tabs>
        <w:autoSpaceDE w:val="0"/>
        <w:autoSpaceDN w:val="0"/>
        <w:spacing w:before="72" w:after="0" w:line="288" w:lineRule="auto"/>
        <w:rPr>
          <w:lang w:val="ru-RU"/>
        </w:rPr>
      </w:pPr>
      <w:r w:rsidRPr="000D2BD2">
        <w:rPr>
          <w:lang w:val="ru-RU"/>
        </w:rPr>
        <w:tab/>
      </w:r>
      <w:r w:rsidRPr="000D2BD2">
        <w:rPr>
          <w:rFonts w:ascii="Times New Roman" w:eastAsia="Times New Roman" w:hAnsi="Times New Roman"/>
          <w:b/>
          <w:color w:val="000000"/>
          <w:sz w:val="24"/>
          <w:lang w:val="ru-RU"/>
        </w:rPr>
        <w:t xml:space="preserve">6. Физическое воспитание, формирование культуры здоровья и эмоционального </w:t>
      </w:r>
      <w:r w:rsidRPr="000D2BD2">
        <w:rPr>
          <w:lang w:val="ru-RU"/>
        </w:rPr>
        <w:br/>
      </w:r>
      <w:r w:rsidRPr="000D2BD2">
        <w:rPr>
          <w:rFonts w:ascii="Times New Roman" w:eastAsia="Times New Roman" w:hAnsi="Times New Roman"/>
          <w:b/>
          <w:color w:val="000000"/>
          <w:sz w:val="24"/>
          <w:lang w:val="ru-RU"/>
        </w:rPr>
        <w:t xml:space="preserve">благополучия: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умение принимать себя и других, не осуждая; </w:t>
      </w:r>
      <w:r w:rsidRPr="000D2BD2">
        <w:rPr>
          <w:lang w:val="ru-RU"/>
        </w:rPr>
        <w:br/>
      </w:r>
      <w:r w:rsidRPr="000D2BD2">
        <w:rPr>
          <w:lang w:val="ru-RU"/>
        </w:rPr>
        <w:tab/>
      </w:r>
      <w:r w:rsidRPr="000D2BD2">
        <w:rPr>
          <w:rFonts w:ascii="Times New Roman" w:eastAsia="Times New Roman" w:hAnsi="Times New Roman"/>
          <w:color w:val="000000"/>
          <w:sz w:val="24"/>
          <w:lang w:val="ru-RU"/>
        </w:rPr>
        <w:t>умение осознавать эмоциональное состояние себя и других, уметь управлять собственным</w:t>
      </w:r>
    </w:p>
    <w:p w:rsidR="00827FC9" w:rsidRPr="000D2BD2" w:rsidRDefault="00827FC9">
      <w:pPr>
        <w:rPr>
          <w:lang w:val="ru-RU"/>
        </w:rPr>
        <w:sectPr w:rsidR="00827FC9" w:rsidRPr="000D2BD2">
          <w:pgSz w:w="11900" w:h="16840"/>
          <w:pgMar w:top="286" w:right="678" w:bottom="438" w:left="666" w:header="720" w:footer="720" w:gutter="0"/>
          <w:cols w:space="720" w:equalWidth="0">
            <w:col w:w="10556" w:space="0"/>
          </w:cols>
          <w:docGrid w:linePitch="360"/>
        </w:sectPr>
      </w:pPr>
    </w:p>
    <w:p w:rsidR="00827FC9" w:rsidRPr="000D2BD2" w:rsidRDefault="00827FC9">
      <w:pPr>
        <w:autoSpaceDE w:val="0"/>
        <w:autoSpaceDN w:val="0"/>
        <w:spacing w:after="66" w:line="220" w:lineRule="exact"/>
        <w:rPr>
          <w:lang w:val="ru-RU"/>
        </w:rPr>
      </w:pPr>
    </w:p>
    <w:p w:rsidR="00827FC9" w:rsidRPr="000D2BD2" w:rsidRDefault="00660549">
      <w:pPr>
        <w:tabs>
          <w:tab w:val="left" w:pos="180"/>
        </w:tabs>
        <w:autoSpaceDE w:val="0"/>
        <w:autoSpaceDN w:val="0"/>
        <w:spacing w:after="0" w:line="271" w:lineRule="auto"/>
        <w:rPr>
          <w:lang w:val="ru-RU"/>
        </w:rPr>
      </w:pPr>
      <w:r w:rsidRPr="000D2BD2">
        <w:rPr>
          <w:rFonts w:ascii="Times New Roman" w:eastAsia="Times New Roman" w:hAnsi="Times New Roman"/>
          <w:color w:val="000000"/>
          <w:sz w:val="24"/>
          <w:lang w:val="ru-RU"/>
        </w:rPr>
        <w:t xml:space="preserve">эмоциональным состоянием; </w:t>
      </w:r>
      <w:r w:rsidRPr="000D2BD2">
        <w:rPr>
          <w:lang w:val="ru-RU"/>
        </w:rPr>
        <w:br/>
      </w:r>
      <w:r w:rsidRPr="000D2BD2">
        <w:rPr>
          <w:lang w:val="ru-RU"/>
        </w:rPr>
        <w:tab/>
      </w:r>
      <w:r w:rsidRPr="000D2BD2">
        <w:rPr>
          <w:rFonts w:ascii="Times New Roman" w:eastAsia="Times New Roman" w:hAnsi="Times New Roman"/>
          <w:color w:val="000000"/>
          <w:sz w:val="24"/>
          <w:lang w:val="ru-RU"/>
        </w:rPr>
        <w:t>сформированность навыка рефлексии, признание своего права на ошибку и такого же права другого человека.</w:t>
      </w:r>
    </w:p>
    <w:p w:rsidR="00827FC9" w:rsidRPr="000D2BD2" w:rsidRDefault="00660549">
      <w:pPr>
        <w:tabs>
          <w:tab w:val="left" w:pos="180"/>
        </w:tabs>
        <w:autoSpaceDE w:val="0"/>
        <w:autoSpaceDN w:val="0"/>
        <w:spacing w:before="70" w:after="0" w:line="288" w:lineRule="auto"/>
        <w:rPr>
          <w:lang w:val="ru-RU"/>
        </w:rPr>
      </w:pPr>
      <w:r w:rsidRPr="000D2BD2">
        <w:rPr>
          <w:lang w:val="ru-RU"/>
        </w:rPr>
        <w:tab/>
      </w:r>
      <w:r w:rsidRPr="000D2BD2">
        <w:rPr>
          <w:rFonts w:ascii="Times New Roman" w:eastAsia="Times New Roman" w:hAnsi="Times New Roman"/>
          <w:b/>
          <w:color w:val="000000"/>
          <w:sz w:val="24"/>
          <w:lang w:val="ru-RU"/>
        </w:rPr>
        <w:t xml:space="preserve">7. Трудовое воспитание: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w:t>
      </w:r>
      <w:r w:rsidRPr="000D2BD2">
        <w:rPr>
          <w:lang w:val="ru-RU"/>
        </w:rPr>
        <w:br/>
      </w:r>
      <w:r w:rsidRPr="000D2BD2">
        <w:rPr>
          <w:rFonts w:ascii="Times New Roman" w:eastAsia="Times New Roman" w:hAnsi="Times New Roman"/>
          <w:color w:val="000000"/>
          <w:sz w:val="24"/>
          <w:lang w:val="ru-RU"/>
        </w:rPr>
        <w:t xml:space="preserve">деятельности и развитие необходимых умений для этого; готовность адаптироваться </w:t>
      </w:r>
      <w:r w:rsidRPr="000D2BD2">
        <w:rPr>
          <w:lang w:val="ru-RU"/>
        </w:rPr>
        <w:br/>
      </w:r>
      <w:r w:rsidRPr="000D2BD2">
        <w:rPr>
          <w:rFonts w:ascii="Times New Roman" w:eastAsia="Times New Roman" w:hAnsi="Times New Roman"/>
          <w:color w:val="000000"/>
          <w:sz w:val="24"/>
          <w:lang w:val="ru-RU"/>
        </w:rPr>
        <w:t xml:space="preserve">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укрепление ответственного отношения к учёбе, способности применять меры и средства </w:t>
      </w:r>
      <w:r w:rsidRPr="000D2BD2">
        <w:rPr>
          <w:lang w:val="ru-RU"/>
        </w:rPr>
        <w:br/>
      </w:r>
      <w:r w:rsidRPr="000D2BD2">
        <w:rPr>
          <w:rFonts w:ascii="Times New Roman" w:eastAsia="Times New Roman" w:hAnsi="Times New Roman"/>
          <w:color w:val="000000"/>
          <w:sz w:val="24"/>
          <w:lang w:val="ru-RU"/>
        </w:rPr>
        <w:t xml:space="preserve">индивидуальной защиты, приёмы рационального и безопасного поведения в опасных и чрезвычайных ситуациях;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r w:rsidRPr="000D2BD2">
        <w:rPr>
          <w:lang w:val="ru-RU"/>
        </w:rPr>
        <w:br/>
      </w:r>
      <w:r w:rsidRPr="000D2BD2">
        <w:rPr>
          <w:lang w:val="ru-RU"/>
        </w:rPr>
        <w:tab/>
      </w:r>
      <w:r w:rsidRPr="000D2BD2">
        <w:rPr>
          <w:rFonts w:ascii="Times New Roman" w:eastAsia="Times New Roman" w:hAnsi="Times New Roman"/>
          <w:color w:val="000000"/>
          <w:sz w:val="24"/>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827FC9" w:rsidRPr="000D2BD2" w:rsidRDefault="00660549">
      <w:pPr>
        <w:tabs>
          <w:tab w:val="left" w:pos="180"/>
        </w:tabs>
        <w:autoSpaceDE w:val="0"/>
        <w:autoSpaceDN w:val="0"/>
        <w:spacing w:before="70" w:after="0" w:line="286" w:lineRule="auto"/>
        <w:rPr>
          <w:lang w:val="ru-RU"/>
        </w:rPr>
      </w:pPr>
      <w:r w:rsidRPr="000D2BD2">
        <w:rPr>
          <w:lang w:val="ru-RU"/>
        </w:rPr>
        <w:tab/>
      </w:r>
      <w:r w:rsidRPr="000D2BD2">
        <w:rPr>
          <w:rFonts w:ascii="Times New Roman" w:eastAsia="Times New Roman" w:hAnsi="Times New Roman"/>
          <w:b/>
          <w:color w:val="000000"/>
          <w:sz w:val="24"/>
          <w:lang w:val="ru-RU"/>
        </w:rPr>
        <w:t xml:space="preserve">8. Экологическое воспитание: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w:t>
      </w:r>
      <w:r w:rsidRPr="000D2BD2">
        <w:rPr>
          <w:lang w:val="ru-RU"/>
        </w:rPr>
        <w:br/>
      </w:r>
      <w:r w:rsidRPr="000D2BD2">
        <w:rPr>
          <w:rFonts w:ascii="Times New Roman" w:eastAsia="Times New Roman" w:hAnsi="Times New Roman"/>
          <w:color w:val="000000"/>
          <w:sz w:val="24"/>
          <w:lang w:val="ru-RU"/>
        </w:rPr>
        <w:t xml:space="preserve">технологической и социальной сред; готовность к участию в практической деятельности </w:t>
      </w:r>
      <w:r w:rsidRPr="000D2BD2">
        <w:rPr>
          <w:lang w:val="ru-RU"/>
        </w:rPr>
        <w:br/>
      </w:r>
      <w:r w:rsidRPr="000D2BD2">
        <w:rPr>
          <w:rFonts w:ascii="Times New Roman" w:eastAsia="Times New Roman" w:hAnsi="Times New Roman"/>
          <w:color w:val="000000"/>
          <w:sz w:val="24"/>
          <w:lang w:val="ru-RU"/>
        </w:rPr>
        <w:t xml:space="preserve">экологической направленности;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w:t>
      </w:r>
      <w:r w:rsidRPr="000D2BD2">
        <w:rPr>
          <w:lang w:val="ru-RU"/>
        </w:rPr>
        <w:br/>
      </w:r>
      <w:r w:rsidRPr="000D2BD2">
        <w:rPr>
          <w:rFonts w:ascii="Times New Roman" w:eastAsia="Times New Roman" w:hAnsi="Times New Roman"/>
          <w:color w:val="000000"/>
          <w:sz w:val="24"/>
          <w:lang w:val="ru-RU"/>
        </w:rPr>
        <w:t>проживания.</w:t>
      </w:r>
    </w:p>
    <w:p w:rsidR="00827FC9" w:rsidRPr="000D2BD2" w:rsidRDefault="00660549">
      <w:pPr>
        <w:autoSpaceDE w:val="0"/>
        <w:autoSpaceDN w:val="0"/>
        <w:spacing w:before="264" w:after="0" w:line="230" w:lineRule="auto"/>
        <w:rPr>
          <w:lang w:val="ru-RU"/>
        </w:rPr>
      </w:pPr>
      <w:r w:rsidRPr="000D2BD2">
        <w:rPr>
          <w:rFonts w:ascii="Times New Roman" w:eastAsia="Times New Roman" w:hAnsi="Times New Roman"/>
          <w:b/>
          <w:color w:val="000000"/>
          <w:sz w:val="24"/>
          <w:lang w:val="ru-RU"/>
        </w:rPr>
        <w:t>МЕТАПРЕДМЕТНЫЕ РЕЗУЛЬТАТЫ</w:t>
      </w:r>
    </w:p>
    <w:p w:rsidR="00827FC9" w:rsidRPr="000D2BD2" w:rsidRDefault="00660549">
      <w:pPr>
        <w:autoSpaceDE w:val="0"/>
        <w:autoSpaceDN w:val="0"/>
        <w:spacing w:before="166" w:after="0" w:line="286" w:lineRule="auto"/>
        <w:ind w:firstLine="180"/>
        <w:rPr>
          <w:lang w:val="ru-RU"/>
        </w:rPr>
      </w:pPr>
      <w:r w:rsidRPr="000D2BD2">
        <w:rPr>
          <w:rFonts w:ascii="Times New Roman" w:eastAsia="Times New Roman" w:hAnsi="Times New Roman"/>
          <w:color w:val="000000"/>
          <w:sz w:val="24"/>
          <w:lang w:val="ru-RU"/>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827FC9" w:rsidRPr="000D2BD2" w:rsidRDefault="00660549">
      <w:pPr>
        <w:tabs>
          <w:tab w:val="left" w:pos="180"/>
        </w:tabs>
        <w:autoSpaceDE w:val="0"/>
        <w:autoSpaceDN w:val="0"/>
        <w:spacing w:before="70" w:after="0" w:line="262" w:lineRule="auto"/>
        <w:ind w:right="576"/>
        <w:rPr>
          <w:lang w:val="ru-RU"/>
        </w:rPr>
      </w:pPr>
      <w:r w:rsidRPr="000D2BD2">
        <w:rPr>
          <w:lang w:val="ru-RU"/>
        </w:rPr>
        <w:tab/>
      </w:r>
      <w:r w:rsidRPr="000D2BD2">
        <w:rPr>
          <w:rFonts w:ascii="Times New Roman" w:eastAsia="Times New Roman" w:hAnsi="Times New Roman"/>
          <w:color w:val="000000"/>
          <w:sz w:val="24"/>
          <w:lang w:val="ru-RU"/>
        </w:rPr>
        <w:t>Метапредметные результаты, формируемые в ходе изучения учебного предмета ОБЖ, должны отражать:</w:t>
      </w:r>
    </w:p>
    <w:p w:rsidR="00827FC9" w:rsidRPr="000D2BD2" w:rsidRDefault="00827FC9">
      <w:pPr>
        <w:rPr>
          <w:lang w:val="ru-RU"/>
        </w:rPr>
        <w:sectPr w:rsidR="00827FC9" w:rsidRPr="000D2BD2">
          <w:pgSz w:w="11900" w:h="16840"/>
          <w:pgMar w:top="286" w:right="654" w:bottom="462" w:left="666" w:header="720" w:footer="720" w:gutter="0"/>
          <w:cols w:space="720" w:equalWidth="0">
            <w:col w:w="10580" w:space="0"/>
          </w:cols>
          <w:docGrid w:linePitch="360"/>
        </w:sectPr>
      </w:pPr>
    </w:p>
    <w:p w:rsidR="00827FC9" w:rsidRPr="000D2BD2" w:rsidRDefault="00827FC9">
      <w:pPr>
        <w:autoSpaceDE w:val="0"/>
        <w:autoSpaceDN w:val="0"/>
        <w:spacing w:after="78" w:line="220" w:lineRule="exact"/>
        <w:rPr>
          <w:lang w:val="ru-RU"/>
        </w:rPr>
      </w:pPr>
    </w:p>
    <w:p w:rsidR="00827FC9" w:rsidRPr="000D2BD2" w:rsidRDefault="00660549">
      <w:pPr>
        <w:autoSpaceDE w:val="0"/>
        <w:autoSpaceDN w:val="0"/>
        <w:spacing w:after="0" w:line="226" w:lineRule="auto"/>
        <w:ind w:left="180"/>
        <w:rPr>
          <w:lang w:val="ru-RU"/>
        </w:rPr>
      </w:pPr>
      <w:r w:rsidRPr="000D2BD2">
        <w:rPr>
          <w:rFonts w:ascii="Times New Roman" w:eastAsia="Times New Roman" w:hAnsi="Times New Roman"/>
          <w:color w:val="000000"/>
          <w:sz w:val="24"/>
          <w:lang w:val="ru-RU"/>
        </w:rPr>
        <w:t>1.</w:t>
      </w:r>
      <w:r w:rsidRPr="000D2BD2">
        <w:rPr>
          <w:rFonts w:ascii="Times New Roman" w:eastAsia="Times New Roman" w:hAnsi="Times New Roman"/>
          <w:b/>
          <w:color w:val="000000"/>
          <w:sz w:val="24"/>
          <w:lang w:val="ru-RU"/>
        </w:rPr>
        <w:t xml:space="preserve">Овладение универсальными познавательными </w:t>
      </w:r>
      <w:proofErr w:type="spellStart"/>
      <w:r w:rsidRPr="000D2BD2">
        <w:rPr>
          <w:rFonts w:ascii="Times New Roman" w:eastAsia="Times New Roman" w:hAnsi="Times New Roman"/>
          <w:b/>
          <w:color w:val="000000"/>
          <w:sz w:val="24"/>
          <w:lang w:val="ru-RU"/>
        </w:rPr>
        <w:t>действи</w:t>
      </w:r>
      <w:proofErr w:type="spellEnd"/>
      <w:r w:rsidRPr="000D2BD2">
        <w:rPr>
          <w:rFonts w:ascii="DejaVu Serif" w:eastAsia="DejaVu Serif" w:hAnsi="DejaVu Serif"/>
          <w:b/>
          <w:color w:val="000000"/>
          <w:sz w:val="24"/>
          <w:lang w:val="ru-RU"/>
        </w:rPr>
        <w:t>​</w:t>
      </w:r>
      <w:proofErr w:type="spellStart"/>
      <w:r w:rsidRPr="000D2BD2">
        <w:rPr>
          <w:rFonts w:ascii="Times New Roman" w:eastAsia="Times New Roman" w:hAnsi="Times New Roman"/>
          <w:b/>
          <w:color w:val="000000"/>
          <w:sz w:val="24"/>
          <w:lang w:val="ru-RU"/>
        </w:rPr>
        <w:t>ями</w:t>
      </w:r>
      <w:proofErr w:type="spellEnd"/>
      <w:r w:rsidRPr="000D2BD2">
        <w:rPr>
          <w:rFonts w:ascii="Times New Roman" w:eastAsia="Times New Roman" w:hAnsi="Times New Roman"/>
          <w:b/>
          <w:color w:val="000000"/>
          <w:sz w:val="24"/>
          <w:lang w:val="ru-RU"/>
        </w:rPr>
        <w:t>.</w:t>
      </w:r>
    </w:p>
    <w:p w:rsidR="00827FC9" w:rsidRPr="000D2BD2" w:rsidRDefault="00660549">
      <w:pPr>
        <w:tabs>
          <w:tab w:val="left" w:pos="180"/>
        </w:tabs>
        <w:autoSpaceDE w:val="0"/>
        <w:autoSpaceDN w:val="0"/>
        <w:spacing w:before="70" w:after="0" w:line="288" w:lineRule="auto"/>
        <w:ind w:right="432"/>
        <w:rPr>
          <w:lang w:val="ru-RU"/>
        </w:rPr>
      </w:pPr>
      <w:r w:rsidRPr="000D2BD2">
        <w:rPr>
          <w:lang w:val="ru-RU"/>
        </w:rPr>
        <w:tab/>
      </w:r>
      <w:r w:rsidRPr="000D2BD2">
        <w:rPr>
          <w:rFonts w:ascii="Times New Roman" w:eastAsia="Times New Roman" w:hAnsi="Times New Roman"/>
          <w:color w:val="000000"/>
          <w:sz w:val="24"/>
          <w:u w:val="single"/>
          <w:lang w:val="ru-RU"/>
        </w:rPr>
        <w:t xml:space="preserve">Базовые логические действия: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выявлять и характеризовать существенные признаки объектов (явлений);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устанавливать существенный признак классификации, основания для обобщения и сравнения, критерии проводимого анализа;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выявлять дефициты информации, данных, необходимых для решения поставленной задачи; </w:t>
      </w:r>
      <w:r w:rsidRPr="000D2BD2">
        <w:rPr>
          <w:lang w:val="ru-RU"/>
        </w:rPr>
        <w:tab/>
      </w:r>
      <w:r w:rsidRPr="000D2BD2">
        <w:rPr>
          <w:rFonts w:ascii="Times New Roman" w:eastAsia="Times New Roman" w:hAnsi="Times New Roman"/>
          <w:color w:val="000000"/>
          <w:sz w:val="24"/>
          <w:lang w:val="ru-RU"/>
        </w:rPr>
        <w:t xml:space="preserve">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 </w:t>
      </w:r>
      <w:r w:rsidRPr="000D2BD2">
        <w:rPr>
          <w:lang w:val="ru-RU"/>
        </w:rPr>
        <w:br/>
      </w:r>
      <w:r w:rsidRPr="000D2BD2">
        <w:rPr>
          <w:lang w:val="ru-RU"/>
        </w:rPr>
        <w:tab/>
      </w:r>
      <w:r w:rsidRPr="000D2BD2">
        <w:rPr>
          <w:rFonts w:ascii="Times New Roman" w:eastAsia="Times New Roman" w:hAnsi="Times New Roman"/>
          <w:color w:val="000000"/>
          <w:sz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27FC9" w:rsidRPr="000D2BD2" w:rsidRDefault="00660549">
      <w:pPr>
        <w:tabs>
          <w:tab w:val="left" w:pos="180"/>
        </w:tabs>
        <w:autoSpaceDE w:val="0"/>
        <w:autoSpaceDN w:val="0"/>
        <w:spacing w:before="70" w:after="0" w:line="286" w:lineRule="auto"/>
        <w:ind w:right="288"/>
        <w:rPr>
          <w:lang w:val="ru-RU"/>
        </w:rPr>
      </w:pPr>
      <w:r w:rsidRPr="000D2BD2">
        <w:rPr>
          <w:lang w:val="ru-RU"/>
        </w:rPr>
        <w:tab/>
      </w:r>
      <w:r w:rsidRPr="000D2BD2">
        <w:rPr>
          <w:rFonts w:ascii="Times New Roman" w:eastAsia="Times New Roman" w:hAnsi="Times New Roman"/>
          <w:color w:val="000000"/>
          <w:sz w:val="24"/>
          <w:u w:val="single"/>
          <w:lang w:val="ru-RU"/>
        </w:rPr>
        <w:t xml:space="preserve">Базовые исследовательские действия: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 </w:t>
      </w:r>
      <w:r w:rsidRPr="000D2BD2">
        <w:rPr>
          <w:lang w:val="ru-RU"/>
        </w:rPr>
        <w:tab/>
      </w:r>
      <w:r w:rsidRPr="000D2BD2">
        <w:rPr>
          <w:rFonts w:ascii="Times New Roman" w:eastAsia="Times New Roman" w:hAnsi="Times New Roman"/>
          <w:color w:val="000000"/>
          <w:sz w:val="24"/>
          <w:lang w:val="ru-RU"/>
        </w:rPr>
        <w:t xml:space="preserve">проводить (принимать участие) небольшое самостоятельное исследование заданного объекта (явления), устанавливать причинно-следственные связи; </w:t>
      </w:r>
      <w:r w:rsidRPr="000D2BD2">
        <w:rPr>
          <w:lang w:val="ru-RU"/>
        </w:rPr>
        <w:br/>
      </w:r>
      <w:r w:rsidRPr="000D2BD2">
        <w:rPr>
          <w:lang w:val="ru-RU"/>
        </w:rPr>
        <w:tab/>
      </w:r>
      <w:r w:rsidRPr="000D2BD2">
        <w:rPr>
          <w:rFonts w:ascii="Times New Roman" w:eastAsia="Times New Roman" w:hAnsi="Times New Roman"/>
          <w:color w:val="000000"/>
          <w:sz w:val="24"/>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827FC9" w:rsidRPr="000D2BD2" w:rsidRDefault="00660549">
      <w:pPr>
        <w:tabs>
          <w:tab w:val="left" w:pos="180"/>
        </w:tabs>
        <w:autoSpaceDE w:val="0"/>
        <w:autoSpaceDN w:val="0"/>
        <w:spacing w:before="70" w:after="0" w:line="288" w:lineRule="auto"/>
        <w:rPr>
          <w:lang w:val="ru-RU"/>
        </w:rPr>
      </w:pPr>
      <w:r w:rsidRPr="000D2BD2">
        <w:rPr>
          <w:lang w:val="ru-RU"/>
        </w:rPr>
        <w:tab/>
      </w:r>
      <w:r w:rsidRPr="000D2BD2">
        <w:rPr>
          <w:rFonts w:ascii="Times New Roman" w:eastAsia="Times New Roman" w:hAnsi="Times New Roman"/>
          <w:color w:val="000000"/>
          <w:sz w:val="24"/>
          <w:u w:val="single"/>
          <w:lang w:val="ru-RU"/>
        </w:rPr>
        <w:t xml:space="preserve">Работа с информацией: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выбирать, анализировать, систематизировать и интерпретировать информацию различных видов и форм представления;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находить сходные аргументы (подтверждающие или опровергающие одну и ту же идею, версию) в различных информационных источниках;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w:t>
      </w:r>
      <w:proofErr w:type="spellStart"/>
      <w:r w:rsidRPr="000D2BD2">
        <w:rPr>
          <w:rFonts w:ascii="Times New Roman" w:eastAsia="Times New Roman" w:hAnsi="Times New Roman"/>
          <w:color w:val="000000"/>
          <w:sz w:val="24"/>
          <w:lang w:val="ru-RU"/>
        </w:rPr>
        <w:t>комбина</w:t>
      </w:r>
      <w:proofErr w:type="spellEnd"/>
      <w:r w:rsidRPr="000D2BD2">
        <w:rPr>
          <w:rFonts w:ascii="Times New Roman" w:eastAsia="Times New Roman" w:hAnsi="Times New Roman"/>
          <w:color w:val="000000"/>
          <w:sz w:val="24"/>
          <w:lang w:val="ru-RU"/>
        </w:rPr>
        <w:t>​</w:t>
      </w:r>
      <w:proofErr w:type="spellStart"/>
      <w:r w:rsidRPr="000D2BD2">
        <w:rPr>
          <w:rFonts w:ascii="Times New Roman" w:eastAsia="Times New Roman" w:hAnsi="Times New Roman"/>
          <w:color w:val="000000"/>
          <w:sz w:val="24"/>
          <w:lang w:val="ru-RU"/>
        </w:rPr>
        <w:t>циями</w:t>
      </w:r>
      <w:proofErr w:type="spellEnd"/>
      <w:r w:rsidRPr="000D2BD2">
        <w:rPr>
          <w:rFonts w:ascii="Times New Roman" w:eastAsia="Times New Roman" w:hAnsi="Times New Roman"/>
          <w:color w:val="000000"/>
          <w:sz w:val="24"/>
          <w:lang w:val="ru-RU"/>
        </w:rPr>
        <w:t xml:space="preserve">; </w:t>
      </w:r>
      <w:r w:rsidRPr="000D2BD2">
        <w:rPr>
          <w:lang w:val="ru-RU"/>
        </w:rPr>
        <w:tab/>
      </w:r>
      <w:r w:rsidRPr="000D2BD2">
        <w:rPr>
          <w:rFonts w:ascii="Times New Roman" w:eastAsia="Times New Roman" w:hAnsi="Times New Roman"/>
          <w:color w:val="000000"/>
          <w:sz w:val="24"/>
          <w:lang w:val="ru-RU"/>
        </w:rPr>
        <w:t xml:space="preserve">оценивать надёжность информации по критериям, предложенным педагогическим работником или сформулированным самостоятельно; </w:t>
      </w:r>
      <w:r w:rsidRPr="000D2BD2">
        <w:rPr>
          <w:lang w:val="ru-RU"/>
        </w:rPr>
        <w:br/>
      </w:r>
      <w:r w:rsidRPr="000D2BD2">
        <w:rPr>
          <w:lang w:val="ru-RU"/>
        </w:rPr>
        <w:tab/>
      </w:r>
      <w:r w:rsidRPr="000D2BD2">
        <w:rPr>
          <w:rFonts w:ascii="Times New Roman" w:eastAsia="Times New Roman" w:hAnsi="Times New Roman"/>
          <w:color w:val="000000"/>
          <w:sz w:val="24"/>
          <w:lang w:val="ru-RU"/>
        </w:rPr>
        <w:t>эффективно запоминать и систематизировать информацию.</w:t>
      </w:r>
    </w:p>
    <w:p w:rsidR="00827FC9" w:rsidRPr="000D2BD2" w:rsidRDefault="00660549">
      <w:pPr>
        <w:tabs>
          <w:tab w:val="left" w:pos="180"/>
        </w:tabs>
        <w:autoSpaceDE w:val="0"/>
        <w:autoSpaceDN w:val="0"/>
        <w:spacing w:before="70" w:after="0" w:line="262" w:lineRule="auto"/>
        <w:ind w:right="288"/>
        <w:rPr>
          <w:lang w:val="ru-RU"/>
        </w:rPr>
      </w:pPr>
      <w:r w:rsidRPr="000D2BD2">
        <w:rPr>
          <w:lang w:val="ru-RU"/>
        </w:rPr>
        <w:tab/>
      </w:r>
      <w:r w:rsidRPr="000D2BD2">
        <w:rPr>
          <w:rFonts w:ascii="Times New Roman" w:eastAsia="Times New Roman" w:hAnsi="Times New Roman"/>
          <w:color w:val="000000"/>
          <w:sz w:val="24"/>
          <w:lang w:val="ru-RU"/>
        </w:rPr>
        <w:t>Овладение системой универсальных познавательных действий обеспечивает сформированность когнитивных навыков обучающихся.</w:t>
      </w:r>
    </w:p>
    <w:p w:rsidR="00827FC9" w:rsidRPr="000D2BD2" w:rsidRDefault="00660549">
      <w:pPr>
        <w:autoSpaceDE w:val="0"/>
        <w:autoSpaceDN w:val="0"/>
        <w:spacing w:before="190" w:after="0" w:line="226" w:lineRule="auto"/>
        <w:ind w:left="180"/>
        <w:rPr>
          <w:lang w:val="ru-RU"/>
        </w:rPr>
      </w:pPr>
      <w:r w:rsidRPr="000D2BD2">
        <w:rPr>
          <w:rFonts w:ascii="Times New Roman" w:eastAsia="Times New Roman" w:hAnsi="Times New Roman"/>
          <w:b/>
          <w:color w:val="000000"/>
          <w:sz w:val="24"/>
          <w:lang w:val="ru-RU"/>
        </w:rPr>
        <w:t xml:space="preserve">2. Овладение универсальными коммуникативными </w:t>
      </w:r>
      <w:proofErr w:type="spellStart"/>
      <w:r w:rsidRPr="000D2BD2">
        <w:rPr>
          <w:rFonts w:ascii="Times New Roman" w:eastAsia="Times New Roman" w:hAnsi="Times New Roman"/>
          <w:b/>
          <w:color w:val="000000"/>
          <w:sz w:val="24"/>
          <w:lang w:val="ru-RU"/>
        </w:rPr>
        <w:t>действи</w:t>
      </w:r>
      <w:proofErr w:type="spellEnd"/>
      <w:r w:rsidRPr="000D2BD2">
        <w:rPr>
          <w:rFonts w:ascii="DejaVu Serif" w:eastAsia="DejaVu Serif" w:hAnsi="DejaVu Serif"/>
          <w:b/>
          <w:color w:val="000000"/>
          <w:sz w:val="24"/>
          <w:lang w:val="ru-RU"/>
        </w:rPr>
        <w:t>​</w:t>
      </w:r>
      <w:proofErr w:type="spellStart"/>
      <w:r w:rsidRPr="000D2BD2">
        <w:rPr>
          <w:rFonts w:ascii="Times New Roman" w:eastAsia="Times New Roman" w:hAnsi="Times New Roman"/>
          <w:b/>
          <w:color w:val="000000"/>
          <w:sz w:val="24"/>
          <w:lang w:val="ru-RU"/>
        </w:rPr>
        <w:t>ями</w:t>
      </w:r>
      <w:proofErr w:type="spellEnd"/>
      <w:r w:rsidRPr="000D2BD2">
        <w:rPr>
          <w:rFonts w:ascii="Times New Roman" w:eastAsia="Times New Roman" w:hAnsi="Times New Roman"/>
          <w:b/>
          <w:color w:val="000000"/>
          <w:sz w:val="24"/>
          <w:lang w:val="ru-RU"/>
        </w:rPr>
        <w:t>.</w:t>
      </w:r>
    </w:p>
    <w:p w:rsidR="00827FC9" w:rsidRPr="000D2BD2" w:rsidRDefault="00660549">
      <w:pPr>
        <w:tabs>
          <w:tab w:val="left" w:pos="180"/>
        </w:tabs>
        <w:autoSpaceDE w:val="0"/>
        <w:autoSpaceDN w:val="0"/>
        <w:spacing w:before="70" w:after="0" w:line="283" w:lineRule="auto"/>
        <w:rPr>
          <w:lang w:val="ru-RU"/>
        </w:rPr>
      </w:pPr>
      <w:r w:rsidRPr="000D2BD2">
        <w:rPr>
          <w:lang w:val="ru-RU"/>
        </w:rPr>
        <w:tab/>
      </w:r>
      <w:r w:rsidRPr="000D2BD2">
        <w:rPr>
          <w:rFonts w:ascii="Times New Roman" w:eastAsia="Times New Roman" w:hAnsi="Times New Roman"/>
          <w:color w:val="000000"/>
          <w:sz w:val="24"/>
          <w:u w:val="single"/>
          <w:lang w:val="ru-RU"/>
        </w:rPr>
        <w:t xml:space="preserve">Общение: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 </w:t>
      </w:r>
      <w:r w:rsidRPr="000D2BD2">
        <w:rPr>
          <w:lang w:val="ru-RU"/>
        </w:rPr>
        <w:br/>
      </w:r>
      <w:r w:rsidRPr="000D2BD2">
        <w:rPr>
          <w:lang w:val="ru-RU"/>
        </w:rPr>
        <w:tab/>
      </w:r>
      <w:r w:rsidRPr="000D2BD2">
        <w:rPr>
          <w:rFonts w:ascii="Times New Roman" w:eastAsia="Times New Roman" w:hAnsi="Times New Roman"/>
          <w:color w:val="000000"/>
          <w:sz w:val="24"/>
          <w:lang w:val="ru-RU"/>
        </w:rPr>
        <w:t>сопоставлять свои суждения с суждениями других участников диалога, обнаруживать различие и</w:t>
      </w:r>
    </w:p>
    <w:p w:rsidR="00827FC9" w:rsidRPr="000D2BD2" w:rsidRDefault="00827FC9">
      <w:pPr>
        <w:rPr>
          <w:lang w:val="ru-RU"/>
        </w:rPr>
        <w:sectPr w:rsidR="00827FC9" w:rsidRPr="000D2BD2">
          <w:pgSz w:w="11900" w:h="16840"/>
          <w:pgMar w:top="298" w:right="822" w:bottom="368" w:left="666" w:header="720" w:footer="720" w:gutter="0"/>
          <w:cols w:space="720" w:equalWidth="0">
            <w:col w:w="10412" w:space="0"/>
          </w:cols>
          <w:docGrid w:linePitch="360"/>
        </w:sectPr>
      </w:pPr>
    </w:p>
    <w:p w:rsidR="00827FC9" w:rsidRPr="000D2BD2" w:rsidRDefault="00827FC9">
      <w:pPr>
        <w:autoSpaceDE w:val="0"/>
        <w:autoSpaceDN w:val="0"/>
        <w:spacing w:after="66" w:line="220" w:lineRule="exact"/>
        <w:rPr>
          <w:lang w:val="ru-RU"/>
        </w:rPr>
      </w:pPr>
    </w:p>
    <w:p w:rsidR="00827FC9" w:rsidRPr="000D2BD2" w:rsidRDefault="00660549">
      <w:pPr>
        <w:tabs>
          <w:tab w:val="left" w:pos="180"/>
        </w:tabs>
        <w:autoSpaceDE w:val="0"/>
        <w:autoSpaceDN w:val="0"/>
        <w:spacing w:after="0" w:line="281" w:lineRule="auto"/>
        <w:ind w:right="288"/>
        <w:rPr>
          <w:lang w:val="ru-RU"/>
        </w:rPr>
      </w:pPr>
      <w:r w:rsidRPr="000D2BD2">
        <w:rPr>
          <w:rFonts w:ascii="Times New Roman" w:eastAsia="Times New Roman" w:hAnsi="Times New Roman"/>
          <w:color w:val="000000"/>
          <w:sz w:val="24"/>
          <w:lang w:val="ru-RU"/>
        </w:rPr>
        <w:t xml:space="preserve">сходство позиций;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 </w:t>
      </w:r>
      <w:r w:rsidRPr="000D2BD2">
        <w:rPr>
          <w:lang w:val="ru-RU"/>
        </w:rPr>
        <w:br/>
      </w:r>
      <w:r w:rsidRPr="000D2BD2">
        <w:rPr>
          <w:lang w:val="ru-RU"/>
        </w:rPr>
        <w:tab/>
      </w:r>
      <w:r w:rsidRPr="000D2BD2">
        <w:rPr>
          <w:rFonts w:ascii="Times New Roman" w:eastAsia="Times New Roman" w:hAnsi="Times New Roman"/>
          <w:color w:val="000000"/>
          <w:sz w:val="24"/>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827FC9" w:rsidRPr="000D2BD2" w:rsidRDefault="00660549">
      <w:pPr>
        <w:tabs>
          <w:tab w:val="left" w:pos="180"/>
        </w:tabs>
        <w:autoSpaceDE w:val="0"/>
        <w:autoSpaceDN w:val="0"/>
        <w:spacing w:before="70" w:after="0" w:line="286" w:lineRule="auto"/>
        <w:ind w:right="432"/>
        <w:rPr>
          <w:lang w:val="ru-RU"/>
        </w:rPr>
      </w:pPr>
      <w:r w:rsidRPr="000D2BD2">
        <w:rPr>
          <w:lang w:val="ru-RU"/>
        </w:rPr>
        <w:tab/>
      </w:r>
      <w:r w:rsidRPr="000D2BD2">
        <w:rPr>
          <w:rFonts w:ascii="Times New Roman" w:eastAsia="Times New Roman" w:hAnsi="Times New Roman"/>
          <w:color w:val="000000"/>
          <w:sz w:val="24"/>
          <w:u w:val="single"/>
          <w:lang w:val="ru-RU"/>
        </w:rPr>
        <w:t xml:space="preserve">Совместная деятельность (сотрудничество):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понимать и использовать преимущества командной и индивидуальной работы при решении конкретной учебной задачи;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определять свои действия и действия партнёра, которые помогали или затрудняли нахождение общего решения, оцени- </w:t>
      </w:r>
      <w:proofErr w:type="spellStart"/>
      <w:r w:rsidRPr="000D2BD2">
        <w:rPr>
          <w:rFonts w:ascii="Times New Roman" w:eastAsia="Times New Roman" w:hAnsi="Times New Roman"/>
          <w:color w:val="000000"/>
          <w:sz w:val="24"/>
          <w:lang w:val="ru-RU"/>
        </w:rPr>
        <w:t>вать</w:t>
      </w:r>
      <w:proofErr w:type="spellEnd"/>
      <w:r w:rsidRPr="000D2BD2">
        <w:rPr>
          <w:rFonts w:ascii="Times New Roman" w:eastAsia="Times New Roman" w:hAnsi="Times New Roman"/>
          <w:color w:val="000000"/>
          <w:sz w:val="24"/>
          <w:lang w:val="ru-RU"/>
        </w:rPr>
        <w:t xml:space="preserve">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827FC9" w:rsidRPr="000D2BD2" w:rsidRDefault="00660549">
      <w:pPr>
        <w:tabs>
          <w:tab w:val="left" w:pos="180"/>
        </w:tabs>
        <w:autoSpaceDE w:val="0"/>
        <w:autoSpaceDN w:val="0"/>
        <w:spacing w:before="70" w:after="0" w:line="262" w:lineRule="auto"/>
        <w:ind w:right="144"/>
        <w:rPr>
          <w:lang w:val="ru-RU"/>
        </w:rPr>
      </w:pPr>
      <w:r w:rsidRPr="000D2BD2">
        <w:rPr>
          <w:lang w:val="ru-RU"/>
        </w:rPr>
        <w:tab/>
      </w:r>
      <w:r w:rsidRPr="000D2BD2">
        <w:rPr>
          <w:rFonts w:ascii="Times New Roman" w:eastAsia="Times New Roman" w:hAnsi="Times New Roman"/>
          <w:color w:val="000000"/>
          <w:sz w:val="24"/>
          <w:lang w:val="ru-RU"/>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827FC9" w:rsidRPr="000D2BD2" w:rsidRDefault="00660549">
      <w:pPr>
        <w:autoSpaceDE w:val="0"/>
        <w:autoSpaceDN w:val="0"/>
        <w:spacing w:before="190" w:after="0" w:line="230" w:lineRule="auto"/>
        <w:ind w:left="180"/>
        <w:rPr>
          <w:lang w:val="ru-RU"/>
        </w:rPr>
      </w:pPr>
      <w:r w:rsidRPr="000D2BD2">
        <w:rPr>
          <w:rFonts w:ascii="Times New Roman" w:eastAsia="Times New Roman" w:hAnsi="Times New Roman"/>
          <w:b/>
          <w:color w:val="000000"/>
          <w:sz w:val="24"/>
          <w:lang w:val="ru-RU"/>
        </w:rPr>
        <w:t>3. Овладение универсальными учебными регулятивными действиями.</w:t>
      </w:r>
    </w:p>
    <w:p w:rsidR="00827FC9" w:rsidRPr="000D2BD2" w:rsidRDefault="00660549">
      <w:pPr>
        <w:tabs>
          <w:tab w:val="left" w:pos="180"/>
        </w:tabs>
        <w:autoSpaceDE w:val="0"/>
        <w:autoSpaceDN w:val="0"/>
        <w:spacing w:before="70" w:after="0" w:line="283" w:lineRule="auto"/>
        <w:rPr>
          <w:lang w:val="ru-RU"/>
        </w:rPr>
      </w:pPr>
      <w:r w:rsidRPr="000D2BD2">
        <w:rPr>
          <w:lang w:val="ru-RU"/>
        </w:rPr>
        <w:tab/>
      </w:r>
      <w:r w:rsidRPr="000D2BD2">
        <w:rPr>
          <w:rFonts w:ascii="Times New Roman" w:eastAsia="Times New Roman" w:hAnsi="Times New Roman"/>
          <w:color w:val="000000"/>
          <w:sz w:val="24"/>
          <w:u w:val="single"/>
          <w:lang w:val="ru-RU"/>
        </w:rPr>
        <w:t xml:space="preserve">Самоорганизация: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выявлять проблемные вопросы, требующие решения в жизненных и учебных ситуациях;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 </w:t>
      </w:r>
      <w:r w:rsidRPr="000D2BD2">
        <w:rPr>
          <w:lang w:val="ru-RU"/>
        </w:rPr>
        <w:br/>
      </w:r>
      <w:r w:rsidRPr="000D2BD2">
        <w:rPr>
          <w:lang w:val="ru-RU"/>
        </w:rPr>
        <w:tab/>
      </w:r>
      <w:r w:rsidRPr="000D2BD2">
        <w:rPr>
          <w:rFonts w:ascii="Times New Roman" w:eastAsia="Times New Roman" w:hAnsi="Times New Roman"/>
          <w:color w:val="000000"/>
          <w:sz w:val="24"/>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827FC9" w:rsidRPr="000D2BD2" w:rsidRDefault="00660549">
      <w:pPr>
        <w:tabs>
          <w:tab w:val="left" w:pos="180"/>
        </w:tabs>
        <w:autoSpaceDE w:val="0"/>
        <w:autoSpaceDN w:val="0"/>
        <w:spacing w:before="70" w:after="0" w:line="281" w:lineRule="auto"/>
        <w:rPr>
          <w:lang w:val="ru-RU"/>
        </w:rPr>
      </w:pPr>
      <w:r w:rsidRPr="000D2BD2">
        <w:rPr>
          <w:lang w:val="ru-RU"/>
        </w:rPr>
        <w:tab/>
      </w:r>
      <w:r w:rsidRPr="000D2BD2">
        <w:rPr>
          <w:rFonts w:ascii="Times New Roman" w:eastAsia="Times New Roman" w:hAnsi="Times New Roman"/>
          <w:color w:val="000000"/>
          <w:sz w:val="24"/>
          <w:u w:val="single"/>
          <w:lang w:val="ru-RU"/>
        </w:rPr>
        <w:t xml:space="preserve">Самоконтроль (рефлексия):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объяснять причины достижения (недостижения) результатов деятельности, давать оценку </w:t>
      </w:r>
      <w:r w:rsidRPr="000D2BD2">
        <w:rPr>
          <w:lang w:val="ru-RU"/>
        </w:rPr>
        <w:br/>
      </w:r>
      <w:r w:rsidRPr="000D2BD2">
        <w:rPr>
          <w:rFonts w:ascii="Times New Roman" w:eastAsia="Times New Roman" w:hAnsi="Times New Roman"/>
          <w:color w:val="000000"/>
          <w:sz w:val="24"/>
          <w:lang w:val="ru-RU"/>
        </w:rPr>
        <w:t xml:space="preserve">приобретённому опыту, уметь находить позитивное в произошедшей ситуации; </w:t>
      </w:r>
      <w:r w:rsidRPr="000D2BD2">
        <w:rPr>
          <w:lang w:val="ru-RU"/>
        </w:rPr>
        <w:br/>
      </w:r>
      <w:r w:rsidRPr="000D2BD2">
        <w:rPr>
          <w:lang w:val="ru-RU"/>
        </w:rPr>
        <w:tab/>
      </w:r>
      <w:r w:rsidRPr="000D2BD2">
        <w:rPr>
          <w:rFonts w:ascii="Times New Roman" w:eastAsia="Times New Roman" w:hAnsi="Times New Roman"/>
          <w:color w:val="000000"/>
          <w:sz w:val="24"/>
          <w:lang w:val="ru-RU"/>
        </w:rPr>
        <w:t>оценивать соответствие результата цели и условиям.</w:t>
      </w:r>
    </w:p>
    <w:p w:rsidR="00827FC9" w:rsidRPr="000D2BD2" w:rsidRDefault="00660549">
      <w:pPr>
        <w:tabs>
          <w:tab w:val="left" w:pos="180"/>
        </w:tabs>
        <w:autoSpaceDE w:val="0"/>
        <w:autoSpaceDN w:val="0"/>
        <w:spacing w:before="72" w:after="0" w:line="281" w:lineRule="auto"/>
        <w:rPr>
          <w:lang w:val="ru-RU"/>
        </w:rPr>
      </w:pPr>
      <w:r w:rsidRPr="000D2BD2">
        <w:rPr>
          <w:lang w:val="ru-RU"/>
        </w:rPr>
        <w:tab/>
      </w:r>
      <w:r w:rsidRPr="000D2BD2">
        <w:rPr>
          <w:rFonts w:ascii="Times New Roman" w:eastAsia="Times New Roman" w:hAnsi="Times New Roman"/>
          <w:color w:val="000000"/>
          <w:sz w:val="24"/>
          <w:u w:val="single"/>
          <w:lang w:val="ru-RU"/>
        </w:rPr>
        <w:t xml:space="preserve">Эмоциональный интеллект: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управлять собственными эмоциями и не поддаваться эмоциям других, выявлять и анализировать их причины; </w:t>
      </w:r>
      <w:r w:rsidRPr="000D2BD2">
        <w:rPr>
          <w:lang w:val="ru-RU"/>
        </w:rPr>
        <w:br/>
      </w:r>
      <w:r w:rsidRPr="000D2BD2">
        <w:rPr>
          <w:lang w:val="ru-RU"/>
        </w:rPr>
        <w:tab/>
      </w:r>
      <w:r w:rsidRPr="000D2BD2">
        <w:rPr>
          <w:rFonts w:ascii="Times New Roman" w:eastAsia="Times New Roman" w:hAnsi="Times New Roman"/>
          <w:color w:val="000000"/>
          <w:sz w:val="24"/>
          <w:lang w:val="ru-RU"/>
        </w:rPr>
        <w:t>ставить себя на место другого человека, понимать мотивы и намерения другого, регулировать способ выражения эмоций.</w:t>
      </w:r>
    </w:p>
    <w:p w:rsidR="00827FC9" w:rsidRPr="000D2BD2" w:rsidRDefault="00660549">
      <w:pPr>
        <w:autoSpaceDE w:val="0"/>
        <w:autoSpaceDN w:val="0"/>
        <w:spacing w:before="70" w:after="0" w:line="271" w:lineRule="auto"/>
        <w:ind w:left="180"/>
        <w:rPr>
          <w:lang w:val="ru-RU"/>
        </w:rPr>
      </w:pPr>
      <w:r w:rsidRPr="000D2BD2">
        <w:rPr>
          <w:rFonts w:ascii="Times New Roman" w:eastAsia="Times New Roman" w:hAnsi="Times New Roman"/>
          <w:color w:val="000000"/>
          <w:sz w:val="24"/>
          <w:u w:val="single"/>
          <w:lang w:val="ru-RU"/>
        </w:rPr>
        <w:t xml:space="preserve">Принятие себя и других: </w:t>
      </w:r>
      <w:r w:rsidRPr="000D2BD2">
        <w:rPr>
          <w:lang w:val="ru-RU"/>
        </w:rPr>
        <w:br/>
      </w:r>
      <w:r w:rsidRPr="000D2BD2">
        <w:rPr>
          <w:rFonts w:ascii="Times New Roman" w:eastAsia="Times New Roman" w:hAnsi="Times New Roman"/>
          <w:color w:val="000000"/>
          <w:sz w:val="24"/>
          <w:lang w:val="ru-RU"/>
        </w:rPr>
        <w:t>осознанно относиться к другому человеку, его мнению, признавать право на ошибку свою и чужую; быть открытым себе и другим, осознавать невозможность контроля всего вокруг.</w:t>
      </w:r>
    </w:p>
    <w:p w:rsidR="00827FC9" w:rsidRPr="000D2BD2" w:rsidRDefault="00660549">
      <w:pPr>
        <w:autoSpaceDE w:val="0"/>
        <w:autoSpaceDN w:val="0"/>
        <w:spacing w:before="70" w:after="0" w:line="271" w:lineRule="auto"/>
        <w:ind w:right="144" w:firstLine="180"/>
        <w:rPr>
          <w:lang w:val="ru-RU"/>
        </w:rPr>
      </w:pPr>
      <w:r w:rsidRPr="000D2BD2">
        <w:rPr>
          <w:rFonts w:ascii="Times New Roman" w:eastAsia="Times New Roman" w:hAnsi="Times New Roman"/>
          <w:color w:val="000000"/>
          <w:sz w:val="24"/>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827FC9" w:rsidRPr="000D2BD2" w:rsidRDefault="00660549">
      <w:pPr>
        <w:autoSpaceDE w:val="0"/>
        <w:autoSpaceDN w:val="0"/>
        <w:spacing w:before="262" w:after="0" w:line="230" w:lineRule="auto"/>
        <w:rPr>
          <w:lang w:val="ru-RU"/>
        </w:rPr>
      </w:pPr>
      <w:r w:rsidRPr="000D2BD2">
        <w:rPr>
          <w:rFonts w:ascii="Times New Roman" w:eastAsia="Times New Roman" w:hAnsi="Times New Roman"/>
          <w:b/>
          <w:color w:val="000000"/>
          <w:sz w:val="24"/>
          <w:lang w:val="ru-RU"/>
        </w:rPr>
        <w:t>ПРЕДМЕТНЫЕ РЕЗУЛЬТАТЫ</w:t>
      </w:r>
    </w:p>
    <w:p w:rsidR="00827FC9" w:rsidRPr="000D2BD2" w:rsidRDefault="00660549">
      <w:pPr>
        <w:autoSpaceDE w:val="0"/>
        <w:autoSpaceDN w:val="0"/>
        <w:spacing w:before="166" w:after="0" w:line="262" w:lineRule="auto"/>
        <w:ind w:right="576"/>
        <w:jc w:val="center"/>
        <w:rPr>
          <w:lang w:val="ru-RU"/>
        </w:rPr>
      </w:pPr>
      <w:r w:rsidRPr="000D2BD2">
        <w:rPr>
          <w:rFonts w:ascii="Times New Roman" w:eastAsia="Times New Roman" w:hAnsi="Times New Roman"/>
          <w:color w:val="000000"/>
          <w:sz w:val="24"/>
          <w:lang w:val="ru-RU"/>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w:t>
      </w:r>
    </w:p>
    <w:p w:rsidR="00827FC9" w:rsidRPr="000D2BD2" w:rsidRDefault="00827FC9">
      <w:pPr>
        <w:rPr>
          <w:lang w:val="ru-RU"/>
        </w:rPr>
        <w:sectPr w:rsidR="00827FC9" w:rsidRPr="000D2BD2">
          <w:pgSz w:w="11900" w:h="16840"/>
          <w:pgMar w:top="286" w:right="670" w:bottom="402" w:left="666" w:header="720" w:footer="720" w:gutter="0"/>
          <w:cols w:space="720" w:equalWidth="0">
            <w:col w:w="10564" w:space="0"/>
          </w:cols>
          <w:docGrid w:linePitch="360"/>
        </w:sectPr>
      </w:pPr>
    </w:p>
    <w:p w:rsidR="00827FC9" w:rsidRPr="000D2BD2" w:rsidRDefault="00827FC9">
      <w:pPr>
        <w:autoSpaceDE w:val="0"/>
        <w:autoSpaceDN w:val="0"/>
        <w:spacing w:after="66" w:line="220" w:lineRule="exact"/>
        <w:rPr>
          <w:lang w:val="ru-RU"/>
        </w:rPr>
      </w:pPr>
    </w:p>
    <w:p w:rsidR="00827FC9" w:rsidRPr="000D2BD2" w:rsidRDefault="00660549">
      <w:pPr>
        <w:autoSpaceDE w:val="0"/>
        <w:autoSpaceDN w:val="0"/>
        <w:spacing w:after="0" w:line="230" w:lineRule="auto"/>
        <w:rPr>
          <w:lang w:val="ru-RU"/>
        </w:rPr>
      </w:pPr>
      <w:r w:rsidRPr="000D2BD2">
        <w:rPr>
          <w:rFonts w:ascii="Times New Roman" w:eastAsia="Times New Roman" w:hAnsi="Times New Roman"/>
          <w:color w:val="000000"/>
          <w:sz w:val="24"/>
          <w:lang w:val="ru-RU"/>
        </w:rPr>
        <w:t>индивидуального безопасного поведения и опыте её применения в повседневной жизни.</w:t>
      </w:r>
    </w:p>
    <w:p w:rsidR="00827FC9" w:rsidRPr="000D2BD2" w:rsidRDefault="00660549">
      <w:pPr>
        <w:autoSpaceDE w:val="0"/>
        <w:autoSpaceDN w:val="0"/>
        <w:spacing w:before="70" w:after="0" w:line="281" w:lineRule="auto"/>
        <w:ind w:firstLine="180"/>
        <w:rPr>
          <w:lang w:val="ru-RU"/>
        </w:rPr>
      </w:pPr>
      <w:r w:rsidRPr="000D2BD2">
        <w:rPr>
          <w:rFonts w:ascii="Times New Roman" w:eastAsia="Times New Roman" w:hAnsi="Times New Roman"/>
          <w:color w:val="000000"/>
          <w:sz w:val="24"/>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w:t>
      </w:r>
      <w:proofErr w:type="spellStart"/>
      <w:r w:rsidRPr="000D2BD2">
        <w:rPr>
          <w:rFonts w:ascii="Times New Roman" w:eastAsia="Times New Roman" w:hAnsi="Times New Roman"/>
          <w:color w:val="000000"/>
          <w:sz w:val="24"/>
          <w:lang w:val="ru-RU"/>
        </w:rPr>
        <w:t>антиэкстремистского</w:t>
      </w:r>
      <w:proofErr w:type="spellEnd"/>
      <w:r w:rsidRPr="000D2BD2">
        <w:rPr>
          <w:rFonts w:ascii="Times New Roman" w:eastAsia="Times New Roman" w:hAnsi="Times New Roman"/>
          <w:color w:val="000000"/>
          <w:sz w:val="24"/>
          <w:lang w:val="ru-RU"/>
        </w:rPr>
        <w:t xml:space="preserve"> мышления и антитеррористического поведения, овладении базовыми </w:t>
      </w:r>
      <w:r w:rsidRPr="000D2BD2">
        <w:rPr>
          <w:lang w:val="ru-RU"/>
        </w:rPr>
        <w:br/>
      </w:r>
      <w:r w:rsidRPr="000D2BD2">
        <w:rPr>
          <w:rFonts w:ascii="Times New Roman" w:eastAsia="Times New Roman" w:hAnsi="Times New Roman"/>
          <w:color w:val="000000"/>
          <w:sz w:val="24"/>
          <w:lang w:val="ru-RU"/>
        </w:rPr>
        <w:t>медицинскими знаниями и практическими умениями безопасного поведения в повседневной жизни.</w:t>
      </w:r>
    </w:p>
    <w:p w:rsidR="00827FC9" w:rsidRPr="000D2BD2" w:rsidRDefault="00660549">
      <w:pPr>
        <w:tabs>
          <w:tab w:val="left" w:pos="180"/>
        </w:tabs>
        <w:autoSpaceDE w:val="0"/>
        <w:autoSpaceDN w:val="0"/>
        <w:spacing w:before="70" w:after="0" w:line="290" w:lineRule="auto"/>
        <w:rPr>
          <w:lang w:val="ru-RU"/>
        </w:rPr>
      </w:pPr>
      <w:r w:rsidRPr="000D2BD2">
        <w:rPr>
          <w:lang w:val="ru-RU"/>
        </w:rPr>
        <w:tab/>
      </w:r>
      <w:r w:rsidRPr="000D2BD2">
        <w:rPr>
          <w:rFonts w:ascii="Times New Roman" w:eastAsia="Times New Roman" w:hAnsi="Times New Roman"/>
          <w:color w:val="000000"/>
          <w:sz w:val="24"/>
          <w:lang w:val="ru-RU"/>
        </w:rPr>
        <w:t xml:space="preserve">Предметные результаты по предметной области «Физическая культура и основы безопасности жизнедеятельности» должны обеспечивать: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По учебному предмету «Основы безопасности жизнедеятельности»: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3) сформированность активной жизненной позиции, умений и навыков личного участия в обеспечении мер безопасности личности, общества и государства;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5) сформированность чувства гордости за свою Родину, ответственного отношения к выполнению конституционного долга — защите Отечества;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9) освоение основ медицинских знаний и владение умениями оказывать первую помощь </w:t>
      </w:r>
      <w:r w:rsidRPr="000D2BD2">
        <w:rPr>
          <w:lang w:val="ru-RU"/>
        </w:rPr>
        <w:br/>
      </w:r>
      <w:r w:rsidRPr="000D2BD2">
        <w:rPr>
          <w:rFonts w:ascii="Times New Roman" w:eastAsia="Times New Roman" w:hAnsi="Times New Roman"/>
          <w:color w:val="000000"/>
          <w:sz w:val="24"/>
          <w:lang w:val="ru-RU"/>
        </w:rPr>
        <w:t xml:space="preserve">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w:t>
      </w:r>
      <w:r w:rsidRPr="000D2BD2">
        <w:rPr>
          <w:lang w:val="ru-RU"/>
        </w:rPr>
        <w:br/>
      </w:r>
      <w:r w:rsidRPr="000D2BD2">
        <w:rPr>
          <w:rFonts w:ascii="Times New Roman" w:eastAsia="Times New Roman" w:hAnsi="Times New Roman"/>
          <w:color w:val="000000"/>
          <w:sz w:val="24"/>
          <w:lang w:val="ru-RU"/>
        </w:rPr>
        <w:t xml:space="preserve">отморожениях, отравлениях;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w:t>
      </w:r>
      <w:r w:rsidRPr="000D2BD2">
        <w:rPr>
          <w:lang w:val="ru-RU"/>
        </w:rPr>
        <w:br/>
      </w:r>
      <w:r w:rsidRPr="000D2BD2">
        <w:rPr>
          <w:rFonts w:ascii="Times New Roman" w:eastAsia="Times New Roman" w:hAnsi="Times New Roman"/>
          <w:color w:val="000000"/>
          <w:sz w:val="24"/>
          <w:lang w:val="ru-RU"/>
        </w:rPr>
        <w:t xml:space="preserve">возможностей;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w:t>
      </w:r>
      <w:r w:rsidRPr="000D2BD2">
        <w:rPr>
          <w:lang w:val="ru-RU"/>
        </w:rPr>
        <w:br/>
      </w:r>
      <w:r w:rsidRPr="000D2BD2">
        <w:rPr>
          <w:rFonts w:ascii="Times New Roman" w:eastAsia="Times New Roman" w:hAnsi="Times New Roman"/>
          <w:color w:val="000000"/>
          <w:sz w:val="24"/>
          <w:lang w:val="ru-RU"/>
        </w:rPr>
        <w:t xml:space="preserve">проживания; </w:t>
      </w:r>
      <w:r w:rsidRPr="000D2BD2">
        <w:rPr>
          <w:lang w:val="ru-RU"/>
        </w:rPr>
        <w:br/>
      </w:r>
      <w:r w:rsidRPr="000D2BD2">
        <w:rPr>
          <w:lang w:val="ru-RU"/>
        </w:rPr>
        <w:tab/>
      </w:r>
      <w:r w:rsidRPr="000D2BD2">
        <w:rPr>
          <w:rFonts w:ascii="Times New Roman" w:eastAsia="Times New Roman" w:hAnsi="Times New Roman"/>
          <w:color w:val="000000"/>
          <w:sz w:val="24"/>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827FC9" w:rsidRPr="000D2BD2" w:rsidRDefault="00660549">
      <w:pPr>
        <w:autoSpaceDE w:val="0"/>
        <w:autoSpaceDN w:val="0"/>
        <w:spacing w:before="190" w:after="0" w:line="230" w:lineRule="auto"/>
        <w:ind w:left="180"/>
        <w:rPr>
          <w:lang w:val="ru-RU"/>
        </w:rPr>
      </w:pPr>
      <w:r w:rsidRPr="000D2BD2">
        <w:rPr>
          <w:rFonts w:ascii="Times New Roman" w:eastAsia="Times New Roman" w:hAnsi="Times New Roman"/>
          <w:color w:val="000000"/>
          <w:sz w:val="24"/>
          <w:lang w:val="ru-RU"/>
        </w:rPr>
        <w:t>Достижение результатов освоения программы основного общего образования обеспечивается</w:t>
      </w:r>
    </w:p>
    <w:p w:rsidR="00827FC9" w:rsidRPr="000D2BD2" w:rsidRDefault="00827FC9">
      <w:pPr>
        <w:rPr>
          <w:lang w:val="ru-RU"/>
        </w:rPr>
        <w:sectPr w:rsidR="00827FC9" w:rsidRPr="000D2BD2">
          <w:pgSz w:w="11900" w:h="16840"/>
          <w:pgMar w:top="286" w:right="688" w:bottom="378" w:left="666" w:header="720" w:footer="720" w:gutter="0"/>
          <w:cols w:space="720" w:equalWidth="0">
            <w:col w:w="10546" w:space="0"/>
          </w:cols>
          <w:docGrid w:linePitch="360"/>
        </w:sectPr>
      </w:pPr>
    </w:p>
    <w:p w:rsidR="00827FC9" w:rsidRPr="000D2BD2" w:rsidRDefault="00827FC9">
      <w:pPr>
        <w:autoSpaceDE w:val="0"/>
        <w:autoSpaceDN w:val="0"/>
        <w:spacing w:after="66" w:line="220" w:lineRule="exact"/>
        <w:rPr>
          <w:lang w:val="ru-RU"/>
        </w:rPr>
      </w:pPr>
    </w:p>
    <w:p w:rsidR="00827FC9" w:rsidRPr="000D2BD2" w:rsidRDefault="00660549">
      <w:pPr>
        <w:autoSpaceDE w:val="0"/>
        <w:autoSpaceDN w:val="0"/>
        <w:spacing w:after="0" w:line="262" w:lineRule="auto"/>
        <w:rPr>
          <w:lang w:val="ru-RU"/>
        </w:rPr>
      </w:pPr>
      <w:r w:rsidRPr="000D2BD2">
        <w:rPr>
          <w:rFonts w:ascii="Times New Roman" w:eastAsia="Times New Roman" w:hAnsi="Times New Roman"/>
          <w:color w:val="000000"/>
          <w:sz w:val="24"/>
          <w:lang w:val="ru-RU"/>
        </w:rPr>
        <w:t>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827FC9" w:rsidRPr="000D2BD2" w:rsidRDefault="00660549">
      <w:pPr>
        <w:tabs>
          <w:tab w:val="left" w:pos="180"/>
        </w:tabs>
        <w:autoSpaceDE w:val="0"/>
        <w:autoSpaceDN w:val="0"/>
        <w:spacing w:before="190" w:after="0" w:line="283" w:lineRule="auto"/>
        <w:rPr>
          <w:lang w:val="ru-RU"/>
        </w:rPr>
      </w:pPr>
      <w:r w:rsidRPr="000D2BD2">
        <w:rPr>
          <w:lang w:val="ru-RU"/>
        </w:rPr>
        <w:tab/>
      </w:r>
      <w:r w:rsidRPr="000D2BD2">
        <w:rPr>
          <w:rFonts w:ascii="Times New Roman" w:eastAsia="Times New Roman" w:hAnsi="Times New Roman"/>
          <w:color w:val="000000"/>
          <w:sz w:val="24"/>
          <w:lang w:val="ru-RU"/>
        </w:rPr>
        <w:t xml:space="preserve">Распределение предметных результатов, формируемых в ходе изучения учебного предмета ОБЖ, по учебным модулям: </w:t>
      </w:r>
      <w:r w:rsidRPr="000D2BD2">
        <w:rPr>
          <w:lang w:val="ru-RU"/>
        </w:rPr>
        <w:br/>
      </w:r>
      <w:r w:rsidRPr="000D2BD2">
        <w:rPr>
          <w:lang w:val="ru-RU"/>
        </w:rPr>
        <w:tab/>
      </w:r>
      <w:r w:rsidR="000D2BD2">
        <w:rPr>
          <w:rFonts w:ascii="Times New Roman" w:eastAsia="Times New Roman" w:hAnsi="Times New Roman"/>
          <w:b/>
          <w:color w:val="000000"/>
          <w:sz w:val="24"/>
          <w:lang w:val="ru-RU"/>
        </w:rPr>
        <w:t>Модуль № 1</w:t>
      </w:r>
      <w:r w:rsidRPr="000D2BD2">
        <w:rPr>
          <w:rFonts w:ascii="Times New Roman" w:eastAsia="Times New Roman" w:hAnsi="Times New Roman"/>
          <w:b/>
          <w:color w:val="000000"/>
          <w:sz w:val="24"/>
          <w:lang w:val="ru-RU"/>
        </w:rPr>
        <w:t xml:space="preserve"> «Безопасность в быту»: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знать права, обязанности и ответственность граждан в области пожарной безопасности;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знать о правилах вызова экстренных служб и ответственности за ложные сообщения; </w:t>
      </w:r>
      <w:r w:rsidRPr="000D2BD2">
        <w:rPr>
          <w:lang w:val="ru-RU"/>
        </w:rPr>
        <w:br/>
      </w:r>
      <w:r w:rsidRPr="000D2BD2">
        <w:rPr>
          <w:lang w:val="ru-RU"/>
        </w:rPr>
        <w:tab/>
      </w:r>
      <w:r w:rsidRPr="000D2BD2">
        <w:rPr>
          <w:rFonts w:ascii="Times New Roman" w:eastAsia="Times New Roman" w:hAnsi="Times New Roman"/>
          <w:color w:val="000000"/>
          <w:sz w:val="24"/>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827FC9" w:rsidRPr="000D2BD2" w:rsidRDefault="00660549">
      <w:pPr>
        <w:tabs>
          <w:tab w:val="left" w:pos="180"/>
        </w:tabs>
        <w:autoSpaceDE w:val="0"/>
        <w:autoSpaceDN w:val="0"/>
        <w:spacing w:before="72" w:after="0" w:line="286" w:lineRule="auto"/>
        <w:ind w:right="432"/>
        <w:rPr>
          <w:lang w:val="ru-RU"/>
        </w:rPr>
      </w:pPr>
      <w:r w:rsidRPr="000D2BD2">
        <w:rPr>
          <w:lang w:val="ru-RU"/>
        </w:rPr>
        <w:tab/>
      </w:r>
      <w:r w:rsidR="000D2BD2">
        <w:rPr>
          <w:rFonts w:ascii="Times New Roman" w:eastAsia="Times New Roman" w:hAnsi="Times New Roman"/>
          <w:b/>
          <w:color w:val="000000"/>
          <w:sz w:val="24"/>
          <w:lang w:val="ru-RU"/>
        </w:rPr>
        <w:t>Модуль № 2</w:t>
      </w:r>
      <w:r w:rsidRPr="000D2BD2">
        <w:rPr>
          <w:rFonts w:ascii="Times New Roman" w:eastAsia="Times New Roman" w:hAnsi="Times New Roman"/>
          <w:b/>
          <w:color w:val="000000"/>
          <w:sz w:val="24"/>
          <w:lang w:val="ru-RU"/>
        </w:rPr>
        <w:t xml:space="preserve"> «Безопасность на транспорте»: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классифицировать виды опасностей на транспорте (наземный, подземный, железнодорожный, водный, воздушный);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соблюдать правила дорожного движения, установленные для пешехода, пассажира, водителя велосипеда и иных средств передвижения;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предупреждать возникновение сложных и опасных ситуаций на транспорте, в том числе криминогенного характера и ситуации угрозы террористического акта;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w:t>
      </w:r>
      <w:r w:rsidRPr="000D2BD2">
        <w:rPr>
          <w:lang w:val="ru-RU"/>
        </w:rPr>
        <w:br/>
      </w:r>
      <w:r w:rsidRPr="000D2BD2">
        <w:rPr>
          <w:rFonts w:ascii="Times New Roman" w:eastAsia="Times New Roman" w:hAnsi="Times New Roman"/>
          <w:color w:val="000000"/>
          <w:sz w:val="24"/>
          <w:lang w:val="ru-RU"/>
        </w:rPr>
        <w:t>террористическим актом.</w:t>
      </w:r>
    </w:p>
    <w:p w:rsidR="00827FC9" w:rsidRPr="000D2BD2" w:rsidRDefault="00660549">
      <w:pPr>
        <w:tabs>
          <w:tab w:val="left" w:pos="180"/>
        </w:tabs>
        <w:autoSpaceDE w:val="0"/>
        <w:autoSpaceDN w:val="0"/>
        <w:spacing w:before="70" w:after="0" w:line="286" w:lineRule="auto"/>
        <w:ind w:right="144"/>
        <w:rPr>
          <w:lang w:val="ru-RU"/>
        </w:rPr>
      </w:pPr>
      <w:r w:rsidRPr="000D2BD2">
        <w:rPr>
          <w:lang w:val="ru-RU"/>
        </w:rPr>
        <w:tab/>
      </w:r>
      <w:r w:rsidR="000D2BD2">
        <w:rPr>
          <w:rFonts w:ascii="Times New Roman" w:eastAsia="Times New Roman" w:hAnsi="Times New Roman"/>
          <w:b/>
          <w:color w:val="000000"/>
          <w:sz w:val="24"/>
          <w:lang w:val="ru-RU"/>
        </w:rPr>
        <w:t>Модуль № 3</w:t>
      </w:r>
      <w:r w:rsidRPr="000D2BD2">
        <w:rPr>
          <w:rFonts w:ascii="Times New Roman" w:eastAsia="Times New Roman" w:hAnsi="Times New Roman"/>
          <w:b/>
          <w:color w:val="000000"/>
          <w:sz w:val="24"/>
          <w:lang w:val="ru-RU"/>
        </w:rPr>
        <w:t xml:space="preserve"> «Безопасность в общественных местах»: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распознавать и характеризовать ситуации криминогенного и антиобщественного характера (кража, грабёж, мошенничество, хулиганство, ксенофобия);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знать правила информирования экстренных служб;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безопасно действовать при возникновении пожара и происшествиях в общественных местах; </w:t>
      </w:r>
      <w:r w:rsidRPr="000D2BD2">
        <w:rPr>
          <w:lang w:val="ru-RU"/>
        </w:rPr>
        <w:tab/>
      </w:r>
      <w:r w:rsidRPr="000D2BD2">
        <w:rPr>
          <w:rFonts w:ascii="Times New Roman" w:eastAsia="Times New Roman" w:hAnsi="Times New Roman"/>
          <w:color w:val="000000"/>
          <w:sz w:val="24"/>
          <w:lang w:val="ru-RU"/>
        </w:rPr>
        <w:t xml:space="preserve">безопасно действовать в условиях совершения террористического акта, в том числе при захвате и освобождении </w:t>
      </w:r>
      <w:proofErr w:type="spellStart"/>
      <w:r w:rsidRPr="000D2BD2">
        <w:rPr>
          <w:rFonts w:ascii="Times New Roman" w:eastAsia="Times New Roman" w:hAnsi="Times New Roman"/>
          <w:color w:val="000000"/>
          <w:sz w:val="24"/>
          <w:lang w:val="ru-RU"/>
        </w:rPr>
        <w:t>залож</w:t>
      </w:r>
      <w:proofErr w:type="spellEnd"/>
      <w:r w:rsidRPr="000D2BD2">
        <w:rPr>
          <w:rFonts w:ascii="Times New Roman" w:eastAsia="Times New Roman" w:hAnsi="Times New Roman"/>
          <w:color w:val="000000"/>
          <w:sz w:val="24"/>
          <w:lang w:val="ru-RU"/>
        </w:rPr>
        <w:t xml:space="preserve">- </w:t>
      </w:r>
      <w:proofErr w:type="spellStart"/>
      <w:r w:rsidRPr="000D2BD2">
        <w:rPr>
          <w:rFonts w:ascii="Times New Roman" w:eastAsia="Times New Roman" w:hAnsi="Times New Roman"/>
          <w:color w:val="000000"/>
          <w:sz w:val="24"/>
          <w:lang w:val="ru-RU"/>
        </w:rPr>
        <w:t>ников</w:t>
      </w:r>
      <w:proofErr w:type="spellEnd"/>
      <w:r w:rsidRPr="000D2BD2">
        <w:rPr>
          <w:rFonts w:ascii="Times New Roman" w:eastAsia="Times New Roman" w:hAnsi="Times New Roman"/>
          <w:color w:val="000000"/>
          <w:sz w:val="24"/>
          <w:lang w:val="ru-RU"/>
        </w:rPr>
        <w:t xml:space="preserve">; </w:t>
      </w:r>
      <w:r w:rsidRPr="000D2BD2">
        <w:rPr>
          <w:lang w:val="ru-RU"/>
        </w:rPr>
        <w:br/>
      </w:r>
      <w:r w:rsidRPr="000D2BD2">
        <w:rPr>
          <w:lang w:val="ru-RU"/>
        </w:rPr>
        <w:tab/>
      </w:r>
      <w:r w:rsidRPr="000D2BD2">
        <w:rPr>
          <w:rFonts w:ascii="Times New Roman" w:eastAsia="Times New Roman" w:hAnsi="Times New Roman"/>
          <w:color w:val="000000"/>
          <w:sz w:val="24"/>
          <w:lang w:val="ru-RU"/>
        </w:rPr>
        <w:t>безопасно действовать в ситуациях криминогенного и антиобщественного характера.</w:t>
      </w:r>
    </w:p>
    <w:p w:rsidR="00827FC9" w:rsidRPr="000D2BD2" w:rsidRDefault="00660549">
      <w:pPr>
        <w:tabs>
          <w:tab w:val="left" w:pos="180"/>
        </w:tabs>
        <w:autoSpaceDE w:val="0"/>
        <w:autoSpaceDN w:val="0"/>
        <w:spacing w:before="70" w:after="0" w:line="288" w:lineRule="auto"/>
        <w:ind w:right="144"/>
        <w:rPr>
          <w:lang w:val="ru-RU"/>
        </w:rPr>
      </w:pPr>
      <w:r w:rsidRPr="000D2BD2">
        <w:rPr>
          <w:lang w:val="ru-RU"/>
        </w:rPr>
        <w:tab/>
      </w:r>
      <w:r w:rsidR="000D2BD2">
        <w:rPr>
          <w:rFonts w:ascii="Times New Roman" w:eastAsia="Times New Roman" w:hAnsi="Times New Roman"/>
          <w:b/>
          <w:color w:val="000000"/>
          <w:sz w:val="24"/>
          <w:lang w:val="ru-RU"/>
        </w:rPr>
        <w:t>Модуль № 4</w:t>
      </w:r>
      <w:r w:rsidRPr="000D2BD2">
        <w:rPr>
          <w:rFonts w:ascii="Times New Roman" w:eastAsia="Times New Roman" w:hAnsi="Times New Roman"/>
          <w:b/>
          <w:color w:val="000000"/>
          <w:sz w:val="24"/>
          <w:lang w:val="ru-RU"/>
        </w:rPr>
        <w:t xml:space="preserve"> «Безопасность в природной среде»: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раскрывать смысл понятия экологии, экологической культуры, значение экологии для устойчивого развития общества;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помнить и выполнять правила безопасного поведения при неблагоприятной экологической обстановке;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объяснять правила безопасного поведения на водоёмах в различное время года;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безопасно действовать в случае возникновения чрезвычайных ситуаций геологического </w:t>
      </w:r>
      <w:r w:rsidRPr="000D2BD2">
        <w:rPr>
          <w:lang w:val="ru-RU"/>
        </w:rPr>
        <w:br/>
      </w:r>
      <w:r w:rsidRPr="000D2BD2">
        <w:rPr>
          <w:rFonts w:ascii="Times New Roman" w:eastAsia="Times New Roman" w:hAnsi="Times New Roman"/>
          <w:color w:val="000000"/>
          <w:sz w:val="24"/>
          <w:lang w:val="ru-RU"/>
        </w:rPr>
        <w:t xml:space="preserve">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характеризовать правила само- и взаимопомощи терпящим бедствие на воде;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 </w:t>
      </w:r>
      <w:r w:rsidRPr="000D2BD2">
        <w:rPr>
          <w:lang w:val="ru-RU"/>
        </w:rPr>
        <w:br/>
      </w:r>
      <w:r w:rsidRPr="000D2BD2">
        <w:rPr>
          <w:lang w:val="ru-RU"/>
        </w:rPr>
        <w:tab/>
      </w:r>
      <w:r w:rsidRPr="000D2BD2">
        <w:rPr>
          <w:rFonts w:ascii="Times New Roman" w:eastAsia="Times New Roman" w:hAnsi="Times New Roman"/>
          <w:color w:val="000000"/>
          <w:sz w:val="24"/>
          <w:lang w:val="ru-RU"/>
        </w:rPr>
        <w:t>знать и применять способы подачи сигнала о помощи.</w:t>
      </w:r>
    </w:p>
    <w:p w:rsidR="00827FC9" w:rsidRPr="000D2BD2" w:rsidRDefault="00660549">
      <w:pPr>
        <w:tabs>
          <w:tab w:val="left" w:pos="180"/>
        </w:tabs>
        <w:autoSpaceDE w:val="0"/>
        <w:autoSpaceDN w:val="0"/>
        <w:spacing w:before="70" w:after="0"/>
        <w:rPr>
          <w:lang w:val="ru-RU"/>
        </w:rPr>
      </w:pPr>
      <w:r w:rsidRPr="000D2BD2">
        <w:rPr>
          <w:lang w:val="ru-RU"/>
        </w:rPr>
        <w:tab/>
      </w:r>
      <w:r w:rsidR="000D2BD2">
        <w:rPr>
          <w:rFonts w:ascii="Times New Roman" w:eastAsia="Times New Roman" w:hAnsi="Times New Roman"/>
          <w:b/>
          <w:color w:val="000000"/>
          <w:sz w:val="24"/>
          <w:lang w:val="ru-RU"/>
        </w:rPr>
        <w:t>Модуль № 5</w:t>
      </w:r>
      <w:r w:rsidRPr="000D2BD2">
        <w:rPr>
          <w:rFonts w:ascii="Times New Roman" w:eastAsia="Times New Roman" w:hAnsi="Times New Roman"/>
          <w:b/>
          <w:color w:val="000000"/>
          <w:sz w:val="24"/>
          <w:lang w:val="ru-RU"/>
        </w:rPr>
        <w:t xml:space="preserve"> «Здоровье и как его сохранить. Основы медицинских знаний»: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 </w:t>
      </w:r>
      <w:r w:rsidRPr="000D2BD2">
        <w:rPr>
          <w:lang w:val="ru-RU"/>
        </w:rPr>
        <w:br/>
      </w:r>
      <w:r w:rsidRPr="000D2BD2">
        <w:rPr>
          <w:lang w:val="ru-RU"/>
        </w:rPr>
        <w:tab/>
      </w:r>
      <w:r w:rsidRPr="000D2BD2">
        <w:rPr>
          <w:rFonts w:ascii="Times New Roman" w:eastAsia="Times New Roman" w:hAnsi="Times New Roman"/>
          <w:color w:val="000000"/>
          <w:sz w:val="24"/>
          <w:lang w:val="ru-RU"/>
        </w:rPr>
        <w:t>оказывать первую помощь и самопомощь при неотложных состояниях.</w:t>
      </w:r>
    </w:p>
    <w:p w:rsidR="00827FC9" w:rsidRPr="000D2BD2" w:rsidRDefault="00827FC9">
      <w:pPr>
        <w:rPr>
          <w:lang w:val="ru-RU"/>
        </w:rPr>
        <w:sectPr w:rsidR="00827FC9" w:rsidRPr="000D2BD2">
          <w:pgSz w:w="11900" w:h="16840"/>
          <w:pgMar w:top="286" w:right="678" w:bottom="378" w:left="666" w:header="720" w:footer="720" w:gutter="0"/>
          <w:cols w:space="720" w:equalWidth="0">
            <w:col w:w="10556" w:space="0"/>
          </w:cols>
          <w:docGrid w:linePitch="360"/>
        </w:sectPr>
      </w:pPr>
    </w:p>
    <w:p w:rsidR="00827FC9" w:rsidRPr="000D2BD2" w:rsidRDefault="00827FC9">
      <w:pPr>
        <w:autoSpaceDE w:val="0"/>
        <w:autoSpaceDN w:val="0"/>
        <w:spacing w:after="78" w:line="220" w:lineRule="exact"/>
        <w:rPr>
          <w:lang w:val="ru-RU"/>
        </w:rPr>
      </w:pPr>
    </w:p>
    <w:p w:rsidR="00827FC9" w:rsidRPr="000D2BD2" w:rsidRDefault="00660549">
      <w:pPr>
        <w:tabs>
          <w:tab w:val="left" w:pos="180"/>
        </w:tabs>
        <w:autoSpaceDE w:val="0"/>
        <w:autoSpaceDN w:val="0"/>
        <w:spacing w:after="0" w:line="288" w:lineRule="auto"/>
        <w:rPr>
          <w:lang w:val="ru-RU"/>
        </w:rPr>
      </w:pPr>
      <w:r w:rsidRPr="000D2BD2">
        <w:rPr>
          <w:lang w:val="ru-RU"/>
        </w:rPr>
        <w:tab/>
      </w:r>
      <w:r w:rsidR="000D2BD2">
        <w:rPr>
          <w:rFonts w:ascii="Times New Roman" w:eastAsia="Times New Roman" w:hAnsi="Times New Roman"/>
          <w:b/>
          <w:color w:val="000000"/>
          <w:sz w:val="24"/>
          <w:lang w:val="ru-RU"/>
        </w:rPr>
        <w:t>Модуль № 6</w:t>
      </w:r>
      <w:r w:rsidRPr="000D2BD2">
        <w:rPr>
          <w:rFonts w:ascii="Times New Roman" w:eastAsia="Times New Roman" w:hAnsi="Times New Roman"/>
          <w:b/>
          <w:color w:val="000000"/>
          <w:sz w:val="24"/>
          <w:lang w:val="ru-RU"/>
        </w:rPr>
        <w:t xml:space="preserve"> «Безопасность в социуме»: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приводить примеры межличностного и группового конфликта;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характеризовать способы избегания и разрешения конфликтных ситуаций;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характеризовать опасные проявления конфликтов (в том числе насилие, </w:t>
      </w:r>
      <w:proofErr w:type="spellStart"/>
      <w:r w:rsidRPr="000D2BD2">
        <w:rPr>
          <w:rFonts w:ascii="Times New Roman" w:eastAsia="Times New Roman" w:hAnsi="Times New Roman"/>
          <w:color w:val="000000"/>
          <w:sz w:val="24"/>
          <w:lang w:val="ru-RU"/>
        </w:rPr>
        <w:t>буллинг</w:t>
      </w:r>
      <w:proofErr w:type="spellEnd"/>
      <w:r w:rsidRPr="000D2BD2">
        <w:rPr>
          <w:rFonts w:ascii="Times New Roman" w:eastAsia="Times New Roman" w:hAnsi="Times New Roman"/>
          <w:color w:val="000000"/>
          <w:sz w:val="24"/>
          <w:lang w:val="ru-RU"/>
        </w:rPr>
        <w:t xml:space="preserve"> (травля)); </w:t>
      </w:r>
      <w:r w:rsidRPr="000D2BD2">
        <w:rPr>
          <w:lang w:val="ru-RU"/>
        </w:rPr>
        <w:tab/>
      </w:r>
      <w:r w:rsidRPr="000D2BD2">
        <w:rPr>
          <w:rFonts w:ascii="Times New Roman" w:eastAsia="Times New Roman" w:hAnsi="Times New Roman"/>
          <w:color w:val="000000"/>
          <w:sz w:val="24"/>
          <w:lang w:val="ru-RU"/>
        </w:rPr>
        <w:t xml:space="preserve">приводить примеры манипуляций (в том числе в целях вовлечения в экстремистскую, </w:t>
      </w:r>
      <w:r w:rsidRPr="000D2BD2">
        <w:rPr>
          <w:lang w:val="ru-RU"/>
        </w:rPr>
        <w:br/>
      </w:r>
      <w:r w:rsidRPr="000D2BD2">
        <w:rPr>
          <w:rFonts w:ascii="Times New Roman" w:eastAsia="Times New Roman" w:hAnsi="Times New Roman"/>
          <w:color w:val="000000"/>
          <w:sz w:val="24"/>
          <w:lang w:val="ru-RU"/>
        </w:rPr>
        <w:t xml:space="preserve">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w:t>
      </w:r>
      <w:r w:rsidRPr="000D2BD2">
        <w:rPr>
          <w:lang w:val="ru-RU"/>
        </w:rPr>
        <w:br/>
      </w:r>
      <w:r w:rsidRPr="000D2BD2">
        <w:rPr>
          <w:rFonts w:ascii="Times New Roman" w:eastAsia="Times New Roman" w:hAnsi="Times New Roman"/>
          <w:color w:val="000000"/>
          <w:sz w:val="24"/>
          <w:lang w:val="ru-RU"/>
        </w:rPr>
        <w:t xml:space="preserve">манипуляциям;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соблюдать правила коммуникации с незнакомыми людьми (в том числе с подозрительными людьми, у которых могут иметься преступные намерения);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распознавать опасности и соблюдать правила безопасного поведения в практике современных молодёжных увлечений; </w:t>
      </w:r>
      <w:r w:rsidRPr="000D2BD2">
        <w:rPr>
          <w:lang w:val="ru-RU"/>
        </w:rPr>
        <w:br/>
      </w:r>
      <w:r w:rsidRPr="000D2BD2">
        <w:rPr>
          <w:lang w:val="ru-RU"/>
        </w:rPr>
        <w:tab/>
      </w:r>
      <w:r w:rsidRPr="000D2BD2">
        <w:rPr>
          <w:rFonts w:ascii="Times New Roman" w:eastAsia="Times New Roman" w:hAnsi="Times New Roman"/>
          <w:color w:val="000000"/>
          <w:sz w:val="24"/>
          <w:lang w:val="ru-RU"/>
        </w:rPr>
        <w:t>безопасно действовать при опасных проявлениях конфликта и при возможных манипуляциях.</w:t>
      </w:r>
    </w:p>
    <w:p w:rsidR="00827FC9" w:rsidRPr="000D2BD2" w:rsidRDefault="00660549">
      <w:pPr>
        <w:tabs>
          <w:tab w:val="left" w:pos="180"/>
        </w:tabs>
        <w:autoSpaceDE w:val="0"/>
        <w:autoSpaceDN w:val="0"/>
        <w:spacing w:before="70" w:after="0" w:line="281" w:lineRule="auto"/>
        <w:ind w:right="288"/>
        <w:rPr>
          <w:lang w:val="ru-RU"/>
        </w:rPr>
      </w:pPr>
      <w:r w:rsidRPr="000D2BD2">
        <w:rPr>
          <w:lang w:val="ru-RU"/>
        </w:rPr>
        <w:tab/>
      </w:r>
      <w:r w:rsidR="000D2BD2">
        <w:rPr>
          <w:rFonts w:ascii="Times New Roman" w:eastAsia="Times New Roman" w:hAnsi="Times New Roman"/>
          <w:b/>
          <w:color w:val="000000"/>
          <w:sz w:val="24"/>
          <w:lang w:val="ru-RU"/>
        </w:rPr>
        <w:t>Модуль № 7</w:t>
      </w:r>
      <w:r w:rsidRPr="000D2BD2">
        <w:rPr>
          <w:rFonts w:ascii="Times New Roman" w:eastAsia="Times New Roman" w:hAnsi="Times New Roman"/>
          <w:b/>
          <w:color w:val="000000"/>
          <w:sz w:val="24"/>
          <w:lang w:val="ru-RU"/>
        </w:rPr>
        <w:t xml:space="preserve"> «Безопасность в информационном пространстве»: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характеризовать потенциальные риски и угрозы при использовании сети Интернет (далее —Интернет), предупреждать риски и угрозы в Интернете (в том числе вовлечения в экстремистские, террористические и иные деструктивные интернет-сообщества);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характеризовать и предотвращать потенциальные риски и угрозы при использовании Интернета (например: </w:t>
      </w:r>
      <w:proofErr w:type="spellStart"/>
      <w:r w:rsidRPr="000D2BD2">
        <w:rPr>
          <w:rFonts w:ascii="Times New Roman" w:eastAsia="Times New Roman" w:hAnsi="Times New Roman"/>
          <w:color w:val="000000"/>
          <w:sz w:val="24"/>
          <w:lang w:val="ru-RU"/>
        </w:rPr>
        <w:t>мошенни</w:t>
      </w:r>
      <w:proofErr w:type="spellEnd"/>
      <w:r w:rsidRPr="000D2BD2">
        <w:rPr>
          <w:rFonts w:ascii="Times New Roman" w:eastAsia="Times New Roman" w:hAnsi="Times New Roman"/>
          <w:color w:val="000000"/>
          <w:sz w:val="24"/>
          <w:lang w:val="ru-RU"/>
        </w:rPr>
        <w:t>​</w:t>
      </w:r>
      <w:proofErr w:type="spellStart"/>
      <w:r w:rsidRPr="000D2BD2">
        <w:rPr>
          <w:rFonts w:ascii="Times New Roman" w:eastAsia="Times New Roman" w:hAnsi="Times New Roman"/>
          <w:color w:val="000000"/>
          <w:sz w:val="24"/>
          <w:lang w:val="ru-RU"/>
        </w:rPr>
        <w:t>чество</w:t>
      </w:r>
      <w:proofErr w:type="spellEnd"/>
      <w:r w:rsidRPr="000D2BD2">
        <w:rPr>
          <w:rFonts w:ascii="Times New Roman" w:eastAsia="Times New Roman" w:hAnsi="Times New Roman"/>
          <w:color w:val="000000"/>
          <w:sz w:val="24"/>
          <w:lang w:val="ru-RU"/>
        </w:rPr>
        <w:t xml:space="preserve">, </w:t>
      </w:r>
      <w:proofErr w:type="spellStart"/>
      <w:r w:rsidRPr="000D2BD2">
        <w:rPr>
          <w:rFonts w:ascii="Times New Roman" w:eastAsia="Times New Roman" w:hAnsi="Times New Roman"/>
          <w:color w:val="000000"/>
          <w:sz w:val="24"/>
          <w:lang w:val="ru-RU"/>
        </w:rPr>
        <w:t>игромания</w:t>
      </w:r>
      <w:proofErr w:type="spellEnd"/>
      <w:r w:rsidRPr="000D2BD2">
        <w:rPr>
          <w:rFonts w:ascii="Times New Roman" w:eastAsia="Times New Roman" w:hAnsi="Times New Roman"/>
          <w:color w:val="000000"/>
          <w:sz w:val="24"/>
          <w:lang w:val="ru-RU"/>
        </w:rPr>
        <w:t>, деструктивные сообщества в социальных сетях).</w:t>
      </w:r>
    </w:p>
    <w:p w:rsidR="00827FC9" w:rsidRPr="000D2BD2" w:rsidRDefault="00660549">
      <w:pPr>
        <w:tabs>
          <w:tab w:val="left" w:pos="180"/>
        </w:tabs>
        <w:autoSpaceDE w:val="0"/>
        <w:autoSpaceDN w:val="0"/>
        <w:spacing w:before="70" w:after="0" w:line="286" w:lineRule="auto"/>
        <w:rPr>
          <w:lang w:val="ru-RU"/>
        </w:rPr>
      </w:pPr>
      <w:r w:rsidRPr="000D2BD2">
        <w:rPr>
          <w:lang w:val="ru-RU"/>
        </w:rPr>
        <w:tab/>
      </w:r>
      <w:r w:rsidR="000D2BD2">
        <w:rPr>
          <w:rFonts w:ascii="Times New Roman" w:eastAsia="Times New Roman" w:hAnsi="Times New Roman"/>
          <w:b/>
          <w:color w:val="000000"/>
          <w:sz w:val="24"/>
          <w:lang w:val="ru-RU"/>
        </w:rPr>
        <w:t>Модуль № 8</w:t>
      </w:r>
      <w:r w:rsidRPr="000D2BD2">
        <w:rPr>
          <w:rFonts w:ascii="Times New Roman" w:eastAsia="Times New Roman" w:hAnsi="Times New Roman"/>
          <w:b/>
          <w:color w:val="000000"/>
          <w:sz w:val="24"/>
          <w:lang w:val="ru-RU"/>
        </w:rPr>
        <w:t xml:space="preserve"> «Основы противодействия экстремизму и терроризму»: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объяснять понятия экстремизма, терроризма, их причины и последствия;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сформировать негативное отношение к экстремистской и террористической деятельности; </w:t>
      </w:r>
      <w:r w:rsidRPr="000D2BD2">
        <w:rPr>
          <w:lang w:val="ru-RU"/>
        </w:rPr>
        <w:tab/>
      </w:r>
      <w:r w:rsidRPr="000D2BD2">
        <w:rPr>
          <w:rFonts w:ascii="Times New Roman" w:eastAsia="Times New Roman" w:hAnsi="Times New Roman"/>
          <w:color w:val="000000"/>
          <w:sz w:val="24"/>
          <w:lang w:val="ru-RU"/>
        </w:rPr>
        <w:t xml:space="preserve">объяснять организационные основы системы противодействия терроризму и экстремизму в Российской Федерации;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распознавать ситуации угрозы террористического акта в доме, в общественном месте;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безопасно действовать при обнаружении в общественных местах бесхозных (или опасных) вещей и предметов; </w:t>
      </w:r>
      <w:r w:rsidRPr="000D2BD2">
        <w:rPr>
          <w:lang w:val="ru-RU"/>
        </w:rPr>
        <w:br/>
      </w:r>
      <w:r w:rsidRPr="000D2BD2">
        <w:rPr>
          <w:lang w:val="ru-RU"/>
        </w:rPr>
        <w:tab/>
      </w:r>
      <w:r w:rsidRPr="000D2BD2">
        <w:rPr>
          <w:rFonts w:ascii="Times New Roman" w:eastAsia="Times New Roman" w:hAnsi="Times New Roman"/>
          <w:color w:val="000000"/>
          <w:sz w:val="24"/>
          <w:lang w:val="ru-RU"/>
        </w:rPr>
        <w:t>безопасно действовать в условиях совершения террористического акта, в том числе при захвате и освобождении заложников.</w:t>
      </w:r>
    </w:p>
    <w:p w:rsidR="00827FC9" w:rsidRPr="000D2BD2" w:rsidRDefault="00660549">
      <w:pPr>
        <w:tabs>
          <w:tab w:val="left" w:pos="180"/>
        </w:tabs>
        <w:autoSpaceDE w:val="0"/>
        <w:autoSpaceDN w:val="0"/>
        <w:spacing w:before="72" w:after="0" w:line="288" w:lineRule="auto"/>
        <w:rPr>
          <w:lang w:val="ru-RU"/>
        </w:rPr>
      </w:pPr>
      <w:r w:rsidRPr="000D2BD2">
        <w:rPr>
          <w:lang w:val="ru-RU"/>
        </w:rPr>
        <w:tab/>
      </w:r>
      <w:r w:rsidR="000D2BD2">
        <w:rPr>
          <w:rFonts w:ascii="Times New Roman" w:eastAsia="Times New Roman" w:hAnsi="Times New Roman"/>
          <w:b/>
          <w:color w:val="000000"/>
          <w:sz w:val="24"/>
          <w:lang w:val="ru-RU"/>
        </w:rPr>
        <w:t>Модуль № 9</w:t>
      </w:r>
      <w:r w:rsidRPr="000D2BD2">
        <w:rPr>
          <w:rFonts w:ascii="Times New Roman" w:eastAsia="Times New Roman" w:hAnsi="Times New Roman"/>
          <w:b/>
          <w:color w:val="000000"/>
          <w:sz w:val="24"/>
          <w:lang w:val="ru-RU"/>
        </w:rPr>
        <w:t xml:space="preserve"> «Взаимодействие личности, общества и государства в обеспечении безопасности жизни и здоровья населения»: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характеризовать роль человека, общества и государства при обеспечении безопасности жизни и здоровья населения в Российской Федерации;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объяснять роль государственных служб Российской Федерации по защите населения при </w:t>
      </w:r>
      <w:r w:rsidRPr="000D2BD2">
        <w:rPr>
          <w:lang w:val="ru-RU"/>
        </w:rPr>
        <w:br/>
      </w:r>
      <w:r w:rsidRPr="000D2BD2">
        <w:rPr>
          <w:rFonts w:ascii="Times New Roman" w:eastAsia="Times New Roman" w:hAnsi="Times New Roman"/>
          <w:color w:val="000000"/>
          <w:sz w:val="24"/>
          <w:lang w:val="ru-RU"/>
        </w:rPr>
        <w:t xml:space="preserve">возникновении и ликвидации последствий чрезвычайных ситуаций в современных условиях; </w:t>
      </w:r>
      <w:r w:rsidRPr="000D2BD2">
        <w:rPr>
          <w:lang w:val="ru-RU"/>
        </w:rPr>
        <w:tab/>
      </w:r>
      <w:r w:rsidRPr="000D2BD2">
        <w:rPr>
          <w:rFonts w:ascii="Times New Roman" w:eastAsia="Times New Roman" w:hAnsi="Times New Roman"/>
          <w:color w:val="000000"/>
          <w:sz w:val="24"/>
          <w:lang w:val="ru-RU"/>
        </w:rPr>
        <w:t xml:space="preserve">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 </w:t>
      </w:r>
      <w:r w:rsidRPr="000D2BD2">
        <w:rPr>
          <w:lang w:val="ru-RU"/>
        </w:rPr>
        <w:tab/>
      </w:r>
      <w:r w:rsidRPr="000D2BD2">
        <w:rPr>
          <w:rFonts w:ascii="Times New Roman" w:eastAsia="Times New Roman" w:hAnsi="Times New Roman"/>
          <w:color w:val="000000"/>
          <w:sz w:val="24"/>
          <w:lang w:val="ru-RU"/>
        </w:rPr>
        <w:t xml:space="preserve">объяснять правила оповещения и эвакуации населения в условиях чрезвычайных ситуаций; </w:t>
      </w:r>
      <w:r w:rsidRPr="000D2BD2">
        <w:rPr>
          <w:lang w:val="ru-RU"/>
        </w:rPr>
        <w:tab/>
      </w:r>
      <w:r w:rsidRPr="000D2BD2">
        <w:rPr>
          <w:rFonts w:ascii="Times New Roman" w:eastAsia="Times New Roman" w:hAnsi="Times New Roman"/>
          <w:color w:val="000000"/>
          <w:sz w:val="24"/>
          <w:lang w:val="ru-RU"/>
        </w:rPr>
        <w:t xml:space="preserve">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 </w:t>
      </w:r>
      <w:r w:rsidRPr="000D2BD2">
        <w:rPr>
          <w:lang w:val="ru-RU"/>
        </w:rPr>
        <w:br/>
      </w:r>
      <w:r w:rsidRPr="000D2BD2">
        <w:rPr>
          <w:lang w:val="ru-RU"/>
        </w:rPr>
        <w:tab/>
      </w:r>
      <w:r w:rsidRPr="000D2BD2">
        <w:rPr>
          <w:rFonts w:ascii="Times New Roman" w:eastAsia="Times New Roman" w:hAnsi="Times New Roman"/>
          <w:color w:val="000000"/>
          <w:sz w:val="24"/>
          <w:lang w:val="ru-RU"/>
        </w:rPr>
        <w:t xml:space="preserve">владеть правилами безопасного поведения и безопасно действовать в различных ситуациях; </w:t>
      </w:r>
      <w:r w:rsidRPr="000D2BD2">
        <w:rPr>
          <w:lang w:val="ru-RU"/>
        </w:rPr>
        <w:tab/>
      </w:r>
      <w:r w:rsidRPr="000D2BD2">
        <w:rPr>
          <w:rFonts w:ascii="Times New Roman" w:eastAsia="Times New Roman" w:hAnsi="Times New Roman"/>
          <w:color w:val="000000"/>
          <w:sz w:val="24"/>
          <w:lang w:val="ru-RU"/>
        </w:rPr>
        <w:t xml:space="preserve">владеть способами антикоррупционного поведения с учётом возрастных обязанностей; </w:t>
      </w:r>
      <w:r w:rsidRPr="000D2BD2">
        <w:rPr>
          <w:lang w:val="ru-RU"/>
        </w:rPr>
        <w:br/>
      </w:r>
      <w:r w:rsidRPr="000D2BD2">
        <w:rPr>
          <w:lang w:val="ru-RU"/>
        </w:rPr>
        <w:tab/>
      </w:r>
      <w:r w:rsidRPr="000D2BD2">
        <w:rPr>
          <w:rFonts w:ascii="Times New Roman" w:eastAsia="Times New Roman" w:hAnsi="Times New Roman"/>
          <w:color w:val="000000"/>
          <w:sz w:val="24"/>
          <w:lang w:val="ru-RU"/>
        </w:rPr>
        <w:t>информировать население и соответствующие органы о возникновении опасных ситуаций.</w:t>
      </w:r>
    </w:p>
    <w:p w:rsidR="00827FC9" w:rsidRPr="000D2BD2" w:rsidRDefault="00827FC9">
      <w:pPr>
        <w:rPr>
          <w:lang w:val="ru-RU"/>
        </w:rPr>
        <w:sectPr w:rsidR="00827FC9" w:rsidRPr="000D2BD2">
          <w:pgSz w:w="11900" w:h="16840"/>
          <w:pgMar w:top="298" w:right="716" w:bottom="428" w:left="666" w:header="720" w:footer="720" w:gutter="0"/>
          <w:cols w:space="720" w:equalWidth="0">
            <w:col w:w="10518" w:space="0"/>
          </w:cols>
          <w:docGrid w:linePitch="360"/>
        </w:sectPr>
      </w:pPr>
    </w:p>
    <w:p w:rsidR="00827FC9" w:rsidRPr="000D2BD2" w:rsidRDefault="00827FC9">
      <w:pPr>
        <w:autoSpaceDE w:val="0"/>
        <w:autoSpaceDN w:val="0"/>
        <w:spacing w:after="64" w:line="220" w:lineRule="exact"/>
        <w:rPr>
          <w:lang w:val="ru-RU"/>
        </w:rPr>
      </w:pPr>
    </w:p>
    <w:p w:rsidR="00827FC9" w:rsidRDefault="00660549">
      <w:pPr>
        <w:autoSpaceDE w:val="0"/>
        <w:autoSpaceDN w:val="0"/>
        <w:spacing w:after="258" w:line="233" w:lineRule="auto"/>
      </w:pPr>
      <w:r>
        <w:rPr>
          <w:rFonts w:ascii="Times New Roman" w:eastAsia="Times New Roman" w:hAnsi="Times New Roman"/>
          <w:b/>
          <w:color w:val="000000"/>
          <w:w w:val="101"/>
          <w:sz w:val="19"/>
        </w:rPr>
        <w:t xml:space="preserve">ТЕМАТИЧЕСКОЕ ПЛАНИРОВАНИЕ </w:t>
      </w:r>
    </w:p>
    <w:tbl>
      <w:tblPr>
        <w:tblW w:w="0" w:type="auto"/>
        <w:tblInd w:w="6" w:type="dxa"/>
        <w:tblLayout w:type="fixed"/>
        <w:tblLook w:val="04A0"/>
      </w:tblPr>
      <w:tblGrid>
        <w:gridCol w:w="468"/>
        <w:gridCol w:w="1970"/>
        <w:gridCol w:w="528"/>
        <w:gridCol w:w="1104"/>
        <w:gridCol w:w="1140"/>
        <w:gridCol w:w="866"/>
        <w:gridCol w:w="4610"/>
        <w:gridCol w:w="1116"/>
        <w:gridCol w:w="3700"/>
      </w:tblGrid>
      <w:tr w:rsidR="00827FC9">
        <w:trPr>
          <w:trHeight w:hRule="exact" w:val="348"/>
        </w:trPr>
        <w:tc>
          <w:tcPr>
            <w:tcW w:w="46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45" w:lineRule="auto"/>
              <w:ind w:right="144"/>
              <w:jc w:val="center"/>
            </w:pPr>
            <w:r>
              <w:rPr>
                <w:rFonts w:ascii="Times New Roman" w:eastAsia="Times New Roman" w:hAnsi="Times New Roman"/>
                <w:b/>
                <w:color w:val="000000"/>
                <w:w w:val="97"/>
                <w:sz w:val="16"/>
              </w:rPr>
              <w:t>№</w:t>
            </w:r>
            <w:r>
              <w:br/>
            </w:r>
            <w:r>
              <w:rPr>
                <w:rFonts w:ascii="Times New Roman" w:eastAsia="Times New Roman" w:hAnsi="Times New Roman"/>
                <w:b/>
                <w:color w:val="000000"/>
                <w:w w:val="97"/>
                <w:sz w:val="16"/>
              </w:rPr>
              <w:t>п/п</w:t>
            </w:r>
          </w:p>
        </w:tc>
        <w:tc>
          <w:tcPr>
            <w:tcW w:w="197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Pr="000D2BD2" w:rsidRDefault="00660549">
            <w:pPr>
              <w:autoSpaceDE w:val="0"/>
              <w:autoSpaceDN w:val="0"/>
              <w:spacing w:before="78" w:after="0" w:line="245" w:lineRule="auto"/>
              <w:ind w:left="72" w:right="144"/>
              <w:rPr>
                <w:lang w:val="ru-RU"/>
              </w:rPr>
            </w:pPr>
            <w:r w:rsidRPr="000D2BD2">
              <w:rPr>
                <w:rFonts w:ascii="Times New Roman" w:eastAsia="Times New Roman" w:hAnsi="Times New Roman"/>
                <w:b/>
                <w:color w:val="000000"/>
                <w:w w:val="97"/>
                <w:sz w:val="16"/>
                <w:lang w:val="ru-RU"/>
              </w:rPr>
              <w:t>Наименование разделов и тем программы</w:t>
            </w:r>
          </w:p>
        </w:tc>
        <w:tc>
          <w:tcPr>
            <w:tcW w:w="2772"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30" w:lineRule="auto"/>
              <w:ind w:left="72"/>
            </w:pPr>
            <w:proofErr w:type="spellStart"/>
            <w:r>
              <w:rPr>
                <w:rFonts w:ascii="Times New Roman" w:eastAsia="Times New Roman" w:hAnsi="Times New Roman"/>
                <w:b/>
                <w:color w:val="000000"/>
                <w:w w:val="97"/>
                <w:sz w:val="16"/>
              </w:rPr>
              <w:t>Количествочасов</w:t>
            </w:r>
            <w:proofErr w:type="spellEnd"/>
          </w:p>
        </w:tc>
        <w:tc>
          <w:tcPr>
            <w:tcW w:w="86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45" w:lineRule="auto"/>
              <w:ind w:left="74"/>
            </w:pPr>
            <w:r>
              <w:rPr>
                <w:rFonts w:ascii="Times New Roman" w:eastAsia="Times New Roman" w:hAnsi="Times New Roman"/>
                <w:b/>
                <w:color w:val="000000"/>
                <w:w w:val="97"/>
                <w:sz w:val="16"/>
              </w:rPr>
              <w:t xml:space="preserve">Дата </w:t>
            </w:r>
            <w:r>
              <w:br/>
            </w:r>
            <w:r>
              <w:rPr>
                <w:rFonts w:ascii="Times New Roman" w:eastAsia="Times New Roman" w:hAnsi="Times New Roman"/>
                <w:b/>
                <w:color w:val="000000"/>
                <w:w w:val="97"/>
                <w:sz w:val="16"/>
              </w:rPr>
              <w:t>изучения</w:t>
            </w:r>
          </w:p>
        </w:tc>
        <w:tc>
          <w:tcPr>
            <w:tcW w:w="461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30" w:lineRule="auto"/>
              <w:ind w:left="72"/>
            </w:pPr>
            <w:r>
              <w:rPr>
                <w:rFonts w:ascii="Times New Roman" w:eastAsia="Times New Roman" w:hAnsi="Times New Roman"/>
                <w:b/>
                <w:color w:val="000000"/>
                <w:w w:val="97"/>
                <w:sz w:val="16"/>
              </w:rPr>
              <w:t>Виды деятельности</w:t>
            </w:r>
          </w:p>
        </w:tc>
        <w:tc>
          <w:tcPr>
            <w:tcW w:w="111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47" w:lineRule="auto"/>
              <w:ind w:left="72" w:right="288"/>
            </w:pPr>
            <w:r>
              <w:rPr>
                <w:rFonts w:ascii="Times New Roman" w:eastAsia="Times New Roman" w:hAnsi="Times New Roman"/>
                <w:b/>
                <w:color w:val="000000"/>
                <w:w w:val="97"/>
                <w:sz w:val="16"/>
              </w:rPr>
              <w:t xml:space="preserve">Виды, </w:t>
            </w:r>
            <w:r>
              <w:br/>
            </w:r>
            <w:r>
              <w:rPr>
                <w:rFonts w:ascii="Times New Roman" w:eastAsia="Times New Roman" w:hAnsi="Times New Roman"/>
                <w:b/>
                <w:color w:val="000000"/>
                <w:w w:val="97"/>
                <w:sz w:val="16"/>
              </w:rPr>
              <w:t xml:space="preserve">формы </w:t>
            </w:r>
            <w:r>
              <w:br/>
            </w:r>
            <w:r>
              <w:rPr>
                <w:rFonts w:ascii="Times New Roman" w:eastAsia="Times New Roman" w:hAnsi="Times New Roman"/>
                <w:b/>
                <w:color w:val="000000"/>
                <w:w w:val="97"/>
                <w:sz w:val="16"/>
              </w:rPr>
              <w:t>контроля</w:t>
            </w:r>
          </w:p>
        </w:tc>
        <w:tc>
          <w:tcPr>
            <w:tcW w:w="370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45" w:lineRule="auto"/>
              <w:ind w:left="72" w:right="432"/>
            </w:pPr>
            <w:r>
              <w:rPr>
                <w:rFonts w:ascii="Times New Roman" w:eastAsia="Times New Roman" w:hAnsi="Times New Roman"/>
                <w:b/>
                <w:color w:val="000000"/>
                <w:w w:val="97"/>
                <w:sz w:val="16"/>
              </w:rPr>
              <w:t>Электронные (цифровые) образовательные ресурсы</w:t>
            </w:r>
          </w:p>
        </w:tc>
      </w:tr>
      <w:tr w:rsidR="00827FC9">
        <w:trPr>
          <w:trHeight w:hRule="exact" w:val="540"/>
        </w:trPr>
        <w:tc>
          <w:tcPr>
            <w:tcW w:w="1726" w:type="dxa"/>
            <w:vMerge/>
            <w:tcBorders>
              <w:top w:val="single" w:sz="4" w:space="0" w:color="000000"/>
              <w:left w:val="single" w:sz="4" w:space="0" w:color="000000"/>
              <w:bottom w:val="single" w:sz="4" w:space="0" w:color="000000"/>
              <w:right w:val="single" w:sz="4" w:space="0" w:color="000000"/>
            </w:tcBorders>
          </w:tcPr>
          <w:p w:rsidR="00827FC9" w:rsidRDefault="00827FC9"/>
        </w:tc>
        <w:tc>
          <w:tcPr>
            <w:tcW w:w="1726" w:type="dxa"/>
            <w:vMerge/>
            <w:tcBorders>
              <w:top w:val="single" w:sz="4" w:space="0" w:color="000000"/>
              <w:left w:val="single" w:sz="4" w:space="0" w:color="000000"/>
              <w:bottom w:val="single" w:sz="4" w:space="0" w:color="000000"/>
              <w:right w:val="single" w:sz="4" w:space="0" w:color="000000"/>
            </w:tcBorders>
          </w:tcPr>
          <w:p w:rsidR="00827FC9" w:rsidRDefault="00827FC9"/>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30" w:lineRule="auto"/>
              <w:jc w:val="center"/>
            </w:pPr>
            <w:r>
              <w:rPr>
                <w:rFonts w:ascii="Times New Roman" w:eastAsia="Times New Roman" w:hAnsi="Times New Roman"/>
                <w:b/>
                <w:color w:val="000000"/>
                <w:w w:val="97"/>
                <w:sz w:val="16"/>
              </w:rPr>
              <w:t>всего</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45" w:lineRule="auto"/>
              <w:ind w:left="72"/>
            </w:pPr>
            <w:r>
              <w:rPr>
                <w:rFonts w:ascii="Times New Roman" w:eastAsia="Times New Roman" w:hAnsi="Times New Roman"/>
                <w:b/>
                <w:color w:val="000000"/>
                <w:w w:val="97"/>
                <w:sz w:val="16"/>
              </w:rPr>
              <w:t>контрольные работы</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45" w:lineRule="auto"/>
              <w:ind w:left="72"/>
            </w:pPr>
            <w:r>
              <w:rPr>
                <w:rFonts w:ascii="Times New Roman" w:eastAsia="Times New Roman" w:hAnsi="Times New Roman"/>
                <w:b/>
                <w:color w:val="000000"/>
                <w:w w:val="97"/>
                <w:sz w:val="16"/>
              </w:rPr>
              <w:t>практические работы</w:t>
            </w:r>
          </w:p>
        </w:tc>
        <w:tc>
          <w:tcPr>
            <w:tcW w:w="1726" w:type="dxa"/>
            <w:vMerge/>
            <w:tcBorders>
              <w:top w:val="single" w:sz="4" w:space="0" w:color="000000"/>
              <w:left w:val="single" w:sz="4" w:space="0" w:color="000000"/>
              <w:bottom w:val="single" w:sz="4" w:space="0" w:color="000000"/>
              <w:right w:val="single" w:sz="4" w:space="0" w:color="000000"/>
            </w:tcBorders>
          </w:tcPr>
          <w:p w:rsidR="00827FC9" w:rsidRDefault="00827FC9"/>
        </w:tc>
        <w:tc>
          <w:tcPr>
            <w:tcW w:w="1726" w:type="dxa"/>
            <w:vMerge/>
            <w:tcBorders>
              <w:top w:val="single" w:sz="4" w:space="0" w:color="000000"/>
              <w:left w:val="single" w:sz="4" w:space="0" w:color="000000"/>
              <w:bottom w:val="single" w:sz="4" w:space="0" w:color="000000"/>
              <w:right w:val="single" w:sz="4" w:space="0" w:color="000000"/>
            </w:tcBorders>
          </w:tcPr>
          <w:p w:rsidR="00827FC9" w:rsidRDefault="00827FC9"/>
        </w:tc>
        <w:tc>
          <w:tcPr>
            <w:tcW w:w="1726" w:type="dxa"/>
            <w:vMerge/>
            <w:tcBorders>
              <w:top w:val="single" w:sz="4" w:space="0" w:color="000000"/>
              <w:left w:val="single" w:sz="4" w:space="0" w:color="000000"/>
              <w:bottom w:val="single" w:sz="4" w:space="0" w:color="000000"/>
              <w:right w:val="single" w:sz="4" w:space="0" w:color="000000"/>
            </w:tcBorders>
          </w:tcPr>
          <w:p w:rsidR="00827FC9" w:rsidRDefault="00827FC9"/>
        </w:tc>
        <w:tc>
          <w:tcPr>
            <w:tcW w:w="1726" w:type="dxa"/>
            <w:vMerge/>
            <w:tcBorders>
              <w:top w:val="single" w:sz="4" w:space="0" w:color="000000"/>
              <w:left w:val="single" w:sz="4" w:space="0" w:color="000000"/>
              <w:bottom w:val="single" w:sz="4" w:space="0" w:color="000000"/>
              <w:right w:val="single" w:sz="4" w:space="0" w:color="000000"/>
            </w:tcBorders>
          </w:tcPr>
          <w:p w:rsidR="00827FC9" w:rsidRDefault="00827FC9"/>
        </w:tc>
      </w:tr>
      <w:tr w:rsidR="00827FC9">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0D2BD2">
            <w:pPr>
              <w:autoSpaceDE w:val="0"/>
              <w:autoSpaceDN w:val="0"/>
              <w:spacing w:before="78" w:after="0" w:line="230" w:lineRule="auto"/>
              <w:ind w:left="72"/>
            </w:pPr>
            <w:proofErr w:type="spellStart"/>
            <w:r>
              <w:rPr>
                <w:rFonts w:ascii="Times New Roman" w:eastAsia="Times New Roman" w:hAnsi="Times New Roman"/>
                <w:color w:val="000000"/>
                <w:w w:val="97"/>
                <w:sz w:val="16"/>
              </w:rPr>
              <w:t>Модуль</w:t>
            </w:r>
            <w:proofErr w:type="spellEnd"/>
            <w:r>
              <w:rPr>
                <w:rFonts w:ascii="Times New Roman" w:eastAsia="Times New Roman" w:hAnsi="Times New Roman"/>
                <w:color w:val="000000"/>
                <w:w w:val="97"/>
                <w:sz w:val="16"/>
              </w:rPr>
              <w:t xml:space="preserve"> 1</w:t>
            </w:r>
            <w:r w:rsidR="00660549">
              <w:rPr>
                <w:rFonts w:ascii="Times New Roman" w:eastAsia="Times New Roman" w:hAnsi="Times New Roman"/>
                <w:color w:val="000000"/>
                <w:w w:val="97"/>
                <w:sz w:val="16"/>
              </w:rPr>
              <w:t xml:space="preserve">. </w:t>
            </w:r>
            <w:r w:rsidR="00660549">
              <w:rPr>
                <w:rFonts w:ascii="Times New Roman" w:eastAsia="Times New Roman" w:hAnsi="Times New Roman"/>
                <w:b/>
                <w:color w:val="000000"/>
                <w:w w:val="97"/>
                <w:sz w:val="16"/>
              </w:rPr>
              <w:t>Безопасность в быту.</w:t>
            </w:r>
          </w:p>
        </w:tc>
      </w:tr>
      <w:tr w:rsidR="00827FC9">
        <w:trPr>
          <w:trHeight w:hRule="exact" w:val="265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80" w:after="0" w:line="230" w:lineRule="auto"/>
              <w:jc w:val="center"/>
            </w:pPr>
            <w:r>
              <w:rPr>
                <w:rFonts w:ascii="Times New Roman" w:eastAsia="Times New Roman" w:hAnsi="Times New Roman"/>
                <w:color w:val="000000"/>
                <w:w w:val="97"/>
                <w:sz w:val="16"/>
              </w:rPr>
              <w:t>2.1.</w:t>
            </w:r>
          </w:p>
        </w:tc>
        <w:tc>
          <w:tcPr>
            <w:tcW w:w="197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80" w:after="0" w:line="245" w:lineRule="auto"/>
              <w:ind w:left="72" w:right="144"/>
            </w:pPr>
            <w:r>
              <w:rPr>
                <w:rFonts w:ascii="Times New Roman" w:eastAsia="Times New Roman" w:hAnsi="Times New Roman"/>
                <w:color w:val="000000"/>
                <w:w w:val="97"/>
                <w:sz w:val="16"/>
              </w:rPr>
              <w:t>Пожарная безопасность в быту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80"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80"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80" w:after="0" w:line="230"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80" w:after="0" w:line="245" w:lineRule="auto"/>
              <w:jc w:val="center"/>
            </w:pPr>
            <w:r>
              <w:rPr>
                <w:rFonts w:ascii="Times New Roman" w:eastAsia="Times New Roman" w:hAnsi="Times New Roman"/>
                <w:color w:val="000000"/>
                <w:w w:val="97"/>
                <w:sz w:val="16"/>
              </w:rPr>
              <w:t>08.09.2022 14.09.2022</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Pr="000D2BD2" w:rsidRDefault="00660549">
            <w:pPr>
              <w:autoSpaceDE w:val="0"/>
              <w:autoSpaceDN w:val="0"/>
              <w:spacing w:before="80" w:after="0" w:line="254" w:lineRule="auto"/>
              <w:ind w:left="72"/>
              <w:rPr>
                <w:lang w:val="ru-RU"/>
              </w:rPr>
            </w:pPr>
            <w:r w:rsidRPr="000D2BD2">
              <w:rPr>
                <w:rFonts w:ascii="Times New Roman" w:eastAsia="Times New Roman" w:hAnsi="Times New Roman"/>
                <w:color w:val="000000"/>
                <w:w w:val="97"/>
                <w:sz w:val="16"/>
                <w:lang w:val="ru-RU"/>
              </w:rPr>
              <w:t xml:space="preserve">Характеризуют пожар, его факторы и стадии развития; </w:t>
            </w:r>
            <w:r w:rsidRPr="000D2BD2">
              <w:rPr>
                <w:lang w:val="ru-RU"/>
              </w:rPr>
              <w:br/>
            </w:r>
            <w:r w:rsidRPr="000D2BD2">
              <w:rPr>
                <w:rFonts w:ascii="Times New Roman" w:eastAsia="Times New Roman" w:hAnsi="Times New Roman"/>
                <w:color w:val="000000"/>
                <w:w w:val="97"/>
                <w:sz w:val="16"/>
                <w:lang w:val="ru-RU"/>
              </w:rPr>
              <w:t xml:space="preserve">Объясняют условия и причины возникновения пожаров, </w:t>
            </w:r>
            <w:r w:rsidRPr="000D2BD2">
              <w:rPr>
                <w:lang w:val="ru-RU"/>
              </w:rPr>
              <w:br/>
            </w:r>
            <w:r w:rsidRPr="000D2BD2">
              <w:rPr>
                <w:rFonts w:ascii="Times New Roman" w:eastAsia="Times New Roman" w:hAnsi="Times New Roman"/>
                <w:color w:val="000000"/>
                <w:w w:val="97"/>
                <w:sz w:val="16"/>
                <w:lang w:val="ru-RU"/>
              </w:rPr>
              <w:t xml:space="preserve">характеризуют их возможные последствия; </w:t>
            </w:r>
            <w:r w:rsidRPr="000D2BD2">
              <w:rPr>
                <w:lang w:val="ru-RU"/>
              </w:rPr>
              <w:br/>
            </w:r>
            <w:r w:rsidRPr="000D2BD2">
              <w:rPr>
                <w:rFonts w:ascii="Times New Roman" w:eastAsia="Times New Roman" w:hAnsi="Times New Roman"/>
                <w:color w:val="000000"/>
                <w:w w:val="97"/>
                <w:sz w:val="16"/>
                <w:lang w:val="ru-RU"/>
              </w:rPr>
              <w:t xml:space="preserve">Вырабатывают навыки безопасных действий при пожаре дома, на балконе, в подъезде, в лифте, в общественных зданиях; </w:t>
            </w:r>
            <w:r w:rsidRPr="000D2BD2">
              <w:rPr>
                <w:lang w:val="ru-RU"/>
              </w:rPr>
              <w:br/>
            </w:r>
            <w:r w:rsidRPr="000D2BD2">
              <w:rPr>
                <w:rFonts w:ascii="Times New Roman" w:eastAsia="Times New Roman" w:hAnsi="Times New Roman"/>
                <w:color w:val="000000"/>
                <w:w w:val="97"/>
                <w:sz w:val="16"/>
                <w:lang w:val="ru-RU"/>
              </w:rPr>
              <w:t xml:space="preserve">Вырабатывают навыки правильного использования первичных средств пожаротушения, оказания первой помощи; </w:t>
            </w:r>
            <w:r w:rsidRPr="000D2BD2">
              <w:rPr>
                <w:lang w:val="ru-RU"/>
              </w:rPr>
              <w:br/>
            </w:r>
            <w:r w:rsidRPr="000D2BD2">
              <w:rPr>
                <w:rFonts w:ascii="Times New Roman" w:eastAsia="Times New Roman" w:hAnsi="Times New Roman"/>
                <w:color w:val="000000"/>
                <w:w w:val="97"/>
                <w:sz w:val="16"/>
                <w:lang w:val="ru-RU"/>
              </w:rPr>
              <w:t xml:space="preserve">Объясняют права, обязанность и ответственность граждан в области пожарной безопасности; </w:t>
            </w:r>
            <w:r w:rsidRPr="000D2BD2">
              <w:rPr>
                <w:lang w:val="ru-RU"/>
              </w:rPr>
              <w:br/>
            </w:r>
            <w:r w:rsidRPr="000D2BD2">
              <w:rPr>
                <w:rFonts w:ascii="Times New Roman" w:eastAsia="Times New Roman" w:hAnsi="Times New Roman"/>
                <w:color w:val="000000"/>
                <w:w w:val="97"/>
                <w:sz w:val="16"/>
                <w:lang w:val="ru-RU"/>
              </w:rPr>
              <w:t xml:space="preserve">Объясняют правила и вырабатывают навыки вызова экстренных служб и объясняют порядок взаимодействия с ними; </w:t>
            </w:r>
            <w:r w:rsidRPr="000D2BD2">
              <w:rPr>
                <w:lang w:val="ru-RU"/>
              </w:rPr>
              <w:br/>
            </w:r>
            <w:r w:rsidRPr="000D2BD2">
              <w:rPr>
                <w:rFonts w:ascii="Times New Roman" w:eastAsia="Times New Roman" w:hAnsi="Times New Roman"/>
                <w:color w:val="000000"/>
                <w:w w:val="97"/>
                <w:sz w:val="16"/>
                <w:lang w:val="ru-RU"/>
              </w:rPr>
              <w:t xml:space="preserve">Раскрывают ответственность за ложные сообщения; </w:t>
            </w:r>
            <w:r w:rsidRPr="000D2BD2">
              <w:rPr>
                <w:lang w:val="ru-RU"/>
              </w:rPr>
              <w:br/>
            </w:r>
            <w:r w:rsidRPr="000D2BD2">
              <w:rPr>
                <w:rFonts w:ascii="Times New Roman" w:eastAsia="Times New Roman" w:hAnsi="Times New Roman"/>
                <w:color w:val="000000"/>
                <w:w w:val="97"/>
                <w:sz w:val="16"/>
                <w:lang w:val="ru-RU"/>
              </w:rPr>
              <w:t>Моделируют реальные ситуации и решают ситуационные задачи;</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80" w:after="0" w:line="245" w:lineRule="auto"/>
              <w:ind w:left="72" w:right="432"/>
            </w:pPr>
            <w:r>
              <w:rPr>
                <w:rFonts w:ascii="Times New Roman" w:eastAsia="Times New Roman" w:hAnsi="Times New Roman"/>
                <w:color w:val="000000"/>
                <w:w w:val="97"/>
                <w:sz w:val="16"/>
              </w:rPr>
              <w:t>Устный</w:t>
            </w:r>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70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80" w:after="0" w:line="250" w:lineRule="auto"/>
              <w:ind w:left="72" w:right="288"/>
            </w:pPr>
            <w:r>
              <w:rPr>
                <w:rFonts w:ascii="Times New Roman" w:eastAsia="Times New Roman" w:hAnsi="Times New Roman"/>
                <w:color w:val="000000"/>
                <w:w w:val="97"/>
                <w:sz w:val="16"/>
              </w:rPr>
              <w:t>https://25.mchs.gov.ru/deyatelnost/press-</w:t>
            </w:r>
            <w:r>
              <w:br/>
            </w:r>
            <w:r>
              <w:rPr>
                <w:rFonts w:ascii="Times New Roman" w:eastAsia="Times New Roman" w:hAnsi="Times New Roman"/>
                <w:color w:val="000000"/>
                <w:w w:val="97"/>
                <w:sz w:val="16"/>
              </w:rPr>
              <w:t xml:space="preserve">centr/novosti/4510230 </w:t>
            </w:r>
            <w:r>
              <w:br/>
            </w:r>
            <w:r>
              <w:rPr>
                <w:rFonts w:ascii="Times New Roman" w:eastAsia="Times New Roman" w:hAnsi="Times New Roman"/>
                <w:color w:val="000000"/>
                <w:w w:val="97"/>
                <w:sz w:val="16"/>
              </w:rPr>
              <w:t>https://www.youtube.com/watch?v=Yi6vaX93R-Y</w:t>
            </w:r>
          </w:p>
        </w:tc>
      </w:tr>
      <w:tr w:rsidR="00827FC9">
        <w:trPr>
          <w:trHeight w:hRule="exact" w:val="348"/>
        </w:trPr>
        <w:tc>
          <w:tcPr>
            <w:tcW w:w="243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30" w:lineRule="auto"/>
              <w:ind w:left="72"/>
            </w:pPr>
            <w:r>
              <w:rPr>
                <w:rFonts w:ascii="Times New Roman" w:eastAsia="Times New Roman" w:hAnsi="Times New Roman"/>
                <w:color w:val="000000"/>
                <w:w w:val="97"/>
                <w:sz w:val="16"/>
              </w:rPr>
              <w:t>Итого по модулю</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30" w:lineRule="auto"/>
              <w:ind w:left="72"/>
            </w:pPr>
            <w:r>
              <w:rPr>
                <w:rFonts w:ascii="Times New Roman" w:eastAsia="Times New Roman" w:hAnsi="Times New Roman"/>
                <w:color w:val="000000"/>
                <w:w w:val="97"/>
                <w:sz w:val="16"/>
              </w:rPr>
              <w:t>1</w:t>
            </w:r>
          </w:p>
        </w:tc>
        <w:tc>
          <w:tcPr>
            <w:tcW w:w="12536"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827FC9"/>
        </w:tc>
      </w:tr>
      <w:tr w:rsidR="00827FC9">
        <w:trPr>
          <w:trHeight w:hRule="exact" w:val="348"/>
        </w:trPr>
        <w:tc>
          <w:tcPr>
            <w:tcW w:w="15502" w:type="dxa"/>
            <w:gridSpan w:val="9"/>
            <w:tcBorders>
              <w:top w:val="single" w:sz="4" w:space="0" w:color="000000"/>
              <w:left w:val="single" w:sz="4" w:space="0" w:color="000000"/>
              <w:bottom w:val="single" w:sz="5" w:space="0" w:color="000000"/>
              <w:right w:val="single" w:sz="4" w:space="0" w:color="000000"/>
            </w:tcBorders>
            <w:tcMar>
              <w:left w:w="0" w:type="dxa"/>
              <w:right w:w="0" w:type="dxa"/>
            </w:tcMar>
          </w:tcPr>
          <w:p w:rsidR="00827FC9" w:rsidRDefault="000D2BD2">
            <w:pPr>
              <w:autoSpaceDE w:val="0"/>
              <w:autoSpaceDN w:val="0"/>
              <w:spacing w:before="78" w:after="0" w:line="230" w:lineRule="auto"/>
              <w:ind w:left="72"/>
            </w:pPr>
            <w:proofErr w:type="spellStart"/>
            <w:r>
              <w:rPr>
                <w:rFonts w:ascii="Times New Roman" w:eastAsia="Times New Roman" w:hAnsi="Times New Roman"/>
                <w:color w:val="000000"/>
                <w:w w:val="97"/>
                <w:sz w:val="16"/>
              </w:rPr>
              <w:t>Модуль</w:t>
            </w:r>
            <w:proofErr w:type="spellEnd"/>
            <w:r>
              <w:rPr>
                <w:rFonts w:ascii="Times New Roman" w:eastAsia="Times New Roman" w:hAnsi="Times New Roman"/>
                <w:color w:val="000000"/>
                <w:w w:val="97"/>
                <w:sz w:val="16"/>
              </w:rPr>
              <w:t xml:space="preserve"> 2</w:t>
            </w:r>
            <w:r w:rsidR="00660549">
              <w:rPr>
                <w:rFonts w:ascii="Times New Roman" w:eastAsia="Times New Roman" w:hAnsi="Times New Roman"/>
                <w:color w:val="000000"/>
                <w:w w:val="97"/>
                <w:sz w:val="16"/>
              </w:rPr>
              <w:t xml:space="preserve">. </w:t>
            </w:r>
            <w:r w:rsidR="00660549">
              <w:rPr>
                <w:rFonts w:ascii="Times New Roman" w:eastAsia="Times New Roman" w:hAnsi="Times New Roman"/>
                <w:b/>
                <w:color w:val="000000"/>
                <w:w w:val="97"/>
                <w:sz w:val="16"/>
              </w:rPr>
              <w:t xml:space="preserve"> Безопасность на транспорте.</w:t>
            </w:r>
          </w:p>
        </w:tc>
      </w:tr>
      <w:tr w:rsidR="00827FC9">
        <w:trPr>
          <w:trHeight w:hRule="exact" w:val="2126"/>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6" w:after="0" w:line="230" w:lineRule="auto"/>
              <w:jc w:val="center"/>
            </w:pPr>
            <w:r>
              <w:rPr>
                <w:rFonts w:ascii="Times New Roman" w:eastAsia="Times New Roman" w:hAnsi="Times New Roman"/>
                <w:color w:val="000000"/>
                <w:w w:val="97"/>
                <w:sz w:val="16"/>
              </w:rPr>
              <w:t>3.1.</w:t>
            </w:r>
          </w:p>
        </w:tc>
        <w:tc>
          <w:tcPr>
            <w:tcW w:w="1970" w:type="dxa"/>
            <w:tcBorders>
              <w:top w:val="single" w:sz="5"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6" w:after="0" w:line="230" w:lineRule="auto"/>
              <w:ind w:left="72"/>
            </w:pPr>
            <w:r>
              <w:rPr>
                <w:rFonts w:ascii="Times New Roman" w:eastAsia="Times New Roman" w:hAnsi="Times New Roman"/>
                <w:color w:val="000000"/>
                <w:w w:val="97"/>
                <w:sz w:val="16"/>
              </w:rPr>
              <w:t>Безопасность пассажира.</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6" w:after="0" w:line="230" w:lineRule="auto"/>
              <w:ind w:left="72"/>
            </w:pPr>
            <w:r>
              <w:rPr>
                <w:rFonts w:ascii="Times New Roman" w:eastAsia="Times New Roman" w:hAnsi="Times New Roman"/>
                <w:color w:val="000000"/>
                <w:w w:val="97"/>
                <w:sz w:val="16"/>
              </w:rPr>
              <w:t>1</w:t>
            </w:r>
          </w:p>
        </w:tc>
        <w:tc>
          <w:tcPr>
            <w:tcW w:w="1104" w:type="dxa"/>
            <w:tcBorders>
              <w:top w:val="single" w:sz="5"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6" w:after="0" w:line="230" w:lineRule="auto"/>
              <w:ind w:left="72"/>
            </w:pPr>
            <w:r>
              <w:rPr>
                <w:rFonts w:ascii="Times New Roman" w:eastAsia="Times New Roman" w:hAnsi="Times New Roman"/>
                <w:color w:val="000000"/>
                <w:w w:val="97"/>
                <w:sz w:val="16"/>
              </w:rPr>
              <w:t>0</w:t>
            </w:r>
          </w:p>
        </w:tc>
        <w:tc>
          <w:tcPr>
            <w:tcW w:w="1140" w:type="dxa"/>
            <w:tcBorders>
              <w:top w:val="single" w:sz="5"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6" w:after="0" w:line="230" w:lineRule="auto"/>
              <w:ind w:left="72"/>
            </w:pPr>
            <w:r>
              <w:rPr>
                <w:rFonts w:ascii="Times New Roman" w:eastAsia="Times New Roman" w:hAnsi="Times New Roman"/>
                <w:color w:val="000000"/>
                <w:w w:val="97"/>
                <w:sz w:val="16"/>
              </w:rPr>
              <w:t>0</w:t>
            </w:r>
          </w:p>
        </w:tc>
        <w:tc>
          <w:tcPr>
            <w:tcW w:w="866" w:type="dxa"/>
            <w:tcBorders>
              <w:top w:val="single" w:sz="5"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6" w:after="0" w:line="245" w:lineRule="auto"/>
              <w:jc w:val="center"/>
            </w:pPr>
            <w:r>
              <w:rPr>
                <w:rFonts w:ascii="Times New Roman" w:eastAsia="Times New Roman" w:hAnsi="Times New Roman"/>
                <w:color w:val="000000"/>
                <w:w w:val="97"/>
                <w:sz w:val="16"/>
              </w:rPr>
              <w:t>15.09.2022 21.09.2022</w:t>
            </w:r>
          </w:p>
        </w:tc>
        <w:tc>
          <w:tcPr>
            <w:tcW w:w="4610" w:type="dxa"/>
            <w:tcBorders>
              <w:top w:val="single" w:sz="5" w:space="0" w:color="000000"/>
              <w:left w:val="single" w:sz="4" w:space="0" w:color="000000"/>
              <w:bottom w:val="single" w:sz="4" w:space="0" w:color="000000"/>
              <w:right w:val="single" w:sz="4" w:space="0" w:color="000000"/>
            </w:tcBorders>
            <w:tcMar>
              <w:left w:w="0" w:type="dxa"/>
              <w:right w:w="0" w:type="dxa"/>
            </w:tcMar>
          </w:tcPr>
          <w:p w:rsidR="00827FC9" w:rsidRPr="000D2BD2" w:rsidRDefault="00660549">
            <w:pPr>
              <w:autoSpaceDE w:val="0"/>
              <w:autoSpaceDN w:val="0"/>
              <w:spacing w:before="76" w:after="0" w:line="254" w:lineRule="auto"/>
              <w:ind w:left="72"/>
              <w:rPr>
                <w:lang w:val="ru-RU"/>
              </w:rPr>
            </w:pPr>
            <w:r w:rsidRPr="000D2BD2">
              <w:rPr>
                <w:rFonts w:ascii="Times New Roman" w:eastAsia="Times New Roman" w:hAnsi="Times New Roman"/>
                <w:color w:val="000000"/>
                <w:w w:val="97"/>
                <w:sz w:val="16"/>
                <w:lang w:val="ru-RU"/>
              </w:rPr>
              <w:t xml:space="preserve">Характеризуют правила дорожного движения для пассажиров; Объясняют обязанности пассажиров маршрутных транспортных средств; </w:t>
            </w:r>
            <w:r w:rsidRPr="000D2BD2">
              <w:rPr>
                <w:lang w:val="ru-RU"/>
              </w:rPr>
              <w:br/>
            </w:r>
            <w:r w:rsidRPr="000D2BD2">
              <w:rPr>
                <w:rFonts w:ascii="Times New Roman" w:eastAsia="Times New Roman" w:hAnsi="Times New Roman"/>
                <w:color w:val="000000"/>
                <w:w w:val="97"/>
                <w:sz w:val="16"/>
                <w:lang w:val="ru-RU"/>
              </w:rPr>
              <w:t xml:space="preserve">Объясняют правила применения ремня безопасности и детских удерживающих устройств; </w:t>
            </w:r>
            <w:r w:rsidRPr="000D2BD2">
              <w:rPr>
                <w:lang w:val="ru-RU"/>
              </w:rPr>
              <w:br/>
            </w:r>
            <w:r w:rsidRPr="000D2BD2">
              <w:rPr>
                <w:rFonts w:ascii="Times New Roman" w:eastAsia="Times New Roman" w:hAnsi="Times New Roman"/>
                <w:color w:val="000000"/>
                <w:w w:val="97"/>
                <w:sz w:val="16"/>
                <w:lang w:val="ru-RU"/>
              </w:rPr>
              <w:t xml:space="preserve">Вырабатывают навыки безопасных действий пассажиров при различных происшествиях в маршрутных транспортных </w:t>
            </w:r>
            <w:r w:rsidRPr="000D2BD2">
              <w:rPr>
                <w:lang w:val="ru-RU"/>
              </w:rPr>
              <w:br/>
            </w:r>
            <w:r w:rsidRPr="000D2BD2">
              <w:rPr>
                <w:rFonts w:ascii="Times New Roman" w:eastAsia="Times New Roman" w:hAnsi="Times New Roman"/>
                <w:color w:val="000000"/>
                <w:w w:val="97"/>
                <w:sz w:val="16"/>
                <w:lang w:val="ru-RU"/>
              </w:rPr>
              <w:t xml:space="preserve">средствах; </w:t>
            </w:r>
            <w:r w:rsidRPr="000D2BD2">
              <w:rPr>
                <w:lang w:val="ru-RU"/>
              </w:rPr>
              <w:br/>
            </w:r>
            <w:r w:rsidRPr="000D2BD2">
              <w:rPr>
                <w:rFonts w:ascii="Times New Roman" w:eastAsia="Times New Roman" w:hAnsi="Times New Roman"/>
                <w:color w:val="000000"/>
                <w:w w:val="97"/>
                <w:sz w:val="16"/>
                <w:lang w:val="ru-RU"/>
              </w:rPr>
              <w:t xml:space="preserve">Объясняют правила поведения пассажира мотоцикла; </w:t>
            </w:r>
            <w:r w:rsidRPr="000D2BD2">
              <w:rPr>
                <w:lang w:val="ru-RU"/>
              </w:rPr>
              <w:br/>
            </w:r>
            <w:r w:rsidRPr="000D2BD2">
              <w:rPr>
                <w:rFonts w:ascii="Times New Roman" w:eastAsia="Times New Roman" w:hAnsi="Times New Roman"/>
                <w:color w:val="000000"/>
                <w:w w:val="97"/>
                <w:sz w:val="16"/>
                <w:lang w:val="ru-RU"/>
              </w:rPr>
              <w:t>Моделируют реальные ситуации и решают ситуационные задачи;</w:t>
            </w:r>
          </w:p>
        </w:tc>
        <w:tc>
          <w:tcPr>
            <w:tcW w:w="1116" w:type="dxa"/>
            <w:tcBorders>
              <w:top w:val="single" w:sz="5"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6" w:after="0" w:line="245" w:lineRule="auto"/>
              <w:ind w:left="72" w:right="432"/>
            </w:pPr>
            <w:r>
              <w:rPr>
                <w:rFonts w:ascii="Times New Roman" w:eastAsia="Times New Roman" w:hAnsi="Times New Roman"/>
                <w:color w:val="000000"/>
                <w:w w:val="97"/>
                <w:sz w:val="16"/>
              </w:rPr>
              <w:t>Устный</w:t>
            </w:r>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700" w:type="dxa"/>
            <w:tcBorders>
              <w:top w:val="single" w:sz="5"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6" w:after="0" w:line="245" w:lineRule="auto"/>
              <w:ind w:left="72" w:right="288"/>
            </w:pPr>
            <w:r>
              <w:rPr>
                <w:rFonts w:ascii="Times New Roman" w:eastAsia="Times New Roman" w:hAnsi="Times New Roman"/>
                <w:color w:val="000000"/>
                <w:w w:val="97"/>
                <w:sz w:val="16"/>
              </w:rPr>
              <w:t xml:space="preserve">http://www.myshared.ru/slide/1199653/ </w:t>
            </w:r>
            <w:r>
              <w:br/>
            </w:r>
            <w:r>
              <w:rPr>
                <w:rFonts w:ascii="Times New Roman" w:eastAsia="Times New Roman" w:hAnsi="Times New Roman"/>
                <w:color w:val="000000"/>
                <w:w w:val="97"/>
                <w:sz w:val="16"/>
              </w:rPr>
              <w:t>https://www.youtube.com/watch?v=2JuIpYmq4Dw</w:t>
            </w:r>
          </w:p>
        </w:tc>
      </w:tr>
      <w:tr w:rsidR="00827FC9">
        <w:trPr>
          <w:trHeight w:hRule="exact" w:val="207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30" w:lineRule="auto"/>
              <w:jc w:val="center"/>
            </w:pPr>
            <w:r>
              <w:rPr>
                <w:rFonts w:ascii="Times New Roman" w:eastAsia="Times New Roman" w:hAnsi="Times New Roman"/>
                <w:color w:val="000000"/>
                <w:w w:val="97"/>
                <w:sz w:val="16"/>
              </w:rPr>
              <w:t>3.2.</w:t>
            </w:r>
          </w:p>
        </w:tc>
        <w:tc>
          <w:tcPr>
            <w:tcW w:w="197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30" w:lineRule="auto"/>
              <w:ind w:left="72"/>
            </w:pPr>
            <w:r>
              <w:rPr>
                <w:rFonts w:ascii="Times New Roman" w:eastAsia="Times New Roman" w:hAnsi="Times New Roman"/>
                <w:color w:val="000000"/>
                <w:w w:val="97"/>
                <w:sz w:val="16"/>
              </w:rPr>
              <w:t>Безопасность водителя.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30"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45" w:lineRule="auto"/>
              <w:jc w:val="center"/>
            </w:pPr>
            <w:r>
              <w:rPr>
                <w:rFonts w:ascii="Times New Roman" w:eastAsia="Times New Roman" w:hAnsi="Times New Roman"/>
                <w:color w:val="000000"/>
                <w:w w:val="97"/>
                <w:sz w:val="16"/>
              </w:rPr>
              <w:t>22.09.2022 28.09.2022</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Pr="000D2BD2" w:rsidRDefault="00660549">
            <w:pPr>
              <w:autoSpaceDE w:val="0"/>
              <w:autoSpaceDN w:val="0"/>
              <w:spacing w:before="78" w:after="0" w:line="254" w:lineRule="auto"/>
              <w:ind w:left="72"/>
              <w:rPr>
                <w:lang w:val="ru-RU"/>
              </w:rPr>
            </w:pPr>
            <w:r w:rsidRPr="000D2BD2">
              <w:rPr>
                <w:rFonts w:ascii="Times New Roman" w:eastAsia="Times New Roman" w:hAnsi="Times New Roman"/>
                <w:color w:val="000000"/>
                <w:w w:val="97"/>
                <w:sz w:val="16"/>
                <w:lang w:val="ru-RU"/>
              </w:rPr>
              <w:t>Характеризуют правила дорожного движения для водителя велосипеда и иных индивидуальных средств передвижения (</w:t>
            </w:r>
            <w:proofErr w:type="spellStart"/>
            <w:r w:rsidRPr="000D2BD2">
              <w:rPr>
                <w:rFonts w:ascii="Times New Roman" w:eastAsia="Times New Roman" w:hAnsi="Times New Roman"/>
                <w:color w:val="000000"/>
                <w:w w:val="97"/>
                <w:sz w:val="16"/>
                <w:lang w:val="ru-RU"/>
              </w:rPr>
              <w:t>электросамокаты</w:t>
            </w:r>
            <w:proofErr w:type="spellEnd"/>
            <w:r w:rsidRPr="000D2BD2">
              <w:rPr>
                <w:rFonts w:ascii="Times New Roman" w:eastAsia="Times New Roman" w:hAnsi="Times New Roman"/>
                <w:color w:val="000000"/>
                <w:w w:val="97"/>
                <w:sz w:val="16"/>
                <w:lang w:val="ru-RU"/>
              </w:rPr>
              <w:t xml:space="preserve">, скутеры, </w:t>
            </w:r>
            <w:proofErr w:type="spellStart"/>
            <w:r w:rsidRPr="000D2BD2">
              <w:rPr>
                <w:rFonts w:ascii="Times New Roman" w:eastAsia="Times New Roman" w:hAnsi="Times New Roman"/>
                <w:color w:val="000000"/>
                <w:w w:val="97"/>
                <w:sz w:val="16"/>
                <w:lang w:val="ru-RU"/>
              </w:rPr>
              <w:t>сигвеи</w:t>
            </w:r>
            <w:proofErr w:type="spellEnd"/>
            <w:r w:rsidRPr="000D2BD2">
              <w:rPr>
                <w:rFonts w:ascii="Times New Roman" w:eastAsia="Times New Roman" w:hAnsi="Times New Roman"/>
                <w:color w:val="000000"/>
                <w:w w:val="97"/>
                <w:sz w:val="16"/>
                <w:lang w:val="ru-RU"/>
              </w:rPr>
              <w:t xml:space="preserve">); </w:t>
            </w:r>
            <w:r w:rsidRPr="000D2BD2">
              <w:rPr>
                <w:lang w:val="ru-RU"/>
              </w:rPr>
              <w:br/>
            </w:r>
            <w:r w:rsidRPr="000D2BD2">
              <w:rPr>
                <w:rFonts w:ascii="Times New Roman" w:eastAsia="Times New Roman" w:hAnsi="Times New Roman"/>
                <w:color w:val="000000"/>
                <w:w w:val="97"/>
                <w:sz w:val="16"/>
                <w:lang w:val="ru-RU"/>
              </w:rPr>
              <w:t xml:space="preserve">Характеризуют дорожные знаки для водителя велосипеда, </w:t>
            </w:r>
            <w:r w:rsidRPr="000D2BD2">
              <w:rPr>
                <w:lang w:val="ru-RU"/>
              </w:rPr>
              <w:br/>
            </w:r>
            <w:r w:rsidRPr="000D2BD2">
              <w:rPr>
                <w:rFonts w:ascii="Times New Roman" w:eastAsia="Times New Roman" w:hAnsi="Times New Roman"/>
                <w:color w:val="000000"/>
                <w:w w:val="97"/>
                <w:sz w:val="16"/>
                <w:lang w:val="ru-RU"/>
              </w:rPr>
              <w:t xml:space="preserve">сигналы велосипедиста; </w:t>
            </w:r>
            <w:r w:rsidRPr="000D2BD2">
              <w:rPr>
                <w:lang w:val="ru-RU"/>
              </w:rPr>
              <w:br/>
            </w:r>
            <w:r w:rsidRPr="000D2BD2">
              <w:rPr>
                <w:rFonts w:ascii="Times New Roman" w:eastAsia="Times New Roman" w:hAnsi="Times New Roman"/>
                <w:color w:val="000000"/>
                <w:w w:val="97"/>
                <w:sz w:val="16"/>
                <w:lang w:val="ru-RU"/>
              </w:rPr>
              <w:t xml:space="preserve">Объясняют правила подготовки и вырабатывают навыки </w:t>
            </w:r>
            <w:r w:rsidRPr="000D2BD2">
              <w:rPr>
                <w:lang w:val="ru-RU"/>
              </w:rPr>
              <w:br/>
            </w:r>
            <w:r w:rsidRPr="000D2BD2">
              <w:rPr>
                <w:rFonts w:ascii="Times New Roman" w:eastAsia="Times New Roman" w:hAnsi="Times New Roman"/>
                <w:color w:val="000000"/>
                <w:w w:val="97"/>
                <w:sz w:val="16"/>
                <w:lang w:val="ru-RU"/>
              </w:rPr>
              <w:t xml:space="preserve">безопасного использования велосипеда; </w:t>
            </w:r>
            <w:r w:rsidRPr="000D2BD2">
              <w:rPr>
                <w:lang w:val="ru-RU"/>
              </w:rPr>
              <w:br/>
            </w:r>
            <w:r w:rsidRPr="000D2BD2">
              <w:rPr>
                <w:rFonts w:ascii="Times New Roman" w:eastAsia="Times New Roman" w:hAnsi="Times New Roman"/>
                <w:color w:val="000000"/>
                <w:w w:val="97"/>
                <w:sz w:val="16"/>
                <w:lang w:val="ru-RU"/>
              </w:rPr>
              <w:t xml:space="preserve">Объясняют требования правил дорожного движения к </w:t>
            </w:r>
            <w:r w:rsidRPr="000D2BD2">
              <w:rPr>
                <w:lang w:val="ru-RU"/>
              </w:rPr>
              <w:br/>
            </w:r>
            <w:r w:rsidRPr="000D2BD2">
              <w:rPr>
                <w:rFonts w:ascii="Times New Roman" w:eastAsia="Times New Roman" w:hAnsi="Times New Roman"/>
                <w:color w:val="000000"/>
                <w:w w:val="97"/>
                <w:sz w:val="16"/>
                <w:lang w:val="ru-RU"/>
              </w:rPr>
              <w:t xml:space="preserve">управлению </w:t>
            </w:r>
            <w:proofErr w:type="spellStart"/>
            <w:r w:rsidRPr="000D2BD2">
              <w:rPr>
                <w:rFonts w:ascii="Times New Roman" w:eastAsia="Times New Roman" w:hAnsi="Times New Roman"/>
                <w:color w:val="000000"/>
                <w:w w:val="97"/>
                <w:sz w:val="16"/>
                <w:lang w:val="ru-RU"/>
              </w:rPr>
              <w:t>монотранспортом</w:t>
            </w:r>
            <w:proofErr w:type="spellEnd"/>
            <w:r w:rsidRPr="000D2BD2">
              <w:rPr>
                <w:rFonts w:ascii="Times New Roman" w:eastAsia="Times New Roman" w:hAnsi="Times New Roman"/>
                <w:color w:val="000000"/>
                <w:w w:val="97"/>
                <w:sz w:val="16"/>
                <w:lang w:val="ru-RU"/>
              </w:rPr>
              <w:t xml:space="preserve"> (мопедами и мотоциклами); </w:t>
            </w:r>
            <w:r w:rsidRPr="000D2BD2">
              <w:rPr>
                <w:lang w:val="ru-RU"/>
              </w:rPr>
              <w:br/>
            </w:r>
            <w:r w:rsidRPr="000D2BD2">
              <w:rPr>
                <w:rFonts w:ascii="Times New Roman" w:eastAsia="Times New Roman" w:hAnsi="Times New Roman"/>
                <w:color w:val="000000"/>
                <w:w w:val="97"/>
                <w:sz w:val="16"/>
                <w:lang w:val="ru-RU"/>
              </w:rPr>
              <w:t>Моделируют реальные ситуации и решают ситуационные задачи;</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45" w:lineRule="auto"/>
              <w:ind w:left="72" w:right="432"/>
            </w:pPr>
            <w:r>
              <w:rPr>
                <w:rFonts w:ascii="Times New Roman" w:eastAsia="Times New Roman" w:hAnsi="Times New Roman"/>
                <w:color w:val="000000"/>
                <w:w w:val="97"/>
                <w:sz w:val="16"/>
              </w:rPr>
              <w:t>Устный</w:t>
            </w:r>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70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47" w:lineRule="auto"/>
              <w:ind w:left="72" w:right="288"/>
            </w:pPr>
            <w:r>
              <w:rPr>
                <w:rFonts w:ascii="Times New Roman" w:eastAsia="Times New Roman" w:hAnsi="Times New Roman"/>
                <w:color w:val="000000"/>
                <w:w w:val="97"/>
                <w:sz w:val="16"/>
              </w:rPr>
              <w:t>https://infourok.ru/prezentaciya-na-temu-voditel-formirovanie-kachestv-bezopasnogo-voditelya-klass-2787411.html</w:t>
            </w:r>
          </w:p>
        </w:tc>
      </w:tr>
      <w:tr w:rsidR="00827FC9">
        <w:trPr>
          <w:trHeight w:hRule="exact" w:val="128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6" w:after="0" w:line="233" w:lineRule="auto"/>
              <w:jc w:val="center"/>
            </w:pPr>
            <w:r>
              <w:rPr>
                <w:rFonts w:ascii="Times New Roman" w:eastAsia="Times New Roman" w:hAnsi="Times New Roman"/>
                <w:color w:val="000000"/>
                <w:w w:val="97"/>
                <w:sz w:val="16"/>
              </w:rPr>
              <w:t>3.3.</w:t>
            </w:r>
          </w:p>
        </w:tc>
        <w:tc>
          <w:tcPr>
            <w:tcW w:w="197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Pr="000D2BD2" w:rsidRDefault="00660549">
            <w:pPr>
              <w:autoSpaceDE w:val="0"/>
              <w:autoSpaceDN w:val="0"/>
              <w:spacing w:before="76" w:after="0" w:line="250" w:lineRule="auto"/>
              <w:ind w:left="72" w:right="144"/>
              <w:rPr>
                <w:lang w:val="ru-RU"/>
              </w:rPr>
            </w:pPr>
            <w:r w:rsidRPr="000D2BD2">
              <w:rPr>
                <w:rFonts w:ascii="Times New Roman" w:eastAsia="Times New Roman" w:hAnsi="Times New Roman"/>
                <w:color w:val="000000"/>
                <w:w w:val="97"/>
                <w:sz w:val="16"/>
                <w:lang w:val="ru-RU"/>
              </w:rPr>
              <w:t>Безопасные действия при дорожно-транспортных происшествиях.</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6" w:after="0" w:line="233" w:lineRule="auto"/>
              <w:ind w:left="72"/>
            </w:pPr>
            <w:r>
              <w:rPr>
                <w:rFonts w:ascii="Times New Roman" w:eastAsia="Times New Roman" w:hAnsi="Times New Roman"/>
                <w:color w:val="000000"/>
                <w:w w:val="97"/>
                <w:sz w:val="16"/>
              </w:rPr>
              <w:t>0.5</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6" w:after="0" w:line="245" w:lineRule="auto"/>
              <w:jc w:val="center"/>
            </w:pPr>
            <w:r>
              <w:rPr>
                <w:rFonts w:ascii="Times New Roman" w:eastAsia="Times New Roman" w:hAnsi="Times New Roman"/>
                <w:color w:val="000000"/>
                <w:w w:val="97"/>
                <w:sz w:val="16"/>
              </w:rPr>
              <w:t>29.09.2022 05.10.2022</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Pr="000D2BD2" w:rsidRDefault="00660549">
            <w:pPr>
              <w:autoSpaceDE w:val="0"/>
              <w:autoSpaceDN w:val="0"/>
              <w:spacing w:before="76" w:after="0" w:line="252" w:lineRule="auto"/>
              <w:ind w:left="72"/>
              <w:rPr>
                <w:lang w:val="ru-RU"/>
              </w:rPr>
            </w:pPr>
            <w:r w:rsidRPr="000D2BD2">
              <w:rPr>
                <w:rFonts w:ascii="Times New Roman" w:eastAsia="Times New Roman" w:hAnsi="Times New Roman"/>
                <w:color w:val="000000"/>
                <w:w w:val="97"/>
                <w:sz w:val="16"/>
                <w:lang w:val="ru-RU"/>
              </w:rPr>
              <w:t xml:space="preserve">Классифицируют дорожно-транспортные происшествия и </w:t>
            </w:r>
            <w:r w:rsidRPr="000D2BD2">
              <w:rPr>
                <w:lang w:val="ru-RU"/>
              </w:rPr>
              <w:br/>
            </w:r>
            <w:r w:rsidRPr="000D2BD2">
              <w:rPr>
                <w:rFonts w:ascii="Times New Roman" w:eastAsia="Times New Roman" w:hAnsi="Times New Roman"/>
                <w:color w:val="000000"/>
                <w:w w:val="97"/>
                <w:sz w:val="16"/>
                <w:lang w:val="ru-RU"/>
              </w:rPr>
              <w:t xml:space="preserve">характеризуют причины их возникновения; </w:t>
            </w:r>
            <w:r w:rsidRPr="000D2BD2">
              <w:rPr>
                <w:lang w:val="ru-RU"/>
              </w:rPr>
              <w:br/>
            </w:r>
            <w:r w:rsidRPr="000D2BD2">
              <w:rPr>
                <w:rFonts w:ascii="Times New Roman" w:eastAsia="Times New Roman" w:hAnsi="Times New Roman"/>
                <w:color w:val="000000"/>
                <w:w w:val="97"/>
                <w:sz w:val="16"/>
                <w:lang w:val="ru-RU"/>
              </w:rPr>
              <w:t xml:space="preserve">Вырабатывают навыки безопасных действий очевидца дорожно-транспортного происшествия; </w:t>
            </w:r>
            <w:r w:rsidRPr="000D2BD2">
              <w:rPr>
                <w:lang w:val="ru-RU"/>
              </w:rPr>
              <w:br/>
            </w:r>
            <w:r w:rsidRPr="000D2BD2">
              <w:rPr>
                <w:rFonts w:ascii="Times New Roman" w:eastAsia="Times New Roman" w:hAnsi="Times New Roman"/>
                <w:color w:val="000000"/>
                <w:w w:val="97"/>
                <w:sz w:val="16"/>
                <w:lang w:val="ru-RU"/>
              </w:rPr>
              <w:t xml:space="preserve">Объясняют порядок действий при пожаре на транспорте; </w:t>
            </w:r>
            <w:r w:rsidRPr="000D2BD2">
              <w:rPr>
                <w:lang w:val="ru-RU"/>
              </w:rPr>
              <w:br/>
            </w:r>
            <w:r w:rsidRPr="000D2BD2">
              <w:rPr>
                <w:rFonts w:ascii="Times New Roman" w:eastAsia="Times New Roman" w:hAnsi="Times New Roman"/>
                <w:color w:val="000000"/>
                <w:w w:val="97"/>
                <w:sz w:val="16"/>
                <w:lang w:val="ru-RU"/>
              </w:rPr>
              <w:t>Моделируют реальные ситуации и решают ситуационные задачи;</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6" w:after="0" w:line="250" w:lineRule="auto"/>
              <w:ind w:left="72"/>
            </w:pPr>
            <w:r>
              <w:rPr>
                <w:rFonts w:ascii="Times New Roman" w:eastAsia="Times New Roman" w:hAnsi="Times New Roman"/>
                <w:color w:val="000000"/>
                <w:w w:val="97"/>
                <w:sz w:val="16"/>
              </w:rPr>
              <w:t>Устный</w:t>
            </w:r>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w:t>
            </w:r>
          </w:p>
        </w:tc>
        <w:tc>
          <w:tcPr>
            <w:tcW w:w="370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6" w:after="0" w:line="250" w:lineRule="auto"/>
              <w:ind w:left="72"/>
            </w:pPr>
            <w:r>
              <w:rPr>
                <w:rFonts w:ascii="Times New Roman" w:eastAsia="Times New Roman" w:hAnsi="Times New Roman"/>
                <w:color w:val="000000"/>
                <w:w w:val="97"/>
                <w:sz w:val="16"/>
              </w:rPr>
              <w:t>https://yandex.ru/video/preview/6450588399162720214 https://www.korenovsk.ru/pamjatka-po-dejstvijam-pri-transportny/</w:t>
            </w:r>
          </w:p>
        </w:tc>
      </w:tr>
    </w:tbl>
    <w:p w:rsidR="00827FC9" w:rsidRDefault="00827FC9">
      <w:pPr>
        <w:autoSpaceDE w:val="0"/>
        <w:autoSpaceDN w:val="0"/>
        <w:spacing w:after="0" w:line="14" w:lineRule="exact"/>
      </w:pPr>
    </w:p>
    <w:p w:rsidR="00827FC9" w:rsidRDefault="00827FC9">
      <w:pPr>
        <w:sectPr w:rsidR="00827FC9">
          <w:pgSz w:w="16840" w:h="11900"/>
          <w:pgMar w:top="282" w:right="640" w:bottom="376" w:left="666" w:header="720" w:footer="720" w:gutter="0"/>
          <w:cols w:space="720" w:equalWidth="0">
            <w:col w:w="15534" w:space="0"/>
          </w:cols>
          <w:docGrid w:linePitch="360"/>
        </w:sectPr>
      </w:pPr>
    </w:p>
    <w:p w:rsidR="00827FC9" w:rsidRDefault="00827FC9">
      <w:pPr>
        <w:autoSpaceDE w:val="0"/>
        <w:autoSpaceDN w:val="0"/>
        <w:spacing w:after="66" w:line="220" w:lineRule="exact"/>
      </w:pPr>
    </w:p>
    <w:tbl>
      <w:tblPr>
        <w:tblW w:w="0" w:type="auto"/>
        <w:tblInd w:w="6" w:type="dxa"/>
        <w:tblLayout w:type="fixed"/>
        <w:tblLook w:val="04A0"/>
      </w:tblPr>
      <w:tblGrid>
        <w:gridCol w:w="468"/>
        <w:gridCol w:w="1970"/>
        <w:gridCol w:w="528"/>
        <w:gridCol w:w="1104"/>
        <w:gridCol w:w="1140"/>
        <w:gridCol w:w="866"/>
        <w:gridCol w:w="4610"/>
        <w:gridCol w:w="1116"/>
        <w:gridCol w:w="3700"/>
      </w:tblGrid>
      <w:tr w:rsidR="00827FC9">
        <w:trPr>
          <w:trHeight w:hRule="exact" w:val="169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30" w:lineRule="auto"/>
              <w:jc w:val="center"/>
            </w:pPr>
            <w:r>
              <w:rPr>
                <w:rFonts w:ascii="Times New Roman" w:eastAsia="Times New Roman" w:hAnsi="Times New Roman"/>
                <w:color w:val="000000"/>
                <w:w w:val="97"/>
                <w:sz w:val="16"/>
              </w:rPr>
              <w:t>3.4.</w:t>
            </w:r>
          </w:p>
        </w:tc>
        <w:tc>
          <w:tcPr>
            <w:tcW w:w="197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Pr="000D2BD2" w:rsidRDefault="00660549">
            <w:pPr>
              <w:autoSpaceDE w:val="0"/>
              <w:autoSpaceDN w:val="0"/>
              <w:spacing w:before="78" w:after="0" w:line="247" w:lineRule="auto"/>
              <w:ind w:left="72" w:right="144"/>
              <w:rPr>
                <w:lang w:val="ru-RU"/>
              </w:rPr>
            </w:pPr>
            <w:r w:rsidRPr="000D2BD2">
              <w:rPr>
                <w:rFonts w:ascii="Times New Roman" w:eastAsia="Times New Roman" w:hAnsi="Times New Roman"/>
                <w:color w:val="000000"/>
                <w:w w:val="97"/>
                <w:sz w:val="16"/>
                <w:lang w:val="ru-RU"/>
              </w:rPr>
              <w:t xml:space="preserve">Безопасность пассажиров на различных видах </w:t>
            </w:r>
            <w:r w:rsidRPr="000D2BD2">
              <w:rPr>
                <w:lang w:val="ru-RU"/>
              </w:rPr>
              <w:br/>
            </w:r>
            <w:r w:rsidRPr="000D2BD2">
              <w:rPr>
                <w:rFonts w:ascii="Times New Roman" w:eastAsia="Times New Roman" w:hAnsi="Times New Roman"/>
                <w:color w:val="000000"/>
                <w:w w:val="97"/>
                <w:sz w:val="16"/>
                <w:lang w:val="ru-RU"/>
              </w:rPr>
              <w:t>транспорта.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30" w:lineRule="auto"/>
              <w:ind w:left="72"/>
            </w:pPr>
            <w:r>
              <w:rPr>
                <w:rFonts w:ascii="Times New Roman" w:eastAsia="Times New Roman" w:hAnsi="Times New Roman"/>
                <w:color w:val="000000"/>
                <w:w w:val="97"/>
                <w:sz w:val="16"/>
              </w:rPr>
              <w:t>0.5</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45" w:lineRule="auto"/>
              <w:jc w:val="center"/>
            </w:pPr>
            <w:r>
              <w:rPr>
                <w:rFonts w:ascii="Times New Roman" w:eastAsia="Times New Roman" w:hAnsi="Times New Roman"/>
                <w:color w:val="000000"/>
                <w:w w:val="97"/>
                <w:sz w:val="16"/>
              </w:rPr>
              <w:t>06.10.2022 12.10.2022</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Pr="000D2BD2" w:rsidRDefault="00660549">
            <w:pPr>
              <w:autoSpaceDE w:val="0"/>
              <w:autoSpaceDN w:val="0"/>
              <w:spacing w:before="78" w:after="0" w:line="254" w:lineRule="auto"/>
              <w:ind w:left="72"/>
              <w:rPr>
                <w:lang w:val="ru-RU"/>
              </w:rPr>
            </w:pPr>
            <w:r w:rsidRPr="000D2BD2">
              <w:rPr>
                <w:rFonts w:ascii="Times New Roman" w:eastAsia="Times New Roman" w:hAnsi="Times New Roman"/>
                <w:color w:val="000000"/>
                <w:w w:val="97"/>
                <w:sz w:val="16"/>
                <w:lang w:val="ru-RU"/>
              </w:rPr>
              <w:t xml:space="preserve">Характеризуют особенности и опасности на различных видах транспорта (подземного, железнодорожного, водного, </w:t>
            </w:r>
            <w:r w:rsidRPr="000D2BD2">
              <w:rPr>
                <w:lang w:val="ru-RU"/>
              </w:rPr>
              <w:br/>
            </w:r>
            <w:r w:rsidRPr="000D2BD2">
              <w:rPr>
                <w:rFonts w:ascii="Times New Roman" w:eastAsia="Times New Roman" w:hAnsi="Times New Roman"/>
                <w:color w:val="000000"/>
                <w:w w:val="97"/>
                <w:sz w:val="16"/>
                <w:lang w:val="ru-RU"/>
              </w:rPr>
              <w:t xml:space="preserve">воздушного); </w:t>
            </w:r>
            <w:r w:rsidRPr="000D2BD2">
              <w:rPr>
                <w:lang w:val="ru-RU"/>
              </w:rPr>
              <w:br/>
            </w:r>
            <w:r w:rsidRPr="000D2BD2">
              <w:rPr>
                <w:rFonts w:ascii="Times New Roman" w:eastAsia="Times New Roman" w:hAnsi="Times New Roman"/>
                <w:color w:val="000000"/>
                <w:w w:val="97"/>
                <w:sz w:val="16"/>
                <w:lang w:val="ru-RU"/>
              </w:rPr>
              <w:t xml:space="preserve">Раскрывают обязанности пассажиров отдельных видов </w:t>
            </w:r>
            <w:r w:rsidRPr="000D2BD2">
              <w:rPr>
                <w:lang w:val="ru-RU"/>
              </w:rPr>
              <w:br/>
            </w:r>
            <w:r w:rsidRPr="000D2BD2">
              <w:rPr>
                <w:rFonts w:ascii="Times New Roman" w:eastAsia="Times New Roman" w:hAnsi="Times New Roman"/>
                <w:color w:val="000000"/>
                <w:w w:val="97"/>
                <w:sz w:val="16"/>
                <w:lang w:val="ru-RU"/>
              </w:rPr>
              <w:t xml:space="preserve">транспорта; </w:t>
            </w:r>
            <w:r w:rsidRPr="000D2BD2">
              <w:rPr>
                <w:lang w:val="ru-RU"/>
              </w:rPr>
              <w:br/>
            </w:r>
            <w:r w:rsidRPr="000D2BD2">
              <w:rPr>
                <w:rFonts w:ascii="Times New Roman" w:eastAsia="Times New Roman" w:hAnsi="Times New Roman"/>
                <w:color w:val="000000"/>
                <w:w w:val="97"/>
                <w:sz w:val="16"/>
                <w:lang w:val="ru-RU"/>
              </w:rPr>
              <w:t xml:space="preserve">Вырабатывают навыки безопасного </w:t>
            </w:r>
            <w:proofErr w:type="spellStart"/>
            <w:r w:rsidRPr="000D2BD2">
              <w:rPr>
                <w:rFonts w:ascii="Times New Roman" w:eastAsia="Times New Roman" w:hAnsi="Times New Roman"/>
                <w:color w:val="000000"/>
                <w:w w:val="97"/>
                <w:sz w:val="16"/>
                <w:lang w:val="ru-RU"/>
              </w:rPr>
              <w:t>пове</w:t>
            </w:r>
            <w:proofErr w:type="spellEnd"/>
            <w:r w:rsidRPr="000D2BD2">
              <w:rPr>
                <w:rFonts w:ascii="Times New Roman" w:eastAsia="Times New Roman" w:hAnsi="Times New Roman"/>
                <w:color w:val="000000"/>
                <w:w w:val="97"/>
                <w:sz w:val="16"/>
                <w:lang w:val="ru-RU"/>
              </w:rPr>
              <w:t>​</w:t>
            </w:r>
            <w:proofErr w:type="spellStart"/>
            <w:r w:rsidRPr="000D2BD2">
              <w:rPr>
                <w:rFonts w:ascii="Times New Roman" w:eastAsia="Times New Roman" w:hAnsi="Times New Roman"/>
                <w:color w:val="000000"/>
                <w:w w:val="97"/>
                <w:sz w:val="16"/>
                <w:lang w:val="ru-RU"/>
              </w:rPr>
              <w:t>дения</w:t>
            </w:r>
            <w:proofErr w:type="spellEnd"/>
            <w:r w:rsidRPr="000D2BD2">
              <w:rPr>
                <w:rFonts w:ascii="Times New Roman" w:eastAsia="Times New Roman" w:hAnsi="Times New Roman"/>
                <w:color w:val="000000"/>
                <w:w w:val="97"/>
                <w:sz w:val="16"/>
                <w:lang w:val="ru-RU"/>
              </w:rPr>
              <w:t xml:space="preserve"> пассажиров при различных </w:t>
            </w:r>
            <w:proofErr w:type="spellStart"/>
            <w:r w:rsidRPr="000D2BD2">
              <w:rPr>
                <w:rFonts w:ascii="Times New Roman" w:eastAsia="Times New Roman" w:hAnsi="Times New Roman"/>
                <w:color w:val="000000"/>
                <w:w w:val="97"/>
                <w:sz w:val="16"/>
                <w:lang w:val="ru-RU"/>
              </w:rPr>
              <w:t>проис</w:t>
            </w:r>
            <w:proofErr w:type="spellEnd"/>
            <w:r w:rsidRPr="000D2BD2">
              <w:rPr>
                <w:rFonts w:ascii="Times New Roman" w:eastAsia="Times New Roman" w:hAnsi="Times New Roman"/>
                <w:color w:val="000000"/>
                <w:w w:val="97"/>
                <w:sz w:val="16"/>
                <w:lang w:val="ru-RU"/>
              </w:rPr>
              <w:t>​шествиях на отдельных видах транспорта; Моделируют реальные ситуации и решают ситуационные задачи;</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45" w:lineRule="auto"/>
              <w:ind w:left="72" w:right="432"/>
            </w:pPr>
            <w:r>
              <w:rPr>
                <w:rFonts w:ascii="Times New Roman" w:eastAsia="Times New Roman" w:hAnsi="Times New Roman"/>
                <w:color w:val="000000"/>
                <w:w w:val="97"/>
                <w:sz w:val="16"/>
              </w:rPr>
              <w:t>Устный</w:t>
            </w:r>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70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50" w:lineRule="auto"/>
              <w:ind w:left="72" w:right="144"/>
            </w:pPr>
            <w:r>
              <w:rPr>
                <w:rFonts w:ascii="Times New Roman" w:eastAsia="Times New Roman" w:hAnsi="Times New Roman"/>
                <w:color w:val="000000"/>
                <w:w w:val="97"/>
                <w:sz w:val="16"/>
              </w:rPr>
              <w:t>https://73.mchs.gov.ru/deyatelnost/poleznaya-</w:t>
            </w:r>
            <w:r>
              <w:br/>
            </w:r>
            <w:r>
              <w:rPr>
                <w:rFonts w:ascii="Times New Roman" w:eastAsia="Times New Roman" w:hAnsi="Times New Roman"/>
                <w:color w:val="000000"/>
                <w:w w:val="97"/>
                <w:sz w:val="16"/>
              </w:rPr>
              <w:t xml:space="preserve">informaciya/rekomendacii-naseleniyu/bezopasnost-na-transporte </w:t>
            </w:r>
            <w:r>
              <w:br/>
            </w:r>
            <w:r>
              <w:rPr>
                <w:rFonts w:ascii="Times New Roman" w:eastAsia="Times New Roman" w:hAnsi="Times New Roman"/>
                <w:color w:val="000000"/>
                <w:w w:val="97"/>
                <w:sz w:val="16"/>
              </w:rPr>
              <w:t>http://stdvorec.berestovica.edu.by/ru/main.aspx?</w:t>
            </w:r>
          </w:p>
          <w:p w:rsidR="00827FC9" w:rsidRDefault="00660549">
            <w:pPr>
              <w:autoSpaceDE w:val="0"/>
              <w:autoSpaceDN w:val="0"/>
              <w:spacing w:before="20" w:after="0" w:line="230" w:lineRule="auto"/>
              <w:ind w:left="72"/>
            </w:pPr>
            <w:r>
              <w:rPr>
                <w:rFonts w:ascii="Times New Roman" w:eastAsia="Times New Roman" w:hAnsi="Times New Roman"/>
                <w:color w:val="000000"/>
                <w:w w:val="97"/>
                <w:sz w:val="16"/>
              </w:rPr>
              <w:t>guid=12751</w:t>
            </w:r>
          </w:p>
        </w:tc>
      </w:tr>
      <w:tr w:rsidR="00827FC9">
        <w:trPr>
          <w:trHeight w:hRule="exact" w:val="169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6" w:after="0" w:line="230" w:lineRule="auto"/>
              <w:jc w:val="center"/>
            </w:pPr>
            <w:r>
              <w:rPr>
                <w:rFonts w:ascii="Times New Roman" w:eastAsia="Times New Roman" w:hAnsi="Times New Roman"/>
                <w:color w:val="000000"/>
                <w:w w:val="97"/>
                <w:sz w:val="16"/>
              </w:rPr>
              <w:t>3.5.</w:t>
            </w:r>
          </w:p>
        </w:tc>
        <w:tc>
          <w:tcPr>
            <w:tcW w:w="197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Pr="000D2BD2" w:rsidRDefault="00660549">
            <w:pPr>
              <w:autoSpaceDE w:val="0"/>
              <w:autoSpaceDN w:val="0"/>
              <w:spacing w:before="76" w:after="0" w:line="250" w:lineRule="auto"/>
              <w:ind w:left="72" w:right="144"/>
              <w:rPr>
                <w:lang w:val="ru-RU"/>
              </w:rPr>
            </w:pPr>
            <w:r w:rsidRPr="000D2BD2">
              <w:rPr>
                <w:rFonts w:ascii="Times New Roman" w:eastAsia="Times New Roman" w:hAnsi="Times New Roman"/>
                <w:color w:val="000000"/>
                <w:w w:val="97"/>
                <w:sz w:val="16"/>
                <w:lang w:val="ru-RU"/>
              </w:rPr>
              <w:t xml:space="preserve">Первая помощь при </w:t>
            </w:r>
            <w:r w:rsidRPr="000D2BD2">
              <w:rPr>
                <w:lang w:val="ru-RU"/>
              </w:rPr>
              <w:br/>
            </w:r>
            <w:r w:rsidRPr="000D2BD2">
              <w:rPr>
                <w:rFonts w:ascii="Times New Roman" w:eastAsia="Times New Roman" w:hAnsi="Times New Roman"/>
                <w:color w:val="000000"/>
                <w:w w:val="97"/>
                <w:sz w:val="16"/>
                <w:lang w:val="ru-RU"/>
              </w:rPr>
              <w:t>чрезвычайных ситуациях на транспорте.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6"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6"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6" w:after="0" w:line="230" w:lineRule="auto"/>
              <w:ind w:left="72"/>
            </w:pPr>
            <w:r>
              <w:rPr>
                <w:rFonts w:ascii="Times New Roman" w:eastAsia="Times New Roman" w:hAnsi="Times New Roman"/>
                <w:color w:val="000000"/>
                <w:w w:val="97"/>
                <w:sz w:val="16"/>
              </w:rPr>
              <w:t>0.5</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6" w:after="0" w:line="245" w:lineRule="auto"/>
              <w:jc w:val="center"/>
            </w:pPr>
            <w:r>
              <w:rPr>
                <w:rFonts w:ascii="Times New Roman" w:eastAsia="Times New Roman" w:hAnsi="Times New Roman"/>
                <w:color w:val="000000"/>
                <w:w w:val="97"/>
                <w:sz w:val="16"/>
              </w:rPr>
              <w:t>13.10.2022 19.10.2022</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Pr="000D2BD2" w:rsidRDefault="00660549">
            <w:pPr>
              <w:autoSpaceDE w:val="0"/>
              <w:autoSpaceDN w:val="0"/>
              <w:spacing w:before="76" w:after="0" w:line="254" w:lineRule="auto"/>
              <w:ind w:left="72"/>
              <w:rPr>
                <w:lang w:val="ru-RU"/>
              </w:rPr>
            </w:pPr>
            <w:r w:rsidRPr="000D2BD2">
              <w:rPr>
                <w:rFonts w:ascii="Times New Roman" w:eastAsia="Times New Roman" w:hAnsi="Times New Roman"/>
                <w:color w:val="000000"/>
                <w:w w:val="97"/>
                <w:sz w:val="16"/>
                <w:lang w:val="ru-RU"/>
              </w:rPr>
              <w:t xml:space="preserve">Раскрывают содержание первой помощи и последовательность её оказания; </w:t>
            </w:r>
            <w:r w:rsidRPr="000D2BD2">
              <w:rPr>
                <w:lang w:val="ru-RU"/>
              </w:rPr>
              <w:br/>
            </w:r>
            <w:r w:rsidRPr="000D2BD2">
              <w:rPr>
                <w:rFonts w:ascii="Times New Roman" w:eastAsia="Times New Roman" w:hAnsi="Times New Roman"/>
                <w:color w:val="000000"/>
                <w:w w:val="97"/>
                <w:sz w:val="16"/>
                <w:lang w:val="ru-RU"/>
              </w:rPr>
              <w:t xml:space="preserve">Объясняют правила и вырабатывают навыки оказания первой помощи при различных травмах в результате чрезвычайных ситуаций на транспорте; </w:t>
            </w:r>
            <w:r w:rsidRPr="000D2BD2">
              <w:rPr>
                <w:lang w:val="ru-RU"/>
              </w:rPr>
              <w:br/>
            </w:r>
            <w:r w:rsidRPr="000D2BD2">
              <w:rPr>
                <w:rFonts w:ascii="Times New Roman" w:eastAsia="Times New Roman" w:hAnsi="Times New Roman"/>
                <w:color w:val="000000"/>
                <w:w w:val="97"/>
                <w:sz w:val="16"/>
                <w:lang w:val="ru-RU"/>
              </w:rPr>
              <w:t xml:space="preserve">Характеризуют способы извлечения пострадавшего из </w:t>
            </w:r>
            <w:r w:rsidRPr="000D2BD2">
              <w:rPr>
                <w:lang w:val="ru-RU"/>
              </w:rPr>
              <w:br/>
            </w:r>
            <w:r w:rsidRPr="000D2BD2">
              <w:rPr>
                <w:rFonts w:ascii="Times New Roman" w:eastAsia="Times New Roman" w:hAnsi="Times New Roman"/>
                <w:color w:val="000000"/>
                <w:w w:val="97"/>
                <w:sz w:val="16"/>
                <w:lang w:val="ru-RU"/>
              </w:rPr>
              <w:t xml:space="preserve">транспорта; </w:t>
            </w:r>
            <w:r w:rsidRPr="000D2BD2">
              <w:rPr>
                <w:lang w:val="ru-RU"/>
              </w:rPr>
              <w:br/>
            </w:r>
            <w:r w:rsidRPr="000D2BD2">
              <w:rPr>
                <w:rFonts w:ascii="Times New Roman" w:eastAsia="Times New Roman" w:hAnsi="Times New Roman"/>
                <w:color w:val="000000"/>
                <w:w w:val="97"/>
                <w:sz w:val="16"/>
                <w:lang w:val="ru-RU"/>
              </w:rPr>
              <w:t>Моделируют реальные ситуации и решают ситуационные задачи;</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6" w:after="0" w:line="250" w:lineRule="auto"/>
              <w:ind w:left="72"/>
            </w:pPr>
            <w:r>
              <w:rPr>
                <w:rFonts w:ascii="Times New Roman" w:eastAsia="Times New Roman" w:hAnsi="Times New Roman"/>
                <w:color w:val="000000"/>
                <w:w w:val="97"/>
                <w:sz w:val="16"/>
              </w:rPr>
              <w:t>Устный</w:t>
            </w:r>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w:t>
            </w:r>
          </w:p>
        </w:tc>
        <w:tc>
          <w:tcPr>
            <w:tcW w:w="370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6" w:after="0" w:line="250" w:lineRule="auto"/>
              <w:ind w:left="72" w:right="144"/>
            </w:pPr>
            <w:r>
              <w:rPr>
                <w:rFonts w:ascii="Times New Roman" w:eastAsia="Times New Roman" w:hAnsi="Times New Roman"/>
                <w:color w:val="000000"/>
                <w:w w:val="97"/>
                <w:sz w:val="16"/>
              </w:rPr>
              <w:t>https://old.minzdravao.ru/site-page/okazanie-pervoy-pomoshchi-pri-dorozhno-transportnyh-proisshestviyah https://www.youtube.com/watch?v=w23NJxSFJy0</w:t>
            </w:r>
          </w:p>
        </w:tc>
      </w:tr>
      <w:tr w:rsidR="00827FC9">
        <w:trPr>
          <w:trHeight w:hRule="exact" w:val="348"/>
        </w:trPr>
        <w:tc>
          <w:tcPr>
            <w:tcW w:w="243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6" w:after="0" w:line="233" w:lineRule="auto"/>
              <w:ind w:left="72"/>
            </w:pPr>
            <w:r>
              <w:rPr>
                <w:rFonts w:ascii="Times New Roman" w:eastAsia="Times New Roman" w:hAnsi="Times New Roman"/>
                <w:color w:val="000000"/>
                <w:w w:val="97"/>
                <w:sz w:val="16"/>
              </w:rPr>
              <w:t>Итого по модулю</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6" w:after="0" w:line="233" w:lineRule="auto"/>
              <w:ind w:left="72"/>
            </w:pPr>
            <w:r>
              <w:rPr>
                <w:rFonts w:ascii="Times New Roman" w:eastAsia="Times New Roman" w:hAnsi="Times New Roman"/>
                <w:color w:val="000000"/>
                <w:w w:val="97"/>
                <w:sz w:val="16"/>
              </w:rPr>
              <w:t>5</w:t>
            </w:r>
          </w:p>
        </w:tc>
        <w:tc>
          <w:tcPr>
            <w:tcW w:w="12536"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827FC9"/>
        </w:tc>
      </w:tr>
      <w:tr w:rsidR="00827FC9" w:rsidRPr="00BB230C">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Pr="000D2BD2" w:rsidRDefault="000D2BD2">
            <w:pPr>
              <w:autoSpaceDE w:val="0"/>
              <w:autoSpaceDN w:val="0"/>
              <w:spacing w:before="78" w:after="0" w:line="230" w:lineRule="auto"/>
              <w:ind w:left="72"/>
              <w:rPr>
                <w:lang w:val="ru-RU"/>
              </w:rPr>
            </w:pPr>
            <w:r>
              <w:rPr>
                <w:rFonts w:ascii="Times New Roman" w:eastAsia="Times New Roman" w:hAnsi="Times New Roman"/>
                <w:color w:val="000000"/>
                <w:w w:val="97"/>
                <w:sz w:val="16"/>
                <w:lang w:val="ru-RU"/>
              </w:rPr>
              <w:t>Модуль 3</w:t>
            </w:r>
            <w:r w:rsidR="00660549" w:rsidRPr="000D2BD2">
              <w:rPr>
                <w:rFonts w:ascii="Times New Roman" w:eastAsia="Times New Roman" w:hAnsi="Times New Roman"/>
                <w:color w:val="000000"/>
                <w:w w:val="97"/>
                <w:sz w:val="16"/>
                <w:lang w:val="ru-RU"/>
              </w:rPr>
              <w:t xml:space="preserve">. </w:t>
            </w:r>
            <w:r w:rsidR="00660549" w:rsidRPr="000D2BD2">
              <w:rPr>
                <w:rFonts w:ascii="Times New Roman" w:eastAsia="Times New Roman" w:hAnsi="Times New Roman"/>
                <w:b/>
                <w:color w:val="000000"/>
                <w:w w:val="97"/>
                <w:sz w:val="16"/>
                <w:lang w:val="ru-RU"/>
              </w:rPr>
              <w:t>Безопасность в общественных местах.</w:t>
            </w:r>
          </w:p>
        </w:tc>
      </w:tr>
      <w:tr w:rsidR="00827FC9">
        <w:trPr>
          <w:trHeight w:hRule="exact" w:val="150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30" w:lineRule="auto"/>
              <w:jc w:val="center"/>
            </w:pPr>
            <w:r>
              <w:rPr>
                <w:rFonts w:ascii="Times New Roman" w:eastAsia="Times New Roman" w:hAnsi="Times New Roman"/>
                <w:color w:val="000000"/>
                <w:w w:val="97"/>
                <w:sz w:val="16"/>
              </w:rPr>
              <w:t>4.1.</w:t>
            </w:r>
          </w:p>
        </w:tc>
        <w:tc>
          <w:tcPr>
            <w:tcW w:w="197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Pr="000D2BD2" w:rsidRDefault="00660549">
            <w:pPr>
              <w:autoSpaceDE w:val="0"/>
              <w:autoSpaceDN w:val="0"/>
              <w:spacing w:before="78" w:after="0" w:line="245" w:lineRule="auto"/>
              <w:ind w:left="72" w:right="144"/>
              <w:rPr>
                <w:lang w:val="ru-RU"/>
              </w:rPr>
            </w:pPr>
            <w:r w:rsidRPr="000D2BD2">
              <w:rPr>
                <w:rFonts w:ascii="Times New Roman" w:eastAsia="Times New Roman" w:hAnsi="Times New Roman"/>
                <w:color w:val="000000"/>
                <w:w w:val="97"/>
                <w:sz w:val="16"/>
                <w:lang w:val="ru-RU"/>
              </w:rPr>
              <w:t>Пожарная безопасность в общественных местах.</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30" w:lineRule="auto"/>
              <w:ind w:left="72"/>
            </w:pPr>
            <w:r>
              <w:rPr>
                <w:rFonts w:ascii="Times New Roman" w:eastAsia="Times New Roman" w:hAnsi="Times New Roman"/>
                <w:color w:val="000000"/>
                <w:w w:val="97"/>
                <w:sz w:val="16"/>
              </w:rPr>
              <w:t>0.5</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45" w:lineRule="auto"/>
              <w:jc w:val="center"/>
            </w:pPr>
            <w:r>
              <w:rPr>
                <w:rFonts w:ascii="Times New Roman" w:eastAsia="Times New Roman" w:hAnsi="Times New Roman"/>
                <w:color w:val="000000"/>
                <w:w w:val="97"/>
                <w:sz w:val="16"/>
              </w:rPr>
              <w:t>20.10.2022 26.10.2022</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Pr="000D2BD2" w:rsidRDefault="00660549">
            <w:pPr>
              <w:autoSpaceDE w:val="0"/>
              <w:autoSpaceDN w:val="0"/>
              <w:spacing w:before="78" w:after="0" w:line="252" w:lineRule="auto"/>
              <w:ind w:left="72"/>
              <w:rPr>
                <w:lang w:val="ru-RU"/>
              </w:rPr>
            </w:pPr>
            <w:r w:rsidRPr="000D2BD2">
              <w:rPr>
                <w:rFonts w:ascii="Times New Roman" w:eastAsia="Times New Roman" w:hAnsi="Times New Roman"/>
                <w:color w:val="000000"/>
                <w:w w:val="97"/>
                <w:sz w:val="16"/>
                <w:lang w:val="ru-RU"/>
              </w:rPr>
              <w:t xml:space="preserve">Вырабатывают навыки безопасных действий при обнаружении угрозы возникновения пожара; </w:t>
            </w:r>
            <w:r w:rsidRPr="000D2BD2">
              <w:rPr>
                <w:lang w:val="ru-RU"/>
              </w:rPr>
              <w:br/>
            </w:r>
            <w:r w:rsidRPr="000D2BD2">
              <w:rPr>
                <w:rFonts w:ascii="Times New Roman" w:eastAsia="Times New Roman" w:hAnsi="Times New Roman"/>
                <w:color w:val="000000"/>
                <w:w w:val="97"/>
                <w:sz w:val="16"/>
                <w:lang w:val="ru-RU"/>
              </w:rPr>
              <w:t xml:space="preserve">Объясняют правила и вырабатывают навыки безопасных действий при эвакуации из общественных мест и зданий; </w:t>
            </w:r>
            <w:r w:rsidRPr="000D2BD2">
              <w:rPr>
                <w:lang w:val="ru-RU"/>
              </w:rPr>
              <w:br/>
            </w:r>
            <w:r w:rsidRPr="000D2BD2">
              <w:rPr>
                <w:rFonts w:ascii="Times New Roman" w:eastAsia="Times New Roman" w:hAnsi="Times New Roman"/>
                <w:color w:val="000000"/>
                <w:w w:val="97"/>
                <w:sz w:val="16"/>
                <w:lang w:val="ru-RU"/>
              </w:rPr>
              <w:t xml:space="preserve">Вырабатывают навыки безопасных действий при обрушениях зданий и сооружений; </w:t>
            </w:r>
            <w:r w:rsidRPr="000D2BD2">
              <w:rPr>
                <w:lang w:val="ru-RU"/>
              </w:rPr>
              <w:br/>
            </w:r>
            <w:r w:rsidRPr="000D2BD2">
              <w:rPr>
                <w:rFonts w:ascii="Times New Roman" w:eastAsia="Times New Roman" w:hAnsi="Times New Roman"/>
                <w:color w:val="000000"/>
                <w:w w:val="97"/>
                <w:sz w:val="16"/>
                <w:lang w:val="ru-RU"/>
              </w:rPr>
              <w:t>Моделируют реальные ситуации и решают ситуационные задачи;</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50" w:lineRule="auto"/>
              <w:ind w:left="72"/>
            </w:pPr>
            <w:r>
              <w:rPr>
                <w:rFonts w:ascii="Times New Roman" w:eastAsia="Times New Roman" w:hAnsi="Times New Roman"/>
                <w:color w:val="000000"/>
                <w:w w:val="97"/>
                <w:sz w:val="16"/>
              </w:rPr>
              <w:t>Устный</w:t>
            </w:r>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w:t>
            </w:r>
          </w:p>
        </w:tc>
        <w:tc>
          <w:tcPr>
            <w:tcW w:w="370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52" w:lineRule="auto"/>
              <w:ind w:left="72"/>
            </w:pPr>
            <w:r>
              <w:rPr>
                <w:rFonts w:ascii="Times New Roman" w:eastAsia="Times New Roman" w:hAnsi="Times New Roman"/>
                <w:color w:val="000000"/>
                <w:w w:val="97"/>
                <w:sz w:val="16"/>
              </w:rPr>
              <w:t>https://infourok.ru/prezentaciya-na-temu-pravila-</w:t>
            </w:r>
            <w:r>
              <w:br/>
            </w:r>
            <w:r>
              <w:rPr>
                <w:rFonts w:ascii="Times New Roman" w:eastAsia="Times New Roman" w:hAnsi="Times New Roman"/>
                <w:color w:val="000000"/>
                <w:w w:val="97"/>
                <w:sz w:val="16"/>
              </w:rPr>
              <w:t>povedeniya-pri-pozhare-v-obschestvennom-meste-algoritm-deystviy-pri-pozhare-v-obschestvennom-</w:t>
            </w:r>
            <w:r>
              <w:br/>
            </w:r>
            <w:r>
              <w:rPr>
                <w:rFonts w:ascii="Times New Roman" w:eastAsia="Times New Roman" w:hAnsi="Times New Roman"/>
                <w:color w:val="000000"/>
                <w:w w:val="97"/>
                <w:sz w:val="16"/>
              </w:rPr>
              <w:t xml:space="preserve">meste-3073235.html </w:t>
            </w:r>
            <w:r>
              <w:br/>
            </w:r>
            <w:r>
              <w:rPr>
                <w:rFonts w:ascii="Times New Roman" w:eastAsia="Times New Roman" w:hAnsi="Times New Roman"/>
                <w:color w:val="000000"/>
                <w:w w:val="97"/>
                <w:sz w:val="16"/>
              </w:rPr>
              <w:t>https://yandex.ru/video/preview/3203941249369065541</w:t>
            </w:r>
          </w:p>
        </w:tc>
      </w:tr>
      <w:tr w:rsidR="00827FC9">
        <w:trPr>
          <w:trHeight w:hRule="exact" w:val="207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6" w:after="0" w:line="233" w:lineRule="auto"/>
              <w:jc w:val="center"/>
            </w:pPr>
            <w:r>
              <w:rPr>
                <w:rFonts w:ascii="Times New Roman" w:eastAsia="Times New Roman" w:hAnsi="Times New Roman"/>
                <w:color w:val="000000"/>
                <w:w w:val="97"/>
                <w:sz w:val="16"/>
              </w:rPr>
              <w:t>4.2.</w:t>
            </w:r>
          </w:p>
        </w:tc>
        <w:tc>
          <w:tcPr>
            <w:tcW w:w="197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Pr="000D2BD2" w:rsidRDefault="00660549">
            <w:pPr>
              <w:autoSpaceDE w:val="0"/>
              <w:autoSpaceDN w:val="0"/>
              <w:spacing w:before="76" w:after="0" w:line="252" w:lineRule="auto"/>
              <w:ind w:left="72" w:right="288"/>
              <w:rPr>
                <w:lang w:val="ru-RU"/>
              </w:rPr>
            </w:pPr>
            <w:r w:rsidRPr="000D2BD2">
              <w:rPr>
                <w:rFonts w:ascii="Times New Roman" w:eastAsia="Times New Roman" w:hAnsi="Times New Roman"/>
                <w:color w:val="000000"/>
                <w:w w:val="97"/>
                <w:sz w:val="16"/>
                <w:lang w:val="ru-RU"/>
              </w:rPr>
              <w:t xml:space="preserve">Безопасные действия в ситуациях </w:t>
            </w:r>
            <w:r w:rsidRPr="000D2BD2">
              <w:rPr>
                <w:lang w:val="ru-RU"/>
              </w:rPr>
              <w:br/>
            </w:r>
            <w:r w:rsidRPr="000D2BD2">
              <w:rPr>
                <w:rFonts w:ascii="Times New Roman" w:eastAsia="Times New Roman" w:hAnsi="Times New Roman"/>
                <w:color w:val="000000"/>
                <w:w w:val="97"/>
                <w:sz w:val="16"/>
                <w:lang w:val="ru-RU"/>
              </w:rPr>
              <w:t xml:space="preserve">криминогенного и </w:t>
            </w:r>
            <w:r w:rsidRPr="000D2BD2">
              <w:rPr>
                <w:lang w:val="ru-RU"/>
              </w:rPr>
              <w:br/>
            </w:r>
            <w:r w:rsidRPr="000D2BD2">
              <w:rPr>
                <w:rFonts w:ascii="Times New Roman" w:eastAsia="Times New Roman" w:hAnsi="Times New Roman"/>
                <w:color w:val="000000"/>
                <w:w w:val="97"/>
                <w:sz w:val="16"/>
                <w:lang w:val="ru-RU"/>
              </w:rPr>
              <w:t xml:space="preserve">антиобщественного </w:t>
            </w:r>
            <w:r w:rsidRPr="000D2BD2">
              <w:rPr>
                <w:lang w:val="ru-RU"/>
              </w:rPr>
              <w:br/>
            </w:r>
            <w:r w:rsidRPr="000D2BD2">
              <w:rPr>
                <w:rFonts w:ascii="Times New Roman" w:eastAsia="Times New Roman" w:hAnsi="Times New Roman"/>
                <w:color w:val="000000"/>
                <w:w w:val="97"/>
                <w:sz w:val="16"/>
                <w:lang w:val="ru-RU"/>
              </w:rPr>
              <w:t>характера.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6" w:after="0" w:line="233"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6" w:after="0" w:line="245" w:lineRule="auto"/>
              <w:jc w:val="center"/>
            </w:pPr>
            <w:r>
              <w:rPr>
                <w:rFonts w:ascii="Times New Roman" w:eastAsia="Times New Roman" w:hAnsi="Times New Roman"/>
                <w:color w:val="000000"/>
                <w:w w:val="97"/>
                <w:sz w:val="16"/>
              </w:rPr>
              <w:t>27.10.2022 28.10.2022</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Pr="000D2BD2" w:rsidRDefault="00660549">
            <w:pPr>
              <w:autoSpaceDE w:val="0"/>
              <w:autoSpaceDN w:val="0"/>
              <w:spacing w:before="76" w:after="0" w:line="254" w:lineRule="auto"/>
              <w:ind w:left="72"/>
              <w:rPr>
                <w:lang w:val="ru-RU"/>
              </w:rPr>
            </w:pPr>
            <w:r w:rsidRPr="000D2BD2">
              <w:rPr>
                <w:rFonts w:ascii="Times New Roman" w:eastAsia="Times New Roman" w:hAnsi="Times New Roman"/>
                <w:color w:val="000000"/>
                <w:w w:val="97"/>
                <w:sz w:val="16"/>
                <w:lang w:val="ru-RU"/>
              </w:rPr>
              <w:t xml:space="preserve">Характеризуют опасности криминогенного и антиобщественного характера в общественных местах; </w:t>
            </w:r>
            <w:r w:rsidRPr="000D2BD2">
              <w:rPr>
                <w:lang w:val="ru-RU"/>
              </w:rPr>
              <w:br/>
            </w:r>
            <w:r w:rsidRPr="000D2BD2">
              <w:rPr>
                <w:rFonts w:ascii="Times New Roman" w:eastAsia="Times New Roman" w:hAnsi="Times New Roman"/>
                <w:color w:val="000000"/>
                <w:w w:val="97"/>
                <w:sz w:val="16"/>
                <w:lang w:val="ru-RU"/>
              </w:rPr>
              <w:t xml:space="preserve">Вырабатывают навыки безопасных действий в ситуациях </w:t>
            </w:r>
            <w:r w:rsidRPr="000D2BD2">
              <w:rPr>
                <w:lang w:val="ru-RU"/>
              </w:rPr>
              <w:br/>
            </w:r>
            <w:r w:rsidRPr="000D2BD2">
              <w:rPr>
                <w:rFonts w:ascii="Times New Roman" w:eastAsia="Times New Roman" w:hAnsi="Times New Roman"/>
                <w:color w:val="000000"/>
                <w:w w:val="97"/>
                <w:sz w:val="16"/>
                <w:lang w:val="ru-RU"/>
              </w:rPr>
              <w:t xml:space="preserve">криминогенного и антиобщественного характера, при </w:t>
            </w:r>
            <w:r w:rsidRPr="000D2BD2">
              <w:rPr>
                <w:lang w:val="ru-RU"/>
              </w:rPr>
              <w:br/>
            </w:r>
            <w:r w:rsidRPr="000D2BD2">
              <w:rPr>
                <w:rFonts w:ascii="Times New Roman" w:eastAsia="Times New Roman" w:hAnsi="Times New Roman"/>
                <w:color w:val="000000"/>
                <w:w w:val="97"/>
                <w:sz w:val="16"/>
                <w:lang w:val="ru-RU"/>
              </w:rPr>
              <w:t xml:space="preserve">обнаружении бесхозных (потенциально опасных) вещей и </w:t>
            </w:r>
            <w:r w:rsidRPr="000D2BD2">
              <w:rPr>
                <w:lang w:val="ru-RU"/>
              </w:rPr>
              <w:br/>
            </w:r>
            <w:r w:rsidRPr="000D2BD2">
              <w:rPr>
                <w:rFonts w:ascii="Times New Roman" w:eastAsia="Times New Roman" w:hAnsi="Times New Roman"/>
                <w:color w:val="000000"/>
                <w:w w:val="97"/>
                <w:sz w:val="16"/>
                <w:lang w:val="ru-RU"/>
              </w:rPr>
              <w:t xml:space="preserve">предметов, а также в условиях совершения террористического акта, в том числе при захвате и освобождении заложников; </w:t>
            </w:r>
            <w:r w:rsidRPr="000D2BD2">
              <w:rPr>
                <w:lang w:val="ru-RU"/>
              </w:rPr>
              <w:br/>
            </w:r>
            <w:r w:rsidRPr="000D2BD2">
              <w:rPr>
                <w:rFonts w:ascii="Times New Roman" w:eastAsia="Times New Roman" w:hAnsi="Times New Roman"/>
                <w:color w:val="000000"/>
                <w:w w:val="97"/>
                <w:sz w:val="16"/>
                <w:lang w:val="ru-RU"/>
              </w:rPr>
              <w:t xml:space="preserve">Вырабатывают навыки действий при взаимодействии с </w:t>
            </w:r>
            <w:r w:rsidRPr="000D2BD2">
              <w:rPr>
                <w:lang w:val="ru-RU"/>
              </w:rPr>
              <w:br/>
            </w:r>
            <w:r w:rsidRPr="000D2BD2">
              <w:rPr>
                <w:rFonts w:ascii="Times New Roman" w:eastAsia="Times New Roman" w:hAnsi="Times New Roman"/>
                <w:color w:val="000000"/>
                <w:w w:val="97"/>
                <w:sz w:val="16"/>
                <w:lang w:val="ru-RU"/>
              </w:rPr>
              <w:t xml:space="preserve">правоохранительными органами; </w:t>
            </w:r>
            <w:r w:rsidRPr="000D2BD2">
              <w:rPr>
                <w:lang w:val="ru-RU"/>
              </w:rPr>
              <w:br/>
            </w:r>
            <w:r w:rsidRPr="000D2BD2">
              <w:rPr>
                <w:rFonts w:ascii="Times New Roman" w:eastAsia="Times New Roman" w:hAnsi="Times New Roman"/>
                <w:color w:val="000000"/>
                <w:w w:val="97"/>
                <w:sz w:val="16"/>
                <w:lang w:val="ru-RU"/>
              </w:rPr>
              <w:t>Моделируют реальные ситуации и решают ситуационные задачи;</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6" w:after="0" w:line="233" w:lineRule="auto"/>
              <w:jc w:val="center"/>
            </w:pPr>
            <w:proofErr w:type="spellStart"/>
            <w:r>
              <w:rPr>
                <w:rFonts w:ascii="Times New Roman" w:eastAsia="Times New Roman" w:hAnsi="Times New Roman"/>
                <w:color w:val="000000"/>
                <w:w w:val="97"/>
                <w:sz w:val="16"/>
              </w:rPr>
              <w:t>Тестирование</w:t>
            </w:r>
            <w:proofErr w:type="spellEnd"/>
            <w:r>
              <w:rPr>
                <w:rFonts w:ascii="Times New Roman" w:eastAsia="Times New Roman" w:hAnsi="Times New Roman"/>
                <w:color w:val="000000"/>
                <w:w w:val="97"/>
                <w:sz w:val="16"/>
              </w:rPr>
              <w:t>;</w:t>
            </w:r>
          </w:p>
        </w:tc>
        <w:tc>
          <w:tcPr>
            <w:tcW w:w="370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6" w:after="0" w:line="250" w:lineRule="auto"/>
              <w:ind w:left="72"/>
            </w:pPr>
            <w:r>
              <w:rPr>
                <w:rFonts w:ascii="Times New Roman" w:eastAsia="Times New Roman" w:hAnsi="Times New Roman"/>
                <w:color w:val="000000"/>
                <w:w w:val="97"/>
                <w:sz w:val="16"/>
              </w:rPr>
              <w:t>https://www.youtube.com/watch?v=U4ww1YBRmG8 https://resh.edu.ru/subject/lesson/5472/conspect/148430/ https://resh.edu.ru/subject/lesson/5472/train/148439/</w:t>
            </w:r>
          </w:p>
        </w:tc>
      </w:tr>
      <w:tr w:rsidR="00827FC9">
        <w:trPr>
          <w:trHeight w:hRule="exact" w:val="348"/>
        </w:trPr>
        <w:tc>
          <w:tcPr>
            <w:tcW w:w="243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30" w:lineRule="auto"/>
              <w:ind w:left="72"/>
            </w:pPr>
            <w:r>
              <w:rPr>
                <w:rFonts w:ascii="Times New Roman" w:eastAsia="Times New Roman" w:hAnsi="Times New Roman"/>
                <w:color w:val="000000"/>
                <w:w w:val="97"/>
                <w:sz w:val="16"/>
              </w:rPr>
              <w:t>Итого по модулю</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30" w:lineRule="auto"/>
              <w:ind w:left="72"/>
            </w:pPr>
            <w:r>
              <w:rPr>
                <w:rFonts w:ascii="Times New Roman" w:eastAsia="Times New Roman" w:hAnsi="Times New Roman"/>
                <w:color w:val="000000"/>
                <w:w w:val="97"/>
                <w:sz w:val="16"/>
              </w:rPr>
              <w:t>2</w:t>
            </w:r>
          </w:p>
        </w:tc>
        <w:tc>
          <w:tcPr>
            <w:tcW w:w="12536"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827FC9"/>
        </w:tc>
      </w:tr>
      <w:tr w:rsidR="00827FC9" w:rsidRPr="00BB230C">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Pr="000D2BD2" w:rsidRDefault="000D2BD2">
            <w:pPr>
              <w:autoSpaceDE w:val="0"/>
              <w:autoSpaceDN w:val="0"/>
              <w:spacing w:before="78" w:after="0" w:line="230" w:lineRule="auto"/>
              <w:ind w:left="72"/>
              <w:rPr>
                <w:lang w:val="ru-RU"/>
              </w:rPr>
            </w:pPr>
            <w:r>
              <w:rPr>
                <w:rFonts w:ascii="Times New Roman" w:eastAsia="Times New Roman" w:hAnsi="Times New Roman"/>
                <w:color w:val="000000"/>
                <w:w w:val="97"/>
                <w:sz w:val="16"/>
                <w:lang w:val="ru-RU"/>
              </w:rPr>
              <w:t>Модуль 4</w:t>
            </w:r>
            <w:r w:rsidR="00660549" w:rsidRPr="000D2BD2">
              <w:rPr>
                <w:rFonts w:ascii="Times New Roman" w:eastAsia="Times New Roman" w:hAnsi="Times New Roman"/>
                <w:color w:val="000000"/>
                <w:w w:val="97"/>
                <w:sz w:val="16"/>
                <w:lang w:val="ru-RU"/>
              </w:rPr>
              <w:t>.</w:t>
            </w:r>
            <w:r w:rsidR="00660549" w:rsidRPr="000D2BD2">
              <w:rPr>
                <w:rFonts w:ascii="Times New Roman" w:eastAsia="Times New Roman" w:hAnsi="Times New Roman"/>
                <w:b/>
                <w:color w:val="000000"/>
                <w:w w:val="97"/>
                <w:sz w:val="16"/>
                <w:lang w:val="ru-RU"/>
              </w:rPr>
              <w:t xml:space="preserve"> Безопасность в природной среде.</w:t>
            </w:r>
          </w:p>
        </w:tc>
      </w:tr>
      <w:tr w:rsidR="00827FC9">
        <w:trPr>
          <w:trHeight w:hRule="exact" w:val="148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30" w:lineRule="auto"/>
              <w:jc w:val="center"/>
            </w:pPr>
            <w:r>
              <w:rPr>
                <w:rFonts w:ascii="Times New Roman" w:eastAsia="Times New Roman" w:hAnsi="Times New Roman"/>
                <w:color w:val="000000"/>
                <w:w w:val="97"/>
                <w:sz w:val="16"/>
              </w:rPr>
              <w:t>5.1.</w:t>
            </w:r>
          </w:p>
        </w:tc>
        <w:tc>
          <w:tcPr>
            <w:tcW w:w="197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Pr="000D2BD2" w:rsidRDefault="00660549">
            <w:pPr>
              <w:autoSpaceDE w:val="0"/>
              <w:autoSpaceDN w:val="0"/>
              <w:spacing w:before="78" w:after="0" w:line="250" w:lineRule="auto"/>
              <w:ind w:left="72" w:right="144"/>
              <w:rPr>
                <w:lang w:val="ru-RU"/>
              </w:rPr>
            </w:pPr>
            <w:r w:rsidRPr="000D2BD2">
              <w:rPr>
                <w:rFonts w:ascii="Times New Roman" w:eastAsia="Times New Roman" w:hAnsi="Times New Roman"/>
                <w:color w:val="000000"/>
                <w:w w:val="97"/>
                <w:sz w:val="16"/>
                <w:lang w:val="ru-RU"/>
              </w:rPr>
              <w:t xml:space="preserve">Безопасные действия при автономном </w:t>
            </w:r>
            <w:r w:rsidRPr="000D2BD2">
              <w:rPr>
                <w:lang w:val="ru-RU"/>
              </w:rPr>
              <w:br/>
            </w:r>
            <w:r w:rsidRPr="000D2BD2">
              <w:rPr>
                <w:rFonts w:ascii="Times New Roman" w:eastAsia="Times New Roman" w:hAnsi="Times New Roman"/>
                <w:color w:val="000000"/>
                <w:w w:val="97"/>
                <w:sz w:val="16"/>
                <w:lang w:val="ru-RU"/>
              </w:rPr>
              <w:t xml:space="preserve">существовании в </w:t>
            </w:r>
            <w:r w:rsidRPr="000D2BD2">
              <w:rPr>
                <w:lang w:val="ru-RU"/>
              </w:rPr>
              <w:br/>
            </w:r>
            <w:r w:rsidRPr="000D2BD2">
              <w:rPr>
                <w:rFonts w:ascii="Times New Roman" w:eastAsia="Times New Roman" w:hAnsi="Times New Roman"/>
                <w:color w:val="000000"/>
                <w:w w:val="97"/>
                <w:sz w:val="16"/>
                <w:lang w:val="ru-RU"/>
              </w:rPr>
              <w:t>природной среде.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30" w:lineRule="auto"/>
              <w:ind w:left="72"/>
            </w:pPr>
            <w:r>
              <w:rPr>
                <w:rFonts w:ascii="Times New Roman" w:eastAsia="Times New Roman" w:hAnsi="Times New Roman"/>
                <w:color w:val="000000"/>
                <w:w w:val="97"/>
                <w:sz w:val="16"/>
              </w:rPr>
              <w:t>0.5</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45" w:lineRule="auto"/>
              <w:jc w:val="center"/>
            </w:pPr>
            <w:r>
              <w:rPr>
                <w:rFonts w:ascii="Times New Roman" w:eastAsia="Times New Roman" w:hAnsi="Times New Roman"/>
                <w:color w:val="000000"/>
                <w:w w:val="97"/>
                <w:sz w:val="16"/>
              </w:rPr>
              <w:t>10.11.2022 16.11.2022</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Pr="000D2BD2" w:rsidRDefault="00660549">
            <w:pPr>
              <w:autoSpaceDE w:val="0"/>
              <w:autoSpaceDN w:val="0"/>
              <w:spacing w:before="78" w:after="0" w:line="254" w:lineRule="auto"/>
              <w:ind w:left="72"/>
              <w:rPr>
                <w:lang w:val="ru-RU"/>
              </w:rPr>
            </w:pPr>
            <w:r w:rsidRPr="000D2BD2">
              <w:rPr>
                <w:rFonts w:ascii="Times New Roman" w:eastAsia="Times New Roman" w:hAnsi="Times New Roman"/>
                <w:color w:val="000000"/>
                <w:w w:val="97"/>
                <w:sz w:val="16"/>
                <w:lang w:val="ru-RU"/>
              </w:rPr>
              <w:t xml:space="preserve">Характеризуют автономные условия, раскрывают их опасности и порядок подготовки к ним; </w:t>
            </w:r>
            <w:r w:rsidRPr="000D2BD2">
              <w:rPr>
                <w:lang w:val="ru-RU"/>
              </w:rPr>
              <w:br/>
            </w:r>
            <w:r w:rsidRPr="000D2BD2">
              <w:rPr>
                <w:rFonts w:ascii="Times New Roman" w:eastAsia="Times New Roman" w:hAnsi="Times New Roman"/>
                <w:color w:val="000000"/>
                <w:w w:val="97"/>
                <w:sz w:val="16"/>
                <w:lang w:val="ru-RU"/>
              </w:rPr>
              <w:t xml:space="preserve">Вырабатывают навыки безопасных действий при автономном существовании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 </w:t>
            </w:r>
            <w:r w:rsidRPr="000D2BD2">
              <w:rPr>
                <w:lang w:val="ru-RU"/>
              </w:rPr>
              <w:br/>
            </w:r>
            <w:r w:rsidRPr="000D2BD2">
              <w:rPr>
                <w:rFonts w:ascii="Times New Roman" w:eastAsia="Times New Roman" w:hAnsi="Times New Roman"/>
                <w:color w:val="000000"/>
                <w:w w:val="97"/>
                <w:sz w:val="16"/>
                <w:lang w:val="ru-RU"/>
              </w:rPr>
              <w:t>Моделируют реальные ситуации и решают ситуационные задачи;</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47" w:lineRule="auto"/>
              <w:ind w:left="72"/>
            </w:pPr>
            <w:proofErr w:type="spellStart"/>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Тестирование</w:t>
            </w:r>
            <w:proofErr w:type="spellEnd"/>
            <w:r>
              <w:rPr>
                <w:rFonts w:ascii="Times New Roman" w:eastAsia="Times New Roman" w:hAnsi="Times New Roman"/>
                <w:color w:val="000000"/>
                <w:w w:val="97"/>
                <w:sz w:val="16"/>
              </w:rPr>
              <w:t>;</w:t>
            </w:r>
          </w:p>
        </w:tc>
        <w:tc>
          <w:tcPr>
            <w:tcW w:w="370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47" w:lineRule="auto"/>
              <w:ind w:left="72" w:right="144"/>
            </w:pPr>
            <w:r>
              <w:rPr>
                <w:rFonts w:ascii="Times New Roman" w:eastAsia="Times New Roman" w:hAnsi="Times New Roman"/>
                <w:color w:val="000000"/>
                <w:w w:val="97"/>
                <w:sz w:val="16"/>
              </w:rPr>
              <w:t>https://resh.edu.ru/subject/lesson/5820/conspect/10223/ https://resh.edu.ru/subject/lesson/5820/train/10232/ https://www.youtube.com/watch?v=HWkcRvO_eU4</w:t>
            </w:r>
          </w:p>
        </w:tc>
      </w:tr>
    </w:tbl>
    <w:p w:rsidR="00827FC9" w:rsidRDefault="00827FC9">
      <w:pPr>
        <w:autoSpaceDE w:val="0"/>
        <w:autoSpaceDN w:val="0"/>
        <w:spacing w:after="0" w:line="14" w:lineRule="exact"/>
      </w:pPr>
    </w:p>
    <w:p w:rsidR="00827FC9" w:rsidRDefault="00827FC9">
      <w:pPr>
        <w:sectPr w:rsidR="00827FC9">
          <w:pgSz w:w="16840" w:h="11900"/>
          <w:pgMar w:top="284" w:right="640" w:bottom="730" w:left="666" w:header="720" w:footer="720" w:gutter="0"/>
          <w:cols w:space="720" w:equalWidth="0">
            <w:col w:w="15534" w:space="0"/>
          </w:cols>
          <w:docGrid w:linePitch="360"/>
        </w:sectPr>
      </w:pPr>
    </w:p>
    <w:p w:rsidR="00827FC9" w:rsidRDefault="00827FC9">
      <w:pPr>
        <w:autoSpaceDE w:val="0"/>
        <w:autoSpaceDN w:val="0"/>
        <w:spacing w:after="66" w:line="220" w:lineRule="exact"/>
      </w:pPr>
    </w:p>
    <w:tbl>
      <w:tblPr>
        <w:tblW w:w="0" w:type="auto"/>
        <w:tblInd w:w="6" w:type="dxa"/>
        <w:tblLayout w:type="fixed"/>
        <w:tblLook w:val="04A0"/>
      </w:tblPr>
      <w:tblGrid>
        <w:gridCol w:w="468"/>
        <w:gridCol w:w="1970"/>
        <w:gridCol w:w="528"/>
        <w:gridCol w:w="1104"/>
        <w:gridCol w:w="1140"/>
        <w:gridCol w:w="866"/>
        <w:gridCol w:w="4610"/>
        <w:gridCol w:w="1116"/>
        <w:gridCol w:w="3700"/>
      </w:tblGrid>
      <w:tr w:rsidR="00827FC9">
        <w:trPr>
          <w:trHeight w:hRule="exact" w:val="134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30" w:lineRule="auto"/>
              <w:jc w:val="center"/>
            </w:pPr>
            <w:r>
              <w:rPr>
                <w:rFonts w:ascii="Times New Roman" w:eastAsia="Times New Roman" w:hAnsi="Times New Roman"/>
                <w:color w:val="000000"/>
                <w:w w:val="97"/>
                <w:sz w:val="16"/>
              </w:rPr>
              <w:t>5.2.</w:t>
            </w:r>
          </w:p>
        </w:tc>
        <w:tc>
          <w:tcPr>
            <w:tcW w:w="197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Pr="000D2BD2" w:rsidRDefault="00660549">
            <w:pPr>
              <w:autoSpaceDE w:val="0"/>
              <w:autoSpaceDN w:val="0"/>
              <w:spacing w:before="78" w:after="0" w:line="245" w:lineRule="auto"/>
              <w:ind w:left="72" w:right="144"/>
              <w:rPr>
                <w:lang w:val="ru-RU"/>
              </w:rPr>
            </w:pPr>
            <w:r w:rsidRPr="000D2BD2">
              <w:rPr>
                <w:rFonts w:ascii="Times New Roman" w:eastAsia="Times New Roman" w:hAnsi="Times New Roman"/>
                <w:color w:val="000000"/>
                <w:w w:val="97"/>
                <w:sz w:val="16"/>
                <w:lang w:val="ru-RU"/>
              </w:rPr>
              <w:t>Пожарная безопасность в природной среде.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30"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45" w:lineRule="auto"/>
              <w:jc w:val="center"/>
            </w:pPr>
            <w:r>
              <w:rPr>
                <w:rFonts w:ascii="Times New Roman" w:eastAsia="Times New Roman" w:hAnsi="Times New Roman"/>
                <w:color w:val="000000"/>
                <w:w w:val="97"/>
                <w:sz w:val="16"/>
              </w:rPr>
              <w:t>17.11.2022 23.11.2022</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Pr="000D2BD2" w:rsidRDefault="00660549">
            <w:pPr>
              <w:autoSpaceDE w:val="0"/>
              <w:autoSpaceDN w:val="0"/>
              <w:spacing w:before="78" w:after="0" w:line="252" w:lineRule="auto"/>
              <w:ind w:left="72"/>
              <w:rPr>
                <w:lang w:val="ru-RU"/>
              </w:rPr>
            </w:pPr>
            <w:r w:rsidRPr="000D2BD2">
              <w:rPr>
                <w:rFonts w:ascii="Times New Roman" w:eastAsia="Times New Roman" w:hAnsi="Times New Roman"/>
                <w:color w:val="000000"/>
                <w:w w:val="97"/>
                <w:sz w:val="16"/>
                <w:lang w:val="ru-RU"/>
              </w:rPr>
              <w:t xml:space="preserve">Классифицируют и характеризуют природные пожары и их опасности; </w:t>
            </w:r>
            <w:r w:rsidRPr="000D2BD2">
              <w:rPr>
                <w:lang w:val="ru-RU"/>
              </w:rPr>
              <w:br/>
            </w:r>
            <w:r w:rsidRPr="000D2BD2">
              <w:rPr>
                <w:rFonts w:ascii="Times New Roman" w:eastAsia="Times New Roman" w:hAnsi="Times New Roman"/>
                <w:color w:val="000000"/>
                <w:w w:val="97"/>
                <w:sz w:val="16"/>
                <w:lang w:val="ru-RU"/>
              </w:rPr>
              <w:t xml:space="preserve">Характеризуют факторы и причины возникновения пожаров; Вырабатывают навыки безопасных действий при нахождении в зоне природного пожара; </w:t>
            </w:r>
            <w:r w:rsidRPr="000D2BD2">
              <w:rPr>
                <w:lang w:val="ru-RU"/>
              </w:rPr>
              <w:br/>
            </w:r>
            <w:r w:rsidRPr="000D2BD2">
              <w:rPr>
                <w:rFonts w:ascii="Times New Roman" w:eastAsia="Times New Roman" w:hAnsi="Times New Roman"/>
                <w:color w:val="000000"/>
                <w:w w:val="97"/>
                <w:sz w:val="16"/>
                <w:lang w:val="ru-RU"/>
              </w:rPr>
              <w:t>Моделируют реальные ситуации и решают ситуационные задачи;</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45" w:lineRule="auto"/>
              <w:ind w:left="72" w:right="432"/>
            </w:pPr>
            <w:r>
              <w:rPr>
                <w:rFonts w:ascii="Times New Roman" w:eastAsia="Times New Roman" w:hAnsi="Times New Roman"/>
                <w:color w:val="000000"/>
                <w:w w:val="97"/>
                <w:sz w:val="16"/>
              </w:rPr>
              <w:t>Устный</w:t>
            </w:r>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70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47" w:lineRule="auto"/>
              <w:ind w:left="72" w:right="144"/>
            </w:pPr>
            <w:r>
              <w:rPr>
                <w:rFonts w:ascii="Times New Roman" w:eastAsia="Times New Roman" w:hAnsi="Times New Roman"/>
                <w:color w:val="000000"/>
                <w:w w:val="97"/>
                <w:sz w:val="16"/>
              </w:rPr>
              <w:t>https://videouroki.net/video/28-prirodnye-pozhary.html https://multiurok.ru/files/prirodnye-pozhary-9-</w:t>
            </w:r>
            <w:r>
              <w:br/>
            </w:r>
            <w:r>
              <w:rPr>
                <w:rFonts w:ascii="Times New Roman" w:eastAsia="Times New Roman" w:hAnsi="Times New Roman"/>
                <w:color w:val="000000"/>
                <w:w w:val="97"/>
                <w:sz w:val="16"/>
              </w:rPr>
              <w:t>klass.html</w:t>
            </w:r>
          </w:p>
        </w:tc>
      </w:tr>
      <w:tr w:rsidR="00827FC9">
        <w:trPr>
          <w:trHeight w:hRule="exact" w:val="169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30" w:lineRule="auto"/>
              <w:jc w:val="center"/>
            </w:pPr>
            <w:r>
              <w:rPr>
                <w:rFonts w:ascii="Times New Roman" w:eastAsia="Times New Roman" w:hAnsi="Times New Roman"/>
                <w:color w:val="000000"/>
                <w:w w:val="97"/>
                <w:sz w:val="16"/>
              </w:rPr>
              <w:t>5.3.</w:t>
            </w:r>
          </w:p>
        </w:tc>
        <w:tc>
          <w:tcPr>
            <w:tcW w:w="197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45" w:lineRule="auto"/>
              <w:ind w:left="72" w:right="288"/>
            </w:pPr>
            <w:r>
              <w:rPr>
                <w:rFonts w:ascii="Times New Roman" w:eastAsia="Times New Roman" w:hAnsi="Times New Roman"/>
                <w:color w:val="000000"/>
                <w:w w:val="97"/>
                <w:sz w:val="16"/>
              </w:rPr>
              <w:t>Безопасное поведение в горах.</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30"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45" w:lineRule="auto"/>
              <w:jc w:val="center"/>
            </w:pPr>
            <w:r>
              <w:rPr>
                <w:rFonts w:ascii="Times New Roman" w:eastAsia="Times New Roman" w:hAnsi="Times New Roman"/>
                <w:color w:val="000000"/>
                <w:w w:val="97"/>
                <w:sz w:val="16"/>
              </w:rPr>
              <w:t>24.11.2022 30.11.2022</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Pr="000D2BD2" w:rsidRDefault="00660549">
            <w:pPr>
              <w:autoSpaceDE w:val="0"/>
              <w:autoSpaceDN w:val="0"/>
              <w:spacing w:before="78" w:after="0" w:line="254" w:lineRule="auto"/>
              <w:ind w:left="72"/>
              <w:rPr>
                <w:lang w:val="ru-RU"/>
              </w:rPr>
            </w:pPr>
            <w:r w:rsidRPr="000D2BD2">
              <w:rPr>
                <w:rFonts w:ascii="Times New Roman" w:eastAsia="Times New Roman" w:hAnsi="Times New Roman"/>
                <w:color w:val="000000"/>
                <w:w w:val="97"/>
                <w:sz w:val="16"/>
                <w:lang w:val="ru-RU"/>
              </w:rPr>
              <w:t xml:space="preserve">Объясняют устройство гор и классифицируют горные породы; Раскрывают правила безопасного поведения в горах; </w:t>
            </w:r>
            <w:r w:rsidRPr="000D2BD2">
              <w:rPr>
                <w:lang w:val="ru-RU"/>
              </w:rPr>
              <w:br/>
            </w:r>
            <w:r w:rsidRPr="000D2BD2">
              <w:rPr>
                <w:rFonts w:ascii="Times New Roman" w:eastAsia="Times New Roman" w:hAnsi="Times New Roman"/>
                <w:color w:val="000000"/>
                <w:w w:val="97"/>
                <w:sz w:val="16"/>
                <w:lang w:val="ru-RU"/>
              </w:rPr>
              <w:t xml:space="preserve">Характеризуют снежные лавины, камнепады, сели, оползни, их внешние признаки и опасности; </w:t>
            </w:r>
            <w:r w:rsidRPr="000D2BD2">
              <w:rPr>
                <w:lang w:val="ru-RU"/>
              </w:rPr>
              <w:br/>
            </w:r>
            <w:r w:rsidRPr="000D2BD2">
              <w:rPr>
                <w:rFonts w:ascii="Times New Roman" w:eastAsia="Times New Roman" w:hAnsi="Times New Roman"/>
                <w:color w:val="000000"/>
                <w:w w:val="97"/>
                <w:sz w:val="16"/>
                <w:lang w:val="ru-RU"/>
              </w:rPr>
              <w:t xml:space="preserve">Вырабатывают навыки безопасных действий при попадании в лавину, необходимых для снижения риска попадания под </w:t>
            </w:r>
            <w:r w:rsidRPr="000D2BD2">
              <w:rPr>
                <w:lang w:val="ru-RU"/>
              </w:rPr>
              <w:br/>
            </w:r>
            <w:r w:rsidRPr="000D2BD2">
              <w:rPr>
                <w:rFonts w:ascii="Times New Roman" w:eastAsia="Times New Roman" w:hAnsi="Times New Roman"/>
                <w:color w:val="000000"/>
                <w:w w:val="97"/>
                <w:sz w:val="16"/>
                <w:lang w:val="ru-RU"/>
              </w:rPr>
              <w:t xml:space="preserve">камнепад, при попадании в зону селя, при начале оползня; </w:t>
            </w:r>
            <w:r w:rsidRPr="000D2BD2">
              <w:rPr>
                <w:lang w:val="ru-RU"/>
              </w:rPr>
              <w:br/>
            </w:r>
            <w:r w:rsidRPr="000D2BD2">
              <w:rPr>
                <w:rFonts w:ascii="Times New Roman" w:eastAsia="Times New Roman" w:hAnsi="Times New Roman"/>
                <w:color w:val="000000"/>
                <w:w w:val="97"/>
                <w:sz w:val="16"/>
                <w:lang w:val="ru-RU"/>
              </w:rPr>
              <w:t>Моделируют реальные ситуации и решают ситуационные задачи;</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45" w:lineRule="auto"/>
              <w:ind w:left="72" w:right="432"/>
            </w:pPr>
            <w:r>
              <w:rPr>
                <w:rFonts w:ascii="Times New Roman" w:eastAsia="Times New Roman" w:hAnsi="Times New Roman"/>
                <w:color w:val="000000"/>
                <w:w w:val="97"/>
                <w:sz w:val="16"/>
              </w:rPr>
              <w:t>Устный</w:t>
            </w:r>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70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45" w:lineRule="auto"/>
              <w:ind w:left="72" w:right="288"/>
            </w:pPr>
            <w:r>
              <w:rPr>
                <w:rFonts w:ascii="Times New Roman" w:eastAsia="Times New Roman" w:hAnsi="Times New Roman"/>
                <w:color w:val="000000"/>
                <w:w w:val="97"/>
                <w:sz w:val="16"/>
              </w:rPr>
              <w:t>https://www.youtube.com/watch?v=Alg1wwjbcNw https://climbingbrothers.org/bezopasnost-v-gorah/</w:t>
            </w:r>
          </w:p>
        </w:tc>
      </w:tr>
      <w:tr w:rsidR="00827FC9">
        <w:trPr>
          <w:trHeight w:hRule="exact" w:val="2076"/>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827FC9" w:rsidRDefault="00660549">
            <w:pPr>
              <w:autoSpaceDE w:val="0"/>
              <w:autoSpaceDN w:val="0"/>
              <w:spacing w:before="76" w:after="0" w:line="233" w:lineRule="auto"/>
              <w:jc w:val="center"/>
            </w:pPr>
            <w:r>
              <w:rPr>
                <w:rFonts w:ascii="Times New Roman" w:eastAsia="Times New Roman" w:hAnsi="Times New Roman"/>
                <w:color w:val="000000"/>
                <w:w w:val="97"/>
                <w:sz w:val="16"/>
              </w:rPr>
              <w:t>5.4.</w:t>
            </w:r>
          </w:p>
        </w:tc>
        <w:tc>
          <w:tcPr>
            <w:tcW w:w="1970" w:type="dxa"/>
            <w:tcBorders>
              <w:top w:val="single" w:sz="4" w:space="0" w:color="000000"/>
              <w:left w:val="single" w:sz="4" w:space="0" w:color="000000"/>
              <w:bottom w:val="single" w:sz="5" w:space="0" w:color="000000"/>
              <w:right w:val="single" w:sz="4" w:space="0" w:color="000000"/>
            </w:tcBorders>
            <w:tcMar>
              <w:left w:w="0" w:type="dxa"/>
              <w:right w:w="0" w:type="dxa"/>
            </w:tcMar>
          </w:tcPr>
          <w:p w:rsidR="00827FC9" w:rsidRDefault="00660549">
            <w:pPr>
              <w:autoSpaceDE w:val="0"/>
              <w:autoSpaceDN w:val="0"/>
              <w:spacing w:before="76" w:after="0" w:line="245" w:lineRule="auto"/>
              <w:ind w:left="72" w:right="144"/>
            </w:pPr>
            <w:r>
              <w:rPr>
                <w:rFonts w:ascii="Times New Roman" w:eastAsia="Times New Roman" w:hAnsi="Times New Roman"/>
                <w:color w:val="000000"/>
                <w:w w:val="97"/>
                <w:sz w:val="16"/>
              </w:rPr>
              <w:t>Безопасное поведение на водоёмах.</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827FC9" w:rsidRDefault="00660549">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5" w:space="0" w:color="000000"/>
              <w:right w:val="single" w:sz="4" w:space="0" w:color="000000"/>
            </w:tcBorders>
            <w:tcMar>
              <w:left w:w="0" w:type="dxa"/>
              <w:right w:w="0" w:type="dxa"/>
            </w:tcMar>
          </w:tcPr>
          <w:p w:rsidR="00827FC9" w:rsidRDefault="00660549">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5" w:space="0" w:color="000000"/>
              <w:right w:val="single" w:sz="4" w:space="0" w:color="000000"/>
            </w:tcBorders>
            <w:tcMar>
              <w:left w:w="0" w:type="dxa"/>
              <w:right w:w="0" w:type="dxa"/>
            </w:tcMar>
          </w:tcPr>
          <w:p w:rsidR="00827FC9" w:rsidRDefault="00660549">
            <w:pPr>
              <w:autoSpaceDE w:val="0"/>
              <w:autoSpaceDN w:val="0"/>
              <w:spacing w:before="76" w:after="0" w:line="233" w:lineRule="auto"/>
              <w:ind w:left="72"/>
            </w:pPr>
            <w:r>
              <w:rPr>
                <w:rFonts w:ascii="Times New Roman" w:eastAsia="Times New Roman" w:hAnsi="Times New Roman"/>
                <w:color w:val="000000"/>
                <w:w w:val="97"/>
                <w:sz w:val="16"/>
              </w:rPr>
              <w:t>0.5</w:t>
            </w:r>
          </w:p>
        </w:tc>
        <w:tc>
          <w:tcPr>
            <w:tcW w:w="866" w:type="dxa"/>
            <w:tcBorders>
              <w:top w:val="single" w:sz="4" w:space="0" w:color="000000"/>
              <w:left w:val="single" w:sz="4" w:space="0" w:color="000000"/>
              <w:bottom w:val="single" w:sz="5" w:space="0" w:color="000000"/>
              <w:right w:val="single" w:sz="4" w:space="0" w:color="000000"/>
            </w:tcBorders>
            <w:tcMar>
              <w:left w:w="0" w:type="dxa"/>
              <w:right w:w="0" w:type="dxa"/>
            </w:tcMar>
          </w:tcPr>
          <w:p w:rsidR="00827FC9" w:rsidRDefault="00660549">
            <w:pPr>
              <w:autoSpaceDE w:val="0"/>
              <w:autoSpaceDN w:val="0"/>
              <w:spacing w:before="76" w:after="0" w:line="245" w:lineRule="auto"/>
              <w:jc w:val="center"/>
            </w:pPr>
            <w:r>
              <w:rPr>
                <w:rFonts w:ascii="Times New Roman" w:eastAsia="Times New Roman" w:hAnsi="Times New Roman"/>
                <w:color w:val="000000"/>
                <w:w w:val="97"/>
                <w:sz w:val="16"/>
              </w:rPr>
              <w:t>01.12.2022 07.12.2022</w:t>
            </w:r>
          </w:p>
        </w:tc>
        <w:tc>
          <w:tcPr>
            <w:tcW w:w="4610" w:type="dxa"/>
            <w:tcBorders>
              <w:top w:val="single" w:sz="4" w:space="0" w:color="000000"/>
              <w:left w:val="single" w:sz="4" w:space="0" w:color="000000"/>
              <w:bottom w:val="single" w:sz="5" w:space="0" w:color="000000"/>
              <w:right w:val="single" w:sz="4" w:space="0" w:color="000000"/>
            </w:tcBorders>
            <w:tcMar>
              <w:left w:w="0" w:type="dxa"/>
              <w:right w:w="0" w:type="dxa"/>
            </w:tcMar>
          </w:tcPr>
          <w:p w:rsidR="00827FC9" w:rsidRPr="000D2BD2" w:rsidRDefault="00660549">
            <w:pPr>
              <w:autoSpaceDE w:val="0"/>
              <w:autoSpaceDN w:val="0"/>
              <w:spacing w:before="76" w:after="0" w:line="254" w:lineRule="auto"/>
              <w:ind w:left="72"/>
              <w:rPr>
                <w:lang w:val="ru-RU"/>
              </w:rPr>
            </w:pPr>
            <w:r w:rsidRPr="000D2BD2">
              <w:rPr>
                <w:rFonts w:ascii="Times New Roman" w:eastAsia="Times New Roman" w:hAnsi="Times New Roman"/>
                <w:color w:val="000000"/>
                <w:w w:val="97"/>
                <w:sz w:val="16"/>
                <w:lang w:val="ru-RU"/>
              </w:rPr>
              <w:t xml:space="preserve">Объясняют общие правила безопасного поведения на водоёмах; Раскрывают правила купания в подготовленных и </w:t>
            </w:r>
            <w:r w:rsidRPr="000D2BD2">
              <w:rPr>
                <w:lang w:val="ru-RU"/>
              </w:rPr>
              <w:br/>
            </w:r>
            <w:r w:rsidRPr="000D2BD2">
              <w:rPr>
                <w:rFonts w:ascii="Times New Roman" w:eastAsia="Times New Roman" w:hAnsi="Times New Roman"/>
                <w:color w:val="000000"/>
                <w:w w:val="97"/>
                <w:sz w:val="16"/>
                <w:lang w:val="ru-RU"/>
              </w:rPr>
              <w:t xml:space="preserve">неподготовленных местах; </w:t>
            </w:r>
            <w:r w:rsidRPr="000D2BD2">
              <w:rPr>
                <w:lang w:val="ru-RU"/>
              </w:rPr>
              <w:br/>
            </w:r>
            <w:r w:rsidRPr="000D2BD2">
              <w:rPr>
                <w:rFonts w:ascii="Times New Roman" w:eastAsia="Times New Roman" w:hAnsi="Times New Roman"/>
                <w:color w:val="000000"/>
                <w:w w:val="97"/>
                <w:sz w:val="16"/>
                <w:lang w:val="ru-RU"/>
              </w:rPr>
              <w:t xml:space="preserve">Характеризуют правила само- и взаимопомощи терпящим </w:t>
            </w:r>
            <w:r w:rsidRPr="000D2BD2">
              <w:rPr>
                <w:lang w:val="ru-RU"/>
              </w:rPr>
              <w:br/>
            </w:r>
            <w:r w:rsidRPr="000D2BD2">
              <w:rPr>
                <w:rFonts w:ascii="Times New Roman" w:eastAsia="Times New Roman" w:hAnsi="Times New Roman"/>
                <w:color w:val="000000"/>
                <w:w w:val="97"/>
                <w:sz w:val="16"/>
                <w:lang w:val="ru-RU"/>
              </w:rPr>
              <w:t xml:space="preserve">бедствие на воде; </w:t>
            </w:r>
            <w:r w:rsidRPr="000D2BD2">
              <w:rPr>
                <w:lang w:val="ru-RU"/>
              </w:rPr>
              <w:br/>
            </w:r>
            <w:r w:rsidRPr="000D2BD2">
              <w:rPr>
                <w:rFonts w:ascii="Times New Roman" w:eastAsia="Times New Roman" w:hAnsi="Times New Roman"/>
                <w:color w:val="000000"/>
                <w:w w:val="97"/>
                <w:sz w:val="16"/>
                <w:lang w:val="ru-RU"/>
              </w:rPr>
              <w:t xml:space="preserve">Вырабатывают навыки безопасных действий при обнаружении тонущего человека летом и человека в полынье; </w:t>
            </w:r>
            <w:r w:rsidRPr="000D2BD2">
              <w:rPr>
                <w:lang w:val="ru-RU"/>
              </w:rPr>
              <w:br/>
            </w:r>
            <w:r w:rsidRPr="000D2BD2">
              <w:rPr>
                <w:rFonts w:ascii="Times New Roman" w:eastAsia="Times New Roman" w:hAnsi="Times New Roman"/>
                <w:color w:val="000000"/>
                <w:w w:val="97"/>
                <w:sz w:val="16"/>
                <w:lang w:val="ru-RU"/>
              </w:rPr>
              <w:t xml:space="preserve">Раскрывают правила поведения при нахождении на </w:t>
            </w:r>
            <w:proofErr w:type="spellStart"/>
            <w:r w:rsidRPr="000D2BD2">
              <w:rPr>
                <w:rFonts w:ascii="Times New Roman" w:eastAsia="Times New Roman" w:hAnsi="Times New Roman"/>
                <w:color w:val="000000"/>
                <w:w w:val="97"/>
                <w:sz w:val="16"/>
                <w:lang w:val="ru-RU"/>
              </w:rPr>
              <w:t>плавсредствах</w:t>
            </w:r>
            <w:proofErr w:type="spellEnd"/>
            <w:r w:rsidRPr="000D2BD2">
              <w:rPr>
                <w:rFonts w:ascii="Times New Roman" w:eastAsia="Times New Roman" w:hAnsi="Times New Roman"/>
                <w:color w:val="000000"/>
                <w:w w:val="97"/>
                <w:sz w:val="16"/>
                <w:lang w:val="ru-RU"/>
              </w:rPr>
              <w:t xml:space="preserve"> и на льду; </w:t>
            </w:r>
            <w:r w:rsidRPr="000D2BD2">
              <w:rPr>
                <w:lang w:val="ru-RU"/>
              </w:rPr>
              <w:br/>
            </w:r>
            <w:r w:rsidRPr="000D2BD2">
              <w:rPr>
                <w:rFonts w:ascii="Times New Roman" w:eastAsia="Times New Roman" w:hAnsi="Times New Roman"/>
                <w:color w:val="000000"/>
                <w:w w:val="97"/>
                <w:sz w:val="16"/>
                <w:lang w:val="ru-RU"/>
              </w:rPr>
              <w:t>Моделируют реальные ситуации и решают ситуационные задачи;</w:t>
            </w:r>
          </w:p>
        </w:tc>
        <w:tc>
          <w:tcPr>
            <w:tcW w:w="1116" w:type="dxa"/>
            <w:tcBorders>
              <w:top w:val="single" w:sz="4" w:space="0" w:color="000000"/>
              <w:left w:val="single" w:sz="4" w:space="0" w:color="000000"/>
              <w:bottom w:val="single" w:sz="5" w:space="0" w:color="000000"/>
              <w:right w:val="single" w:sz="4" w:space="0" w:color="000000"/>
            </w:tcBorders>
            <w:tcMar>
              <w:left w:w="0" w:type="dxa"/>
              <w:right w:w="0" w:type="dxa"/>
            </w:tcMar>
          </w:tcPr>
          <w:p w:rsidR="00827FC9" w:rsidRDefault="00660549">
            <w:pPr>
              <w:autoSpaceDE w:val="0"/>
              <w:autoSpaceDN w:val="0"/>
              <w:spacing w:before="76" w:after="0" w:line="250" w:lineRule="auto"/>
              <w:ind w:left="72"/>
            </w:pPr>
            <w:r>
              <w:rPr>
                <w:rFonts w:ascii="Times New Roman" w:eastAsia="Times New Roman" w:hAnsi="Times New Roman"/>
                <w:color w:val="000000"/>
                <w:w w:val="97"/>
                <w:sz w:val="16"/>
              </w:rPr>
              <w:t>Устный</w:t>
            </w:r>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 xml:space="preserve">; </w:t>
            </w:r>
            <w:r>
              <w:br/>
            </w:r>
            <w:proofErr w:type="spellStart"/>
            <w:r>
              <w:rPr>
                <w:rFonts w:ascii="Times New Roman" w:eastAsia="Times New Roman" w:hAnsi="Times New Roman"/>
                <w:color w:val="000000"/>
                <w:w w:val="97"/>
                <w:sz w:val="16"/>
              </w:rPr>
              <w:t>Практическаяработа</w:t>
            </w:r>
            <w:proofErr w:type="spellEnd"/>
            <w:r>
              <w:rPr>
                <w:rFonts w:ascii="Times New Roman" w:eastAsia="Times New Roman" w:hAnsi="Times New Roman"/>
                <w:color w:val="000000"/>
                <w:w w:val="97"/>
                <w:sz w:val="16"/>
              </w:rPr>
              <w:t>;</w:t>
            </w:r>
          </w:p>
        </w:tc>
        <w:tc>
          <w:tcPr>
            <w:tcW w:w="3700" w:type="dxa"/>
            <w:tcBorders>
              <w:top w:val="single" w:sz="4" w:space="0" w:color="000000"/>
              <w:left w:val="single" w:sz="4" w:space="0" w:color="000000"/>
              <w:bottom w:val="single" w:sz="5" w:space="0" w:color="000000"/>
              <w:right w:val="single" w:sz="4" w:space="0" w:color="000000"/>
            </w:tcBorders>
            <w:tcMar>
              <w:left w:w="0" w:type="dxa"/>
              <w:right w:w="0" w:type="dxa"/>
            </w:tcMar>
          </w:tcPr>
          <w:p w:rsidR="00827FC9" w:rsidRDefault="00660549">
            <w:pPr>
              <w:autoSpaceDE w:val="0"/>
              <w:autoSpaceDN w:val="0"/>
              <w:spacing w:before="76" w:after="0" w:line="245" w:lineRule="auto"/>
              <w:ind w:left="72"/>
            </w:pPr>
            <w:r>
              <w:rPr>
                <w:rFonts w:ascii="Times New Roman" w:eastAsia="Times New Roman" w:hAnsi="Times New Roman"/>
                <w:color w:val="000000"/>
                <w:w w:val="97"/>
                <w:sz w:val="16"/>
              </w:rPr>
              <w:t>https://yandex.ru/video/preview/5320306336368664130 https://www.youtube.com/watch?v=RvtV4K6JBLE</w:t>
            </w:r>
          </w:p>
        </w:tc>
      </w:tr>
      <w:tr w:rsidR="00827FC9">
        <w:trPr>
          <w:trHeight w:hRule="exact" w:val="1310"/>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6" w:after="0" w:line="230" w:lineRule="auto"/>
              <w:jc w:val="center"/>
            </w:pPr>
            <w:r>
              <w:rPr>
                <w:rFonts w:ascii="Times New Roman" w:eastAsia="Times New Roman" w:hAnsi="Times New Roman"/>
                <w:color w:val="000000"/>
                <w:w w:val="97"/>
                <w:sz w:val="16"/>
              </w:rPr>
              <w:t>5.5.</w:t>
            </w:r>
          </w:p>
        </w:tc>
        <w:tc>
          <w:tcPr>
            <w:tcW w:w="1970" w:type="dxa"/>
            <w:tcBorders>
              <w:top w:val="single" w:sz="5" w:space="0" w:color="000000"/>
              <w:left w:val="single" w:sz="4" w:space="0" w:color="000000"/>
              <w:bottom w:val="single" w:sz="4" w:space="0" w:color="000000"/>
              <w:right w:val="single" w:sz="4" w:space="0" w:color="000000"/>
            </w:tcBorders>
            <w:tcMar>
              <w:left w:w="0" w:type="dxa"/>
              <w:right w:w="0" w:type="dxa"/>
            </w:tcMar>
          </w:tcPr>
          <w:p w:rsidR="00827FC9" w:rsidRPr="000D2BD2" w:rsidRDefault="00660549">
            <w:pPr>
              <w:autoSpaceDE w:val="0"/>
              <w:autoSpaceDN w:val="0"/>
              <w:spacing w:before="76" w:after="0" w:line="250" w:lineRule="auto"/>
              <w:ind w:left="72" w:right="144"/>
              <w:rPr>
                <w:lang w:val="ru-RU"/>
              </w:rPr>
            </w:pPr>
            <w:r w:rsidRPr="000D2BD2">
              <w:rPr>
                <w:rFonts w:ascii="Times New Roman" w:eastAsia="Times New Roman" w:hAnsi="Times New Roman"/>
                <w:color w:val="000000"/>
                <w:w w:val="97"/>
                <w:sz w:val="16"/>
                <w:lang w:val="ru-RU"/>
              </w:rPr>
              <w:t xml:space="preserve">Безопасные действия при угрозе наводнения, </w:t>
            </w:r>
            <w:r w:rsidRPr="000D2BD2">
              <w:rPr>
                <w:lang w:val="ru-RU"/>
              </w:rPr>
              <w:br/>
            </w:r>
            <w:r w:rsidRPr="000D2BD2">
              <w:rPr>
                <w:rFonts w:ascii="Times New Roman" w:eastAsia="Times New Roman" w:hAnsi="Times New Roman"/>
                <w:color w:val="000000"/>
                <w:w w:val="97"/>
                <w:sz w:val="16"/>
                <w:lang w:val="ru-RU"/>
              </w:rPr>
              <w:t>цунами.</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6" w:after="0" w:line="230" w:lineRule="auto"/>
              <w:ind w:left="72"/>
            </w:pPr>
            <w:r>
              <w:rPr>
                <w:rFonts w:ascii="Times New Roman" w:eastAsia="Times New Roman" w:hAnsi="Times New Roman"/>
                <w:color w:val="000000"/>
                <w:w w:val="97"/>
                <w:sz w:val="16"/>
              </w:rPr>
              <w:t>1</w:t>
            </w:r>
          </w:p>
        </w:tc>
        <w:tc>
          <w:tcPr>
            <w:tcW w:w="1104" w:type="dxa"/>
            <w:tcBorders>
              <w:top w:val="single" w:sz="5"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6" w:after="0" w:line="230" w:lineRule="auto"/>
              <w:ind w:left="72"/>
            </w:pPr>
            <w:r>
              <w:rPr>
                <w:rFonts w:ascii="Times New Roman" w:eastAsia="Times New Roman" w:hAnsi="Times New Roman"/>
                <w:color w:val="000000"/>
                <w:w w:val="97"/>
                <w:sz w:val="16"/>
              </w:rPr>
              <w:t>0</w:t>
            </w:r>
          </w:p>
        </w:tc>
        <w:tc>
          <w:tcPr>
            <w:tcW w:w="1140" w:type="dxa"/>
            <w:tcBorders>
              <w:top w:val="single" w:sz="5"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6" w:after="0" w:line="230" w:lineRule="auto"/>
              <w:ind w:left="72"/>
            </w:pPr>
            <w:r>
              <w:rPr>
                <w:rFonts w:ascii="Times New Roman" w:eastAsia="Times New Roman" w:hAnsi="Times New Roman"/>
                <w:color w:val="000000"/>
                <w:w w:val="97"/>
                <w:sz w:val="16"/>
              </w:rPr>
              <w:t>0</w:t>
            </w:r>
          </w:p>
        </w:tc>
        <w:tc>
          <w:tcPr>
            <w:tcW w:w="866" w:type="dxa"/>
            <w:tcBorders>
              <w:top w:val="single" w:sz="5"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6" w:after="0" w:line="245" w:lineRule="auto"/>
              <w:jc w:val="center"/>
            </w:pPr>
            <w:r>
              <w:rPr>
                <w:rFonts w:ascii="Times New Roman" w:eastAsia="Times New Roman" w:hAnsi="Times New Roman"/>
                <w:color w:val="000000"/>
                <w:w w:val="97"/>
                <w:sz w:val="16"/>
              </w:rPr>
              <w:t>08.12.2022 14.12.2022</w:t>
            </w:r>
          </w:p>
        </w:tc>
        <w:tc>
          <w:tcPr>
            <w:tcW w:w="4610" w:type="dxa"/>
            <w:tcBorders>
              <w:top w:val="single" w:sz="5" w:space="0" w:color="000000"/>
              <w:left w:val="single" w:sz="4" w:space="0" w:color="000000"/>
              <w:bottom w:val="single" w:sz="4" w:space="0" w:color="000000"/>
              <w:right w:val="single" w:sz="4" w:space="0" w:color="000000"/>
            </w:tcBorders>
            <w:tcMar>
              <w:left w:w="0" w:type="dxa"/>
              <w:right w:w="0" w:type="dxa"/>
            </w:tcMar>
          </w:tcPr>
          <w:p w:rsidR="00827FC9" w:rsidRPr="000D2BD2" w:rsidRDefault="00660549">
            <w:pPr>
              <w:autoSpaceDE w:val="0"/>
              <w:autoSpaceDN w:val="0"/>
              <w:spacing w:before="76" w:after="0" w:line="252" w:lineRule="auto"/>
              <w:ind w:left="72"/>
              <w:rPr>
                <w:lang w:val="ru-RU"/>
              </w:rPr>
            </w:pPr>
            <w:r w:rsidRPr="000D2BD2">
              <w:rPr>
                <w:rFonts w:ascii="Times New Roman" w:eastAsia="Times New Roman" w:hAnsi="Times New Roman"/>
                <w:color w:val="000000"/>
                <w:w w:val="97"/>
                <w:sz w:val="16"/>
                <w:lang w:val="ru-RU"/>
              </w:rPr>
              <w:t xml:space="preserve">Характеризуют наводнения, их внешние признаки и опасности; Вырабатывают навыки безопасных действий при наводнении; Характеризуют цунами, их внешние признаки и опасности; Вырабатывают навыки безопасных действий при нахождении в зоне цунами; </w:t>
            </w:r>
            <w:r w:rsidRPr="000D2BD2">
              <w:rPr>
                <w:lang w:val="ru-RU"/>
              </w:rPr>
              <w:br/>
            </w:r>
            <w:r w:rsidRPr="000D2BD2">
              <w:rPr>
                <w:rFonts w:ascii="Times New Roman" w:eastAsia="Times New Roman" w:hAnsi="Times New Roman"/>
                <w:color w:val="000000"/>
                <w:w w:val="97"/>
                <w:sz w:val="16"/>
                <w:lang w:val="ru-RU"/>
              </w:rPr>
              <w:t>Моделируют реальные ситуации и решают ситуационные задачи;</w:t>
            </w:r>
          </w:p>
        </w:tc>
        <w:tc>
          <w:tcPr>
            <w:tcW w:w="1116" w:type="dxa"/>
            <w:tcBorders>
              <w:top w:val="single" w:sz="5"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6" w:after="0" w:line="245" w:lineRule="auto"/>
              <w:ind w:left="72" w:right="432"/>
            </w:pPr>
            <w:r>
              <w:rPr>
                <w:rFonts w:ascii="Times New Roman" w:eastAsia="Times New Roman" w:hAnsi="Times New Roman"/>
                <w:color w:val="000000"/>
                <w:w w:val="97"/>
                <w:sz w:val="16"/>
              </w:rPr>
              <w:t>Устный</w:t>
            </w:r>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700" w:type="dxa"/>
            <w:tcBorders>
              <w:top w:val="single" w:sz="5"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6" w:after="0" w:line="245" w:lineRule="auto"/>
              <w:ind w:left="72"/>
            </w:pPr>
            <w:r>
              <w:rPr>
                <w:rFonts w:ascii="Times New Roman" w:eastAsia="Times New Roman" w:hAnsi="Times New Roman"/>
                <w:color w:val="000000"/>
                <w:w w:val="97"/>
                <w:sz w:val="16"/>
              </w:rPr>
              <w:t xml:space="preserve">https://www.youtube.com/watch?v=ItlDvT7oeHI </w:t>
            </w:r>
            <w:r>
              <w:br/>
            </w:r>
            <w:r>
              <w:rPr>
                <w:rFonts w:ascii="Times New Roman" w:eastAsia="Times New Roman" w:hAnsi="Times New Roman"/>
                <w:color w:val="000000"/>
                <w:w w:val="97"/>
                <w:sz w:val="16"/>
              </w:rPr>
              <w:t>https://yandex.ru/video/preview/5714087294941036163</w:t>
            </w:r>
          </w:p>
        </w:tc>
      </w:tr>
      <w:tr w:rsidR="00827FC9">
        <w:trPr>
          <w:trHeight w:hRule="exact" w:val="169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6" w:after="0" w:line="233" w:lineRule="auto"/>
              <w:jc w:val="center"/>
            </w:pPr>
            <w:r>
              <w:rPr>
                <w:rFonts w:ascii="Times New Roman" w:eastAsia="Times New Roman" w:hAnsi="Times New Roman"/>
                <w:color w:val="000000"/>
                <w:w w:val="97"/>
                <w:sz w:val="16"/>
              </w:rPr>
              <w:t>5.6.</w:t>
            </w:r>
          </w:p>
        </w:tc>
        <w:tc>
          <w:tcPr>
            <w:tcW w:w="197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Pr="000D2BD2" w:rsidRDefault="00660549">
            <w:pPr>
              <w:autoSpaceDE w:val="0"/>
              <w:autoSpaceDN w:val="0"/>
              <w:spacing w:before="76" w:after="0" w:line="250" w:lineRule="auto"/>
              <w:ind w:left="72" w:right="144"/>
              <w:rPr>
                <w:lang w:val="ru-RU"/>
              </w:rPr>
            </w:pPr>
            <w:r w:rsidRPr="000D2BD2">
              <w:rPr>
                <w:rFonts w:ascii="Times New Roman" w:eastAsia="Times New Roman" w:hAnsi="Times New Roman"/>
                <w:color w:val="000000"/>
                <w:w w:val="97"/>
                <w:sz w:val="16"/>
                <w:lang w:val="ru-RU"/>
              </w:rPr>
              <w:t xml:space="preserve">Безопасные действия при урагане, буре, смерче, </w:t>
            </w:r>
            <w:r w:rsidRPr="000D2BD2">
              <w:rPr>
                <w:lang w:val="ru-RU"/>
              </w:rPr>
              <w:br/>
            </w:r>
            <w:r w:rsidRPr="000D2BD2">
              <w:rPr>
                <w:rFonts w:ascii="Times New Roman" w:eastAsia="Times New Roman" w:hAnsi="Times New Roman"/>
                <w:color w:val="000000"/>
                <w:w w:val="97"/>
                <w:sz w:val="16"/>
                <w:lang w:val="ru-RU"/>
              </w:rPr>
              <w:t>грозе.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6" w:after="0" w:line="233"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6" w:after="0" w:line="245" w:lineRule="auto"/>
              <w:jc w:val="center"/>
            </w:pPr>
            <w:r>
              <w:rPr>
                <w:rFonts w:ascii="Times New Roman" w:eastAsia="Times New Roman" w:hAnsi="Times New Roman"/>
                <w:color w:val="000000"/>
                <w:w w:val="97"/>
                <w:sz w:val="16"/>
              </w:rPr>
              <w:t>15.12.2022 21.12.2022</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Pr="000D2BD2" w:rsidRDefault="00660549">
            <w:pPr>
              <w:autoSpaceDE w:val="0"/>
              <w:autoSpaceDN w:val="0"/>
              <w:spacing w:before="76" w:after="0" w:line="254" w:lineRule="auto"/>
              <w:ind w:left="72"/>
              <w:rPr>
                <w:lang w:val="ru-RU"/>
              </w:rPr>
            </w:pPr>
            <w:r w:rsidRPr="000D2BD2">
              <w:rPr>
                <w:rFonts w:ascii="Times New Roman" w:eastAsia="Times New Roman" w:hAnsi="Times New Roman"/>
                <w:color w:val="000000"/>
                <w:w w:val="97"/>
                <w:sz w:val="16"/>
                <w:lang w:val="ru-RU"/>
              </w:rPr>
              <w:t xml:space="preserve">Характеризуют ураганы, бури, смерчи, их внешние признаки и опасности; </w:t>
            </w:r>
            <w:r w:rsidRPr="000D2BD2">
              <w:rPr>
                <w:lang w:val="ru-RU"/>
              </w:rPr>
              <w:br/>
            </w:r>
            <w:r w:rsidRPr="000D2BD2">
              <w:rPr>
                <w:rFonts w:ascii="Times New Roman" w:eastAsia="Times New Roman" w:hAnsi="Times New Roman"/>
                <w:color w:val="000000"/>
                <w:w w:val="97"/>
                <w:sz w:val="16"/>
                <w:lang w:val="ru-RU"/>
              </w:rPr>
              <w:t xml:space="preserve">Вырабатывают навыки безопасных действий при ураганах, бурях и смерчах; </w:t>
            </w:r>
            <w:r w:rsidRPr="000D2BD2">
              <w:rPr>
                <w:lang w:val="ru-RU"/>
              </w:rPr>
              <w:br/>
            </w:r>
            <w:r w:rsidRPr="000D2BD2">
              <w:rPr>
                <w:rFonts w:ascii="Times New Roman" w:eastAsia="Times New Roman" w:hAnsi="Times New Roman"/>
                <w:color w:val="000000"/>
                <w:w w:val="97"/>
                <w:sz w:val="16"/>
                <w:lang w:val="ru-RU"/>
              </w:rPr>
              <w:t xml:space="preserve">Характеризуют грозы, их внешние признаки и опасности; </w:t>
            </w:r>
            <w:r w:rsidRPr="000D2BD2">
              <w:rPr>
                <w:lang w:val="ru-RU"/>
              </w:rPr>
              <w:br/>
            </w:r>
            <w:r w:rsidRPr="000D2BD2">
              <w:rPr>
                <w:rFonts w:ascii="Times New Roman" w:eastAsia="Times New Roman" w:hAnsi="Times New Roman"/>
                <w:color w:val="000000"/>
                <w:w w:val="97"/>
                <w:sz w:val="16"/>
                <w:lang w:val="ru-RU"/>
              </w:rPr>
              <w:t xml:space="preserve">Вырабатывают навыки безопасных действий при попадании в грозу; </w:t>
            </w:r>
            <w:r w:rsidRPr="000D2BD2">
              <w:rPr>
                <w:lang w:val="ru-RU"/>
              </w:rPr>
              <w:br/>
            </w:r>
            <w:r w:rsidRPr="000D2BD2">
              <w:rPr>
                <w:rFonts w:ascii="Times New Roman" w:eastAsia="Times New Roman" w:hAnsi="Times New Roman"/>
                <w:color w:val="000000"/>
                <w:w w:val="97"/>
                <w:sz w:val="16"/>
                <w:lang w:val="ru-RU"/>
              </w:rPr>
              <w:t>Моделируют реальные ситуации и решают ситуационные задачи;</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6" w:after="0" w:line="245" w:lineRule="auto"/>
              <w:ind w:left="72" w:right="432"/>
            </w:pPr>
            <w:r>
              <w:rPr>
                <w:rFonts w:ascii="Times New Roman" w:eastAsia="Times New Roman" w:hAnsi="Times New Roman"/>
                <w:color w:val="000000"/>
                <w:w w:val="97"/>
                <w:sz w:val="16"/>
              </w:rPr>
              <w:t>Устный</w:t>
            </w:r>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70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6" w:after="0" w:line="245" w:lineRule="auto"/>
              <w:ind w:left="72" w:right="288"/>
            </w:pPr>
            <w:r>
              <w:rPr>
                <w:rFonts w:ascii="Times New Roman" w:eastAsia="Times New Roman" w:hAnsi="Times New Roman"/>
                <w:color w:val="000000"/>
                <w:w w:val="97"/>
                <w:sz w:val="16"/>
              </w:rPr>
              <w:t>https://www.youtube.com/watch?v=gl4gmez2f38 https://www.youtube.com/watch?v=AWEw-adh5Qw</w:t>
            </w:r>
          </w:p>
        </w:tc>
      </w:tr>
      <w:tr w:rsidR="00827FC9">
        <w:trPr>
          <w:trHeight w:hRule="exact" w:val="153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30" w:lineRule="auto"/>
              <w:jc w:val="center"/>
            </w:pPr>
            <w:r>
              <w:rPr>
                <w:rFonts w:ascii="Times New Roman" w:eastAsia="Times New Roman" w:hAnsi="Times New Roman"/>
                <w:color w:val="000000"/>
                <w:w w:val="97"/>
                <w:sz w:val="16"/>
              </w:rPr>
              <w:t>5.7.</w:t>
            </w:r>
          </w:p>
        </w:tc>
        <w:tc>
          <w:tcPr>
            <w:tcW w:w="197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Pr="000D2BD2" w:rsidRDefault="00660549">
            <w:pPr>
              <w:autoSpaceDE w:val="0"/>
              <w:autoSpaceDN w:val="0"/>
              <w:spacing w:before="78" w:after="0" w:line="247" w:lineRule="auto"/>
              <w:ind w:left="72" w:right="144"/>
              <w:rPr>
                <w:lang w:val="ru-RU"/>
              </w:rPr>
            </w:pPr>
            <w:r w:rsidRPr="000D2BD2">
              <w:rPr>
                <w:rFonts w:ascii="Times New Roman" w:eastAsia="Times New Roman" w:hAnsi="Times New Roman"/>
                <w:color w:val="000000"/>
                <w:w w:val="97"/>
                <w:sz w:val="16"/>
                <w:lang w:val="ru-RU"/>
              </w:rPr>
              <w:t xml:space="preserve">Безопасные действия при угрозе землетрясения, </w:t>
            </w:r>
            <w:r w:rsidRPr="000D2BD2">
              <w:rPr>
                <w:lang w:val="ru-RU"/>
              </w:rPr>
              <w:br/>
            </w:r>
            <w:r w:rsidRPr="000D2BD2">
              <w:rPr>
                <w:rFonts w:ascii="Times New Roman" w:eastAsia="Times New Roman" w:hAnsi="Times New Roman"/>
                <w:color w:val="000000"/>
                <w:w w:val="97"/>
                <w:sz w:val="16"/>
                <w:lang w:val="ru-RU"/>
              </w:rPr>
              <w:t>извержения вулкана.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30"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45" w:lineRule="auto"/>
              <w:jc w:val="center"/>
            </w:pPr>
            <w:r>
              <w:rPr>
                <w:rFonts w:ascii="Times New Roman" w:eastAsia="Times New Roman" w:hAnsi="Times New Roman"/>
                <w:color w:val="000000"/>
                <w:w w:val="97"/>
                <w:sz w:val="16"/>
              </w:rPr>
              <w:t>22.12.2022 28.12.2022</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Pr="000D2BD2" w:rsidRDefault="00660549">
            <w:pPr>
              <w:autoSpaceDE w:val="0"/>
              <w:autoSpaceDN w:val="0"/>
              <w:spacing w:before="78" w:after="0" w:line="254" w:lineRule="auto"/>
              <w:ind w:left="72"/>
              <w:rPr>
                <w:lang w:val="ru-RU"/>
              </w:rPr>
            </w:pPr>
            <w:r w:rsidRPr="000D2BD2">
              <w:rPr>
                <w:rFonts w:ascii="Times New Roman" w:eastAsia="Times New Roman" w:hAnsi="Times New Roman"/>
                <w:color w:val="000000"/>
                <w:w w:val="97"/>
                <w:sz w:val="16"/>
                <w:lang w:val="ru-RU"/>
              </w:rPr>
              <w:t xml:space="preserve">Характеризуют землетрясения и извержения вулканов и их </w:t>
            </w:r>
            <w:r w:rsidRPr="000D2BD2">
              <w:rPr>
                <w:lang w:val="ru-RU"/>
              </w:rPr>
              <w:br/>
            </w:r>
            <w:r w:rsidRPr="000D2BD2">
              <w:rPr>
                <w:rFonts w:ascii="Times New Roman" w:eastAsia="Times New Roman" w:hAnsi="Times New Roman"/>
                <w:color w:val="000000"/>
                <w:w w:val="97"/>
                <w:sz w:val="16"/>
                <w:lang w:val="ru-RU"/>
              </w:rPr>
              <w:t xml:space="preserve">опасности; </w:t>
            </w:r>
            <w:r w:rsidRPr="000D2BD2">
              <w:rPr>
                <w:lang w:val="ru-RU"/>
              </w:rPr>
              <w:br/>
            </w:r>
            <w:r w:rsidRPr="000D2BD2">
              <w:rPr>
                <w:rFonts w:ascii="Times New Roman" w:eastAsia="Times New Roman" w:hAnsi="Times New Roman"/>
                <w:color w:val="000000"/>
                <w:w w:val="97"/>
                <w:sz w:val="16"/>
                <w:lang w:val="ru-RU"/>
              </w:rPr>
              <w:t xml:space="preserve">Вырабатывают навыки безопасных действий при землетрясении, в том числе при попадании под завал; </w:t>
            </w:r>
            <w:r w:rsidRPr="000D2BD2">
              <w:rPr>
                <w:lang w:val="ru-RU"/>
              </w:rPr>
              <w:br/>
            </w:r>
            <w:r w:rsidRPr="000D2BD2">
              <w:rPr>
                <w:rFonts w:ascii="Times New Roman" w:eastAsia="Times New Roman" w:hAnsi="Times New Roman"/>
                <w:color w:val="000000"/>
                <w:w w:val="97"/>
                <w:sz w:val="16"/>
                <w:lang w:val="ru-RU"/>
              </w:rPr>
              <w:t xml:space="preserve">Вырабатывают навыки безопасных действий при нахождении в зоне извержения вулкана; </w:t>
            </w:r>
            <w:r w:rsidRPr="000D2BD2">
              <w:rPr>
                <w:lang w:val="ru-RU"/>
              </w:rPr>
              <w:br/>
            </w:r>
            <w:r w:rsidRPr="000D2BD2">
              <w:rPr>
                <w:rFonts w:ascii="Times New Roman" w:eastAsia="Times New Roman" w:hAnsi="Times New Roman"/>
                <w:color w:val="000000"/>
                <w:w w:val="97"/>
                <w:sz w:val="16"/>
                <w:lang w:val="ru-RU"/>
              </w:rPr>
              <w:t>Моделируют реальные ситуации и решают ситуационные задачи;</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45" w:lineRule="auto"/>
              <w:ind w:left="72" w:right="432"/>
            </w:pPr>
            <w:r>
              <w:rPr>
                <w:rFonts w:ascii="Times New Roman" w:eastAsia="Times New Roman" w:hAnsi="Times New Roman"/>
                <w:color w:val="000000"/>
                <w:w w:val="97"/>
                <w:sz w:val="16"/>
              </w:rPr>
              <w:t>Устный</w:t>
            </w:r>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70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45" w:lineRule="auto"/>
              <w:ind w:left="72" w:right="432"/>
            </w:pPr>
            <w:r>
              <w:rPr>
                <w:rFonts w:ascii="Times New Roman" w:eastAsia="Times New Roman" w:hAnsi="Times New Roman"/>
                <w:color w:val="000000"/>
                <w:w w:val="97"/>
                <w:sz w:val="16"/>
              </w:rPr>
              <w:t>https://www.youtube.com/watch?v=VLl_i2Rd718 https://urok.1sept.ru/articles/514637</w:t>
            </w:r>
          </w:p>
        </w:tc>
      </w:tr>
    </w:tbl>
    <w:p w:rsidR="00827FC9" w:rsidRDefault="00827FC9">
      <w:pPr>
        <w:autoSpaceDE w:val="0"/>
        <w:autoSpaceDN w:val="0"/>
        <w:spacing w:after="0" w:line="14" w:lineRule="exact"/>
      </w:pPr>
    </w:p>
    <w:p w:rsidR="00827FC9" w:rsidRDefault="00827FC9">
      <w:pPr>
        <w:sectPr w:rsidR="00827FC9">
          <w:pgSz w:w="16840" w:h="11900"/>
          <w:pgMar w:top="284" w:right="640" w:bottom="826" w:left="666" w:header="720" w:footer="720" w:gutter="0"/>
          <w:cols w:space="720" w:equalWidth="0">
            <w:col w:w="15534" w:space="0"/>
          </w:cols>
          <w:docGrid w:linePitch="360"/>
        </w:sectPr>
      </w:pPr>
    </w:p>
    <w:p w:rsidR="00827FC9" w:rsidRDefault="00827FC9">
      <w:pPr>
        <w:autoSpaceDE w:val="0"/>
        <w:autoSpaceDN w:val="0"/>
        <w:spacing w:after="66" w:line="220" w:lineRule="exact"/>
      </w:pPr>
    </w:p>
    <w:tbl>
      <w:tblPr>
        <w:tblW w:w="0" w:type="auto"/>
        <w:tblInd w:w="6" w:type="dxa"/>
        <w:tblLayout w:type="fixed"/>
        <w:tblLook w:val="04A0"/>
      </w:tblPr>
      <w:tblGrid>
        <w:gridCol w:w="468"/>
        <w:gridCol w:w="1970"/>
        <w:gridCol w:w="528"/>
        <w:gridCol w:w="1104"/>
        <w:gridCol w:w="1140"/>
        <w:gridCol w:w="866"/>
        <w:gridCol w:w="4610"/>
        <w:gridCol w:w="1116"/>
        <w:gridCol w:w="3700"/>
      </w:tblGrid>
      <w:tr w:rsidR="00827FC9">
        <w:trPr>
          <w:trHeight w:hRule="exact" w:val="150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30" w:lineRule="auto"/>
              <w:jc w:val="center"/>
            </w:pPr>
            <w:r>
              <w:rPr>
                <w:rFonts w:ascii="Times New Roman" w:eastAsia="Times New Roman" w:hAnsi="Times New Roman"/>
                <w:color w:val="000000"/>
                <w:w w:val="97"/>
                <w:sz w:val="16"/>
              </w:rPr>
              <w:t>5.8.</w:t>
            </w:r>
          </w:p>
        </w:tc>
        <w:tc>
          <w:tcPr>
            <w:tcW w:w="197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Pr="000D2BD2" w:rsidRDefault="00660549">
            <w:pPr>
              <w:autoSpaceDE w:val="0"/>
              <w:autoSpaceDN w:val="0"/>
              <w:spacing w:before="78" w:after="0" w:line="247" w:lineRule="auto"/>
              <w:ind w:left="72" w:right="144"/>
              <w:rPr>
                <w:lang w:val="ru-RU"/>
              </w:rPr>
            </w:pPr>
            <w:r w:rsidRPr="000D2BD2">
              <w:rPr>
                <w:rFonts w:ascii="Times New Roman" w:eastAsia="Times New Roman" w:hAnsi="Times New Roman"/>
                <w:color w:val="000000"/>
                <w:w w:val="97"/>
                <w:sz w:val="16"/>
                <w:lang w:val="ru-RU"/>
              </w:rPr>
              <w:t>Экология и её значение для устойчивого развития общества.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30"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45" w:lineRule="auto"/>
              <w:jc w:val="center"/>
            </w:pPr>
            <w:r>
              <w:rPr>
                <w:rFonts w:ascii="Times New Roman" w:eastAsia="Times New Roman" w:hAnsi="Times New Roman"/>
                <w:color w:val="000000"/>
                <w:w w:val="97"/>
                <w:sz w:val="16"/>
              </w:rPr>
              <w:t>12.01.2023 18.01.2023</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Pr="000D2BD2" w:rsidRDefault="00660549">
            <w:pPr>
              <w:autoSpaceDE w:val="0"/>
              <w:autoSpaceDN w:val="0"/>
              <w:spacing w:before="78" w:after="0" w:line="252" w:lineRule="auto"/>
              <w:ind w:left="72"/>
              <w:rPr>
                <w:lang w:val="ru-RU"/>
              </w:rPr>
            </w:pPr>
            <w:r w:rsidRPr="000D2BD2">
              <w:rPr>
                <w:rFonts w:ascii="Times New Roman" w:eastAsia="Times New Roman" w:hAnsi="Times New Roman"/>
                <w:color w:val="000000"/>
                <w:w w:val="97"/>
                <w:sz w:val="16"/>
                <w:lang w:val="ru-RU"/>
              </w:rPr>
              <w:t xml:space="preserve">Раскрывают смысл понятий «экология» и «экологическая </w:t>
            </w:r>
            <w:r w:rsidRPr="000D2BD2">
              <w:rPr>
                <w:lang w:val="ru-RU"/>
              </w:rPr>
              <w:br/>
            </w:r>
            <w:r w:rsidRPr="000D2BD2">
              <w:rPr>
                <w:rFonts w:ascii="Times New Roman" w:eastAsia="Times New Roman" w:hAnsi="Times New Roman"/>
                <w:color w:val="000000"/>
                <w:w w:val="97"/>
                <w:sz w:val="16"/>
                <w:lang w:val="ru-RU"/>
              </w:rPr>
              <w:t xml:space="preserve">культура»; </w:t>
            </w:r>
            <w:r w:rsidRPr="000D2BD2">
              <w:rPr>
                <w:lang w:val="ru-RU"/>
              </w:rPr>
              <w:br/>
            </w:r>
            <w:r w:rsidRPr="000D2BD2">
              <w:rPr>
                <w:rFonts w:ascii="Times New Roman" w:eastAsia="Times New Roman" w:hAnsi="Times New Roman"/>
                <w:color w:val="000000"/>
                <w:w w:val="97"/>
                <w:sz w:val="16"/>
                <w:lang w:val="ru-RU"/>
              </w:rPr>
              <w:t xml:space="preserve">Объясняют значение экологии для устойчивого развития </w:t>
            </w:r>
            <w:r w:rsidRPr="000D2BD2">
              <w:rPr>
                <w:lang w:val="ru-RU"/>
              </w:rPr>
              <w:br/>
            </w:r>
            <w:r w:rsidRPr="000D2BD2">
              <w:rPr>
                <w:rFonts w:ascii="Times New Roman" w:eastAsia="Times New Roman" w:hAnsi="Times New Roman"/>
                <w:color w:val="000000"/>
                <w:w w:val="97"/>
                <w:sz w:val="16"/>
                <w:lang w:val="ru-RU"/>
              </w:rPr>
              <w:t xml:space="preserve">общества; </w:t>
            </w:r>
            <w:r w:rsidRPr="000D2BD2">
              <w:rPr>
                <w:lang w:val="ru-RU"/>
              </w:rPr>
              <w:br/>
            </w:r>
            <w:r w:rsidRPr="000D2BD2">
              <w:rPr>
                <w:rFonts w:ascii="Times New Roman" w:eastAsia="Times New Roman" w:hAnsi="Times New Roman"/>
                <w:color w:val="000000"/>
                <w:w w:val="97"/>
                <w:sz w:val="16"/>
                <w:lang w:val="ru-RU"/>
              </w:rPr>
              <w:t xml:space="preserve">Раскрывают правила безопасного поведения при неблагоприятной экологической обстановке; </w:t>
            </w:r>
            <w:r w:rsidRPr="000D2BD2">
              <w:rPr>
                <w:lang w:val="ru-RU"/>
              </w:rPr>
              <w:br/>
            </w:r>
            <w:r w:rsidRPr="000D2BD2">
              <w:rPr>
                <w:rFonts w:ascii="Times New Roman" w:eastAsia="Times New Roman" w:hAnsi="Times New Roman"/>
                <w:color w:val="000000"/>
                <w:w w:val="97"/>
                <w:sz w:val="16"/>
                <w:lang w:val="ru-RU"/>
              </w:rPr>
              <w:t>Моделируют реальные ситуации и решают ситуационные задачи;</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30" w:lineRule="auto"/>
              <w:jc w:val="center"/>
            </w:pPr>
            <w:proofErr w:type="spellStart"/>
            <w:r>
              <w:rPr>
                <w:rFonts w:ascii="Times New Roman" w:eastAsia="Times New Roman" w:hAnsi="Times New Roman"/>
                <w:color w:val="000000"/>
                <w:w w:val="97"/>
                <w:sz w:val="16"/>
              </w:rPr>
              <w:t>Тестирование</w:t>
            </w:r>
            <w:proofErr w:type="spellEnd"/>
            <w:r>
              <w:rPr>
                <w:rFonts w:ascii="Times New Roman" w:eastAsia="Times New Roman" w:hAnsi="Times New Roman"/>
                <w:color w:val="000000"/>
                <w:w w:val="97"/>
                <w:sz w:val="16"/>
              </w:rPr>
              <w:t>;</w:t>
            </w:r>
          </w:p>
        </w:tc>
        <w:tc>
          <w:tcPr>
            <w:tcW w:w="370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50" w:lineRule="auto"/>
              <w:ind w:left="72" w:right="288"/>
            </w:pPr>
            <w:r>
              <w:rPr>
                <w:rFonts w:ascii="Times New Roman" w:eastAsia="Times New Roman" w:hAnsi="Times New Roman"/>
                <w:color w:val="000000"/>
                <w:w w:val="97"/>
                <w:sz w:val="16"/>
              </w:rPr>
              <w:t>https://resh.edu.ru/subject/lesson/3349/train/#193775 https://videouroki.net/razrabotki/ekologhiia-</w:t>
            </w:r>
            <w:r>
              <w:br/>
            </w:r>
            <w:r>
              <w:rPr>
                <w:rFonts w:ascii="Times New Roman" w:eastAsia="Times New Roman" w:hAnsi="Times New Roman"/>
                <w:color w:val="000000"/>
                <w:w w:val="97"/>
                <w:sz w:val="16"/>
              </w:rPr>
              <w:t xml:space="preserve">okruzhaiushchiei-sriedy-9-klass-obzh.html </w:t>
            </w:r>
            <w:r>
              <w:br/>
            </w:r>
            <w:r>
              <w:rPr>
                <w:rFonts w:ascii="Times New Roman" w:eastAsia="Times New Roman" w:hAnsi="Times New Roman"/>
                <w:color w:val="000000"/>
                <w:w w:val="97"/>
                <w:sz w:val="16"/>
              </w:rPr>
              <w:t>https://resh.edu.ru/subject/lesson/3565/main/67294/</w:t>
            </w:r>
          </w:p>
        </w:tc>
      </w:tr>
      <w:tr w:rsidR="00827FC9">
        <w:trPr>
          <w:trHeight w:hRule="exact" w:val="348"/>
        </w:trPr>
        <w:tc>
          <w:tcPr>
            <w:tcW w:w="243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30" w:lineRule="auto"/>
              <w:ind w:left="72"/>
            </w:pPr>
            <w:r>
              <w:rPr>
                <w:rFonts w:ascii="Times New Roman" w:eastAsia="Times New Roman" w:hAnsi="Times New Roman"/>
                <w:color w:val="000000"/>
                <w:w w:val="97"/>
                <w:sz w:val="16"/>
              </w:rPr>
              <w:t>Итого по модулю</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30" w:lineRule="auto"/>
              <w:ind w:left="72"/>
            </w:pPr>
            <w:r>
              <w:rPr>
                <w:rFonts w:ascii="Times New Roman" w:eastAsia="Times New Roman" w:hAnsi="Times New Roman"/>
                <w:color w:val="000000"/>
                <w:w w:val="97"/>
                <w:sz w:val="16"/>
              </w:rPr>
              <w:t>8</w:t>
            </w:r>
          </w:p>
        </w:tc>
        <w:tc>
          <w:tcPr>
            <w:tcW w:w="12536"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827FC9"/>
        </w:tc>
      </w:tr>
      <w:tr w:rsidR="00827FC9" w:rsidRPr="000D2BD2">
        <w:trPr>
          <w:trHeight w:hRule="exact" w:val="350"/>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Pr="000D2BD2" w:rsidRDefault="000D2BD2">
            <w:pPr>
              <w:autoSpaceDE w:val="0"/>
              <w:autoSpaceDN w:val="0"/>
              <w:spacing w:before="78" w:after="0" w:line="230" w:lineRule="auto"/>
              <w:ind w:left="72"/>
              <w:rPr>
                <w:lang w:val="ru-RU"/>
              </w:rPr>
            </w:pPr>
            <w:r>
              <w:rPr>
                <w:rFonts w:ascii="Times New Roman" w:eastAsia="Times New Roman" w:hAnsi="Times New Roman"/>
                <w:color w:val="000000"/>
                <w:w w:val="97"/>
                <w:sz w:val="16"/>
                <w:lang w:val="ru-RU"/>
              </w:rPr>
              <w:t>Модуль 5</w:t>
            </w:r>
            <w:r w:rsidR="00660549" w:rsidRPr="000D2BD2">
              <w:rPr>
                <w:rFonts w:ascii="Times New Roman" w:eastAsia="Times New Roman" w:hAnsi="Times New Roman"/>
                <w:color w:val="000000"/>
                <w:w w:val="97"/>
                <w:sz w:val="16"/>
                <w:lang w:val="ru-RU"/>
              </w:rPr>
              <w:t>.</w:t>
            </w:r>
            <w:r w:rsidR="00660549" w:rsidRPr="000D2BD2">
              <w:rPr>
                <w:rFonts w:ascii="Times New Roman" w:eastAsia="Times New Roman" w:hAnsi="Times New Roman"/>
                <w:b/>
                <w:color w:val="000000"/>
                <w:w w:val="97"/>
                <w:sz w:val="16"/>
                <w:lang w:val="ru-RU"/>
              </w:rPr>
              <w:t xml:space="preserve">Здоровье и как его сохранить. Основы медицинских знаний. </w:t>
            </w:r>
          </w:p>
        </w:tc>
      </w:tr>
      <w:tr w:rsidR="00827FC9">
        <w:trPr>
          <w:trHeight w:hRule="exact" w:val="188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6" w:after="0" w:line="233" w:lineRule="auto"/>
              <w:jc w:val="center"/>
            </w:pPr>
            <w:r>
              <w:rPr>
                <w:rFonts w:ascii="Times New Roman" w:eastAsia="Times New Roman" w:hAnsi="Times New Roman"/>
                <w:color w:val="000000"/>
                <w:w w:val="97"/>
                <w:sz w:val="16"/>
              </w:rPr>
              <w:t>6.1.</w:t>
            </w:r>
          </w:p>
        </w:tc>
        <w:tc>
          <w:tcPr>
            <w:tcW w:w="197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Pr="000D2BD2" w:rsidRDefault="00660549">
            <w:pPr>
              <w:autoSpaceDE w:val="0"/>
              <w:autoSpaceDN w:val="0"/>
              <w:spacing w:before="76" w:after="0" w:line="250" w:lineRule="auto"/>
              <w:ind w:left="72" w:right="144"/>
              <w:rPr>
                <w:lang w:val="ru-RU"/>
              </w:rPr>
            </w:pPr>
            <w:r w:rsidRPr="000D2BD2">
              <w:rPr>
                <w:rFonts w:ascii="Times New Roman" w:eastAsia="Times New Roman" w:hAnsi="Times New Roman"/>
                <w:color w:val="000000"/>
                <w:w w:val="97"/>
                <w:sz w:val="16"/>
                <w:lang w:val="ru-RU"/>
              </w:rPr>
              <w:t xml:space="preserve">Психическое здоровье и психологическое </w:t>
            </w:r>
            <w:r w:rsidRPr="000D2BD2">
              <w:rPr>
                <w:lang w:val="ru-RU"/>
              </w:rPr>
              <w:br/>
            </w:r>
            <w:r w:rsidRPr="000D2BD2">
              <w:rPr>
                <w:rFonts w:ascii="Times New Roman" w:eastAsia="Times New Roman" w:hAnsi="Times New Roman"/>
                <w:color w:val="000000"/>
                <w:w w:val="97"/>
                <w:sz w:val="16"/>
                <w:lang w:val="ru-RU"/>
              </w:rPr>
              <w:t>благополучие.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6" w:after="0" w:line="233"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6" w:after="0" w:line="245" w:lineRule="auto"/>
              <w:jc w:val="center"/>
            </w:pPr>
            <w:r>
              <w:rPr>
                <w:rFonts w:ascii="Times New Roman" w:eastAsia="Times New Roman" w:hAnsi="Times New Roman"/>
                <w:color w:val="000000"/>
                <w:w w:val="97"/>
                <w:sz w:val="16"/>
              </w:rPr>
              <w:t>19.01.2023 25.01.2023</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Pr="000D2BD2" w:rsidRDefault="00660549">
            <w:pPr>
              <w:autoSpaceDE w:val="0"/>
              <w:autoSpaceDN w:val="0"/>
              <w:spacing w:before="76" w:after="0" w:line="254" w:lineRule="auto"/>
              <w:ind w:left="72"/>
              <w:rPr>
                <w:lang w:val="ru-RU"/>
              </w:rPr>
            </w:pPr>
            <w:r w:rsidRPr="000D2BD2">
              <w:rPr>
                <w:rFonts w:ascii="Times New Roman" w:eastAsia="Times New Roman" w:hAnsi="Times New Roman"/>
                <w:color w:val="000000"/>
                <w:w w:val="97"/>
                <w:sz w:val="16"/>
                <w:lang w:val="ru-RU"/>
              </w:rPr>
              <w:t xml:space="preserve">Раскрывают понятия «психическое здоровье» и «психологическое благополучие»; </w:t>
            </w:r>
            <w:r w:rsidRPr="000D2BD2">
              <w:rPr>
                <w:lang w:val="ru-RU"/>
              </w:rPr>
              <w:br/>
            </w:r>
            <w:r w:rsidRPr="000D2BD2">
              <w:rPr>
                <w:rFonts w:ascii="Times New Roman" w:eastAsia="Times New Roman" w:hAnsi="Times New Roman"/>
                <w:color w:val="000000"/>
                <w:w w:val="97"/>
                <w:sz w:val="16"/>
                <w:lang w:val="ru-RU"/>
              </w:rPr>
              <w:t xml:space="preserve">Характеризуют современные модели психического здоровья и здоровой личности; </w:t>
            </w:r>
            <w:r w:rsidRPr="000D2BD2">
              <w:rPr>
                <w:lang w:val="ru-RU"/>
              </w:rPr>
              <w:br/>
            </w:r>
            <w:r w:rsidRPr="000D2BD2">
              <w:rPr>
                <w:rFonts w:ascii="Times New Roman" w:eastAsia="Times New Roman" w:hAnsi="Times New Roman"/>
                <w:color w:val="000000"/>
                <w:w w:val="97"/>
                <w:sz w:val="16"/>
                <w:lang w:val="ru-RU"/>
              </w:rPr>
              <w:t xml:space="preserve">Объясняют понятие «стресс» и его влияние на человека; </w:t>
            </w:r>
            <w:r w:rsidRPr="000D2BD2">
              <w:rPr>
                <w:lang w:val="ru-RU"/>
              </w:rPr>
              <w:br/>
            </w:r>
            <w:r w:rsidRPr="000D2BD2">
              <w:rPr>
                <w:rFonts w:ascii="Times New Roman" w:eastAsia="Times New Roman" w:hAnsi="Times New Roman"/>
                <w:color w:val="000000"/>
                <w:w w:val="97"/>
                <w:sz w:val="16"/>
                <w:lang w:val="ru-RU"/>
              </w:rPr>
              <w:t>Вырабатывают навыки соблюдения мер профилактики стресса, раскрывают способы самоконтроля и саморегуляции</w:t>
            </w:r>
            <w:r w:rsidRPr="000D2BD2">
              <w:rPr>
                <w:lang w:val="ru-RU"/>
              </w:rPr>
              <w:br/>
            </w:r>
            <w:r w:rsidRPr="000D2BD2">
              <w:rPr>
                <w:rFonts w:ascii="Times New Roman" w:eastAsia="Times New Roman" w:hAnsi="Times New Roman"/>
                <w:color w:val="000000"/>
                <w:w w:val="97"/>
                <w:sz w:val="16"/>
                <w:lang w:val="ru-RU"/>
              </w:rPr>
              <w:t xml:space="preserve">эмоциональных состояний; </w:t>
            </w:r>
            <w:r w:rsidRPr="000D2BD2">
              <w:rPr>
                <w:lang w:val="ru-RU"/>
              </w:rPr>
              <w:br/>
            </w:r>
            <w:r w:rsidRPr="000D2BD2">
              <w:rPr>
                <w:rFonts w:ascii="Times New Roman" w:eastAsia="Times New Roman" w:hAnsi="Times New Roman"/>
                <w:color w:val="000000"/>
                <w:w w:val="97"/>
                <w:sz w:val="16"/>
                <w:lang w:val="ru-RU"/>
              </w:rPr>
              <w:t>Моделируют реальные ситуации и решают ситуационные задачи;</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6" w:after="0" w:line="245" w:lineRule="auto"/>
              <w:ind w:left="72" w:right="432"/>
            </w:pPr>
            <w:r>
              <w:rPr>
                <w:rFonts w:ascii="Times New Roman" w:eastAsia="Times New Roman" w:hAnsi="Times New Roman"/>
                <w:color w:val="000000"/>
                <w:w w:val="97"/>
                <w:sz w:val="16"/>
              </w:rPr>
              <w:t>Устный</w:t>
            </w:r>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70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6" w:after="0" w:line="252" w:lineRule="auto"/>
              <w:ind w:left="72"/>
            </w:pPr>
            <w:r>
              <w:rPr>
                <w:rFonts w:ascii="Times New Roman" w:eastAsia="Times New Roman" w:hAnsi="Times New Roman"/>
                <w:color w:val="000000"/>
                <w:w w:val="97"/>
                <w:sz w:val="16"/>
              </w:rPr>
              <w:t>https://infourok.ru/prezentaciya-po-osnovam-</w:t>
            </w:r>
            <w:r>
              <w:br/>
            </w:r>
            <w:r>
              <w:rPr>
                <w:rFonts w:ascii="Times New Roman" w:eastAsia="Times New Roman" w:hAnsi="Times New Roman"/>
                <w:color w:val="000000"/>
                <w:w w:val="97"/>
                <w:sz w:val="16"/>
              </w:rPr>
              <w:t>bezopasnosti-zhiznedeyatelnosti-na-temu-psihicheskoe-zdorove-i-psihologicheskoe-blagopoluchie-</w:t>
            </w:r>
            <w:r>
              <w:br/>
            </w:r>
            <w:r>
              <w:rPr>
                <w:rFonts w:ascii="Times New Roman" w:eastAsia="Times New Roman" w:hAnsi="Times New Roman"/>
                <w:color w:val="000000"/>
                <w:w w:val="97"/>
                <w:sz w:val="16"/>
              </w:rPr>
              <w:t xml:space="preserve">5326365.html </w:t>
            </w:r>
            <w:r>
              <w:br/>
            </w:r>
            <w:r>
              <w:rPr>
                <w:rFonts w:ascii="Times New Roman" w:eastAsia="Times New Roman" w:hAnsi="Times New Roman"/>
                <w:color w:val="000000"/>
                <w:w w:val="97"/>
                <w:sz w:val="16"/>
              </w:rPr>
              <w:t>https://ppt-online.org/981707</w:t>
            </w:r>
          </w:p>
        </w:tc>
      </w:tr>
      <w:tr w:rsidR="00827FC9" w:rsidRPr="00BB230C">
        <w:trPr>
          <w:trHeight w:hRule="exact" w:val="169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30" w:lineRule="auto"/>
              <w:jc w:val="center"/>
            </w:pPr>
            <w:r>
              <w:rPr>
                <w:rFonts w:ascii="Times New Roman" w:eastAsia="Times New Roman" w:hAnsi="Times New Roman"/>
                <w:color w:val="000000"/>
                <w:w w:val="97"/>
                <w:sz w:val="16"/>
              </w:rPr>
              <w:t>6.2.</w:t>
            </w:r>
          </w:p>
        </w:tc>
        <w:tc>
          <w:tcPr>
            <w:tcW w:w="197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Pr="000D2BD2" w:rsidRDefault="00660549">
            <w:pPr>
              <w:autoSpaceDE w:val="0"/>
              <w:autoSpaceDN w:val="0"/>
              <w:spacing w:before="78" w:after="0" w:line="247" w:lineRule="auto"/>
              <w:ind w:left="72" w:right="144"/>
              <w:rPr>
                <w:lang w:val="ru-RU"/>
              </w:rPr>
            </w:pPr>
            <w:r w:rsidRPr="000D2BD2">
              <w:rPr>
                <w:rFonts w:ascii="Times New Roman" w:eastAsia="Times New Roman" w:hAnsi="Times New Roman"/>
                <w:color w:val="000000"/>
                <w:w w:val="97"/>
                <w:sz w:val="16"/>
                <w:lang w:val="ru-RU"/>
              </w:rPr>
              <w:t xml:space="preserve">Первая помощь и </w:t>
            </w:r>
            <w:r w:rsidRPr="000D2BD2">
              <w:rPr>
                <w:lang w:val="ru-RU"/>
              </w:rPr>
              <w:br/>
            </w:r>
            <w:r w:rsidRPr="000D2BD2">
              <w:rPr>
                <w:rFonts w:ascii="Times New Roman" w:eastAsia="Times New Roman" w:hAnsi="Times New Roman"/>
                <w:color w:val="000000"/>
                <w:w w:val="97"/>
                <w:sz w:val="16"/>
                <w:lang w:val="ru-RU"/>
              </w:rPr>
              <w:t xml:space="preserve">самопомощь при </w:t>
            </w:r>
            <w:r w:rsidRPr="000D2BD2">
              <w:rPr>
                <w:lang w:val="ru-RU"/>
              </w:rPr>
              <w:br/>
            </w:r>
            <w:r w:rsidRPr="000D2BD2">
              <w:rPr>
                <w:rFonts w:ascii="Times New Roman" w:eastAsia="Times New Roman" w:hAnsi="Times New Roman"/>
                <w:color w:val="000000"/>
                <w:w w:val="97"/>
                <w:sz w:val="16"/>
                <w:lang w:val="ru-RU"/>
              </w:rPr>
              <w:t>неотложных состояниях.</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30" w:lineRule="auto"/>
              <w:ind w:left="72"/>
            </w:pPr>
            <w:r>
              <w:rPr>
                <w:rFonts w:ascii="Times New Roman" w:eastAsia="Times New Roman" w:hAnsi="Times New Roman"/>
                <w:color w:val="000000"/>
                <w:w w:val="97"/>
                <w:sz w:val="16"/>
              </w:rPr>
              <w:t>1</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45" w:lineRule="auto"/>
              <w:jc w:val="center"/>
            </w:pPr>
            <w:r>
              <w:rPr>
                <w:rFonts w:ascii="Times New Roman" w:eastAsia="Times New Roman" w:hAnsi="Times New Roman"/>
                <w:color w:val="000000"/>
                <w:w w:val="97"/>
                <w:sz w:val="16"/>
              </w:rPr>
              <w:t>26.01.2023 08.02.2023</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Pr="000D2BD2" w:rsidRDefault="00660549">
            <w:pPr>
              <w:autoSpaceDE w:val="0"/>
              <w:autoSpaceDN w:val="0"/>
              <w:spacing w:before="78" w:after="0" w:line="254" w:lineRule="auto"/>
              <w:ind w:left="72"/>
              <w:rPr>
                <w:lang w:val="ru-RU"/>
              </w:rPr>
            </w:pPr>
            <w:r w:rsidRPr="000D2BD2">
              <w:rPr>
                <w:rFonts w:ascii="Times New Roman" w:eastAsia="Times New Roman" w:hAnsi="Times New Roman"/>
                <w:color w:val="000000"/>
                <w:w w:val="97"/>
                <w:sz w:val="16"/>
                <w:lang w:val="ru-RU"/>
              </w:rPr>
              <w:t xml:space="preserve">Раскрывают понятие «первая помощь» и её содержание; </w:t>
            </w:r>
            <w:r w:rsidRPr="000D2BD2">
              <w:rPr>
                <w:lang w:val="ru-RU"/>
              </w:rPr>
              <w:br/>
            </w:r>
            <w:r w:rsidRPr="000D2BD2">
              <w:rPr>
                <w:rFonts w:ascii="Times New Roman" w:eastAsia="Times New Roman" w:hAnsi="Times New Roman"/>
                <w:color w:val="000000"/>
                <w:w w:val="97"/>
                <w:sz w:val="16"/>
                <w:lang w:val="ru-RU"/>
              </w:rPr>
              <w:t xml:space="preserve">Анализируют универсальный алгоритм оказания первой помощи; Характеризуют назначение и состав аптечки первой помощи; Вырабатывают навыки действий при оказании первой помощи в различных ситуациях; </w:t>
            </w:r>
            <w:r w:rsidRPr="000D2BD2">
              <w:rPr>
                <w:lang w:val="ru-RU"/>
              </w:rPr>
              <w:br/>
            </w:r>
            <w:r w:rsidRPr="000D2BD2">
              <w:rPr>
                <w:rFonts w:ascii="Times New Roman" w:eastAsia="Times New Roman" w:hAnsi="Times New Roman"/>
                <w:color w:val="000000"/>
                <w:w w:val="97"/>
                <w:sz w:val="16"/>
                <w:lang w:val="ru-RU"/>
              </w:rPr>
              <w:t xml:space="preserve">Характеризуют приёмы психологической поддержки </w:t>
            </w:r>
            <w:r w:rsidRPr="000D2BD2">
              <w:rPr>
                <w:lang w:val="ru-RU"/>
              </w:rPr>
              <w:br/>
            </w:r>
            <w:r w:rsidRPr="000D2BD2">
              <w:rPr>
                <w:rFonts w:ascii="Times New Roman" w:eastAsia="Times New Roman" w:hAnsi="Times New Roman"/>
                <w:color w:val="000000"/>
                <w:w w:val="97"/>
                <w:sz w:val="16"/>
                <w:lang w:val="ru-RU"/>
              </w:rPr>
              <w:t xml:space="preserve">пострадавшего; </w:t>
            </w:r>
            <w:r w:rsidRPr="000D2BD2">
              <w:rPr>
                <w:lang w:val="ru-RU"/>
              </w:rPr>
              <w:br/>
            </w:r>
            <w:r w:rsidRPr="000D2BD2">
              <w:rPr>
                <w:rFonts w:ascii="Times New Roman" w:eastAsia="Times New Roman" w:hAnsi="Times New Roman"/>
                <w:color w:val="000000"/>
                <w:w w:val="97"/>
                <w:sz w:val="16"/>
                <w:lang w:val="ru-RU"/>
              </w:rPr>
              <w:t>Моделируют реальные ситуации и решают ситуационные задачи;</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Pr="000D2BD2" w:rsidRDefault="00660549">
            <w:pPr>
              <w:autoSpaceDE w:val="0"/>
              <w:autoSpaceDN w:val="0"/>
              <w:spacing w:before="78" w:after="0" w:line="252" w:lineRule="auto"/>
              <w:ind w:left="72"/>
              <w:rPr>
                <w:lang w:val="ru-RU"/>
              </w:rPr>
            </w:pPr>
            <w:r w:rsidRPr="000D2BD2">
              <w:rPr>
                <w:rFonts w:ascii="Times New Roman" w:eastAsia="Times New Roman" w:hAnsi="Times New Roman"/>
                <w:color w:val="000000"/>
                <w:w w:val="97"/>
                <w:sz w:val="16"/>
                <w:lang w:val="ru-RU"/>
              </w:rPr>
              <w:t xml:space="preserve">Устный </w:t>
            </w:r>
            <w:r w:rsidRPr="000D2BD2">
              <w:rPr>
                <w:lang w:val="ru-RU"/>
              </w:rPr>
              <w:br/>
            </w:r>
            <w:r w:rsidRPr="000D2BD2">
              <w:rPr>
                <w:rFonts w:ascii="Times New Roman" w:eastAsia="Times New Roman" w:hAnsi="Times New Roman"/>
                <w:color w:val="000000"/>
                <w:w w:val="97"/>
                <w:sz w:val="16"/>
                <w:lang w:val="ru-RU"/>
              </w:rPr>
              <w:t xml:space="preserve">опрос; </w:t>
            </w:r>
            <w:r w:rsidRPr="000D2BD2">
              <w:rPr>
                <w:lang w:val="ru-RU"/>
              </w:rPr>
              <w:br/>
            </w:r>
            <w:r w:rsidRPr="000D2BD2">
              <w:rPr>
                <w:rFonts w:ascii="Times New Roman" w:eastAsia="Times New Roman" w:hAnsi="Times New Roman"/>
                <w:color w:val="000000"/>
                <w:w w:val="97"/>
                <w:sz w:val="16"/>
                <w:lang w:val="ru-RU"/>
              </w:rPr>
              <w:t xml:space="preserve">Практическая работа; </w:t>
            </w:r>
            <w:r w:rsidRPr="000D2BD2">
              <w:rPr>
                <w:lang w:val="ru-RU"/>
              </w:rPr>
              <w:br/>
            </w:r>
            <w:r w:rsidRPr="000D2BD2">
              <w:rPr>
                <w:rFonts w:ascii="Times New Roman" w:eastAsia="Times New Roman" w:hAnsi="Times New Roman"/>
                <w:color w:val="000000"/>
                <w:w w:val="97"/>
                <w:sz w:val="16"/>
                <w:lang w:val="ru-RU"/>
              </w:rPr>
              <w:t>Тестирование;</w:t>
            </w:r>
          </w:p>
        </w:tc>
        <w:tc>
          <w:tcPr>
            <w:tcW w:w="370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Pr="000D2BD2" w:rsidRDefault="00660549">
            <w:pPr>
              <w:autoSpaceDE w:val="0"/>
              <w:autoSpaceDN w:val="0"/>
              <w:spacing w:before="78" w:after="0" w:line="250" w:lineRule="auto"/>
              <w:ind w:left="72"/>
              <w:rPr>
                <w:lang w:val="ru-RU"/>
              </w:rPr>
            </w:pPr>
            <w:r>
              <w:rPr>
                <w:rFonts w:ascii="Times New Roman" w:eastAsia="Times New Roman" w:hAnsi="Times New Roman"/>
                <w:color w:val="000000"/>
                <w:w w:val="97"/>
                <w:sz w:val="16"/>
              </w:rPr>
              <w:t>https</w:t>
            </w:r>
            <w:r w:rsidRPr="000D2BD2">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resh</w:t>
            </w:r>
            <w:proofErr w:type="spellEnd"/>
            <w:r w:rsidRPr="000D2BD2">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edu</w:t>
            </w:r>
            <w:proofErr w:type="spellEnd"/>
            <w:r w:rsidRPr="000D2B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0D2B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0D2B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w:t>
            </w:r>
            <w:r w:rsidRPr="000D2BD2">
              <w:rPr>
                <w:rFonts w:ascii="Times New Roman" w:eastAsia="Times New Roman" w:hAnsi="Times New Roman"/>
                <w:color w:val="000000"/>
                <w:w w:val="97"/>
                <w:sz w:val="16"/>
                <w:lang w:val="ru-RU"/>
              </w:rPr>
              <w:t>/4983/</w:t>
            </w:r>
            <w:proofErr w:type="spellStart"/>
            <w:r>
              <w:rPr>
                <w:rFonts w:ascii="Times New Roman" w:eastAsia="Times New Roman" w:hAnsi="Times New Roman"/>
                <w:color w:val="000000"/>
                <w:w w:val="97"/>
                <w:sz w:val="16"/>
              </w:rPr>
              <w:t>conspect</w:t>
            </w:r>
            <w:proofErr w:type="spellEnd"/>
            <w:r w:rsidRPr="000D2BD2">
              <w:rPr>
                <w:rFonts w:ascii="Times New Roman" w:eastAsia="Times New Roman" w:hAnsi="Times New Roman"/>
                <w:color w:val="000000"/>
                <w:w w:val="97"/>
                <w:sz w:val="16"/>
                <w:lang w:val="ru-RU"/>
              </w:rPr>
              <w:t xml:space="preserve">/114022/ </w:t>
            </w:r>
            <w:r>
              <w:rPr>
                <w:rFonts w:ascii="Times New Roman" w:eastAsia="Times New Roman" w:hAnsi="Times New Roman"/>
                <w:color w:val="000000"/>
                <w:w w:val="97"/>
                <w:sz w:val="16"/>
              </w:rPr>
              <w:t>https</w:t>
            </w:r>
            <w:r w:rsidRPr="000D2BD2">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resh</w:t>
            </w:r>
            <w:proofErr w:type="spellEnd"/>
            <w:r w:rsidRPr="000D2BD2">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edu</w:t>
            </w:r>
            <w:proofErr w:type="spellEnd"/>
            <w:r w:rsidRPr="000D2B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0D2B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0D2B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w:t>
            </w:r>
            <w:r w:rsidRPr="000D2BD2">
              <w:rPr>
                <w:rFonts w:ascii="Times New Roman" w:eastAsia="Times New Roman" w:hAnsi="Times New Roman"/>
                <w:color w:val="000000"/>
                <w:w w:val="97"/>
                <w:sz w:val="16"/>
                <w:lang w:val="ru-RU"/>
              </w:rPr>
              <w:t>/4983/</w:t>
            </w:r>
            <w:r>
              <w:rPr>
                <w:rFonts w:ascii="Times New Roman" w:eastAsia="Times New Roman" w:hAnsi="Times New Roman"/>
                <w:color w:val="000000"/>
                <w:w w:val="97"/>
                <w:sz w:val="16"/>
              </w:rPr>
              <w:t>main</w:t>
            </w:r>
            <w:r w:rsidRPr="000D2BD2">
              <w:rPr>
                <w:rFonts w:ascii="Times New Roman" w:eastAsia="Times New Roman" w:hAnsi="Times New Roman"/>
                <w:color w:val="000000"/>
                <w:w w:val="97"/>
                <w:sz w:val="16"/>
                <w:lang w:val="ru-RU"/>
              </w:rPr>
              <w:t xml:space="preserve">/303845/ </w:t>
            </w:r>
            <w:r>
              <w:rPr>
                <w:rFonts w:ascii="Times New Roman" w:eastAsia="Times New Roman" w:hAnsi="Times New Roman"/>
                <w:color w:val="000000"/>
                <w:w w:val="97"/>
                <w:sz w:val="16"/>
              </w:rPr>
              <w:t>https</w:t>
            </w:r>
            <w:r w:rsidRPr="000D2BD2">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resh</w:t>
            </w:r>
            <w:proofErr w:type="spellEnd"/>
            <w:r w:rsidRPr="000D2BD2">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edu</w:t>
            </w:r>
            <w:proofErr w:type="spellEnd"/>
            <w:r w:rsidRPr="000D2B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0D2B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0D2B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w:t>
            </w:r>
            <w:r w:rsidRPr="000D2BD2">
              <w:rPr>
                <w:rFonts w:ascii="Times New Roman" w:eastAsia="Times New Roman" w:hAnsi="Times New Roman"/>
                <w:color w:val="000000"/>
                <w:w w:val="97"/>
                <w:sz w:val="16"/>
                <w:lang w:val="ru-RU"/>
              </w:rPr>
              <w:t>/4983/</w:t>
            </w:r>
            <w:r>
              <w:rPr>
                <w:rFonts w:ascii="Times New Roman" w:eastAsia="Times New Roman" w:hAnsi="Times New Roman"/>
                <w:color w:val="000000"/>
                <w:w w:val="97"/>
                <w:sz w:val="16"/>
              </w:rPr>
              <w:t>train</w:t>
            </w:r>
            <w:r w:rsidRPr="000D2BD2">
              <w:rPr>
                <w:rFonts w:ascii="Times New Roman" w:eastAsia="Times New Roman" w:hAnsi="Times New Roman"/>
                <w:color w:val="000000"/>
                <w:w w:val="97"/>
                <w:sz w:val="16"/>
                <w:lang w:val="ru-RU"/>
              </w:rPr>
              <w:t xml:space="preserve">/303851/ </w:t>
            </w:r>
            <w:r>
              <w:rPr>
                <w:rFonts w:ascii="Times New Roman" w:eastAsia="Times New Roman" w:hAnsi="Times New Roman"/>
                <w:color w:val="000000"/>
                <w:w w:val="97"/>
                <w:sz w:val="16"/>
              </w:rPr>
              <w:t>https</w:t>
            </w:r>
            <w:r w:rsidRPr="000D2B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www</w:t>
            </w:r>
            <w:r w:rsidRPr="000D2BD2">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youtube</w:t>
            </w:r>
            <w:proofErr w:type="spellEnd"/>
            <w:r w:rsidRPr="000D2B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com</w:t>
            </w:r>
            <w:r w:rsidRPr="000D2B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watch</w:t>
            </w:r>
            <w:r w:rsidRPr="000D2B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v</w:t>
            </w:r>
            <w:r w:rsidRPr="000D2BD2">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FnHI</w:t>
            </w:r>
            <w:proofErr w:type="spellEnd"/>
            <w:r w:rsidRPr="000D2BD2">
              <w:rPr>
                <w:rFonts w:ascii="Times New Roman" w:eastAsia="Times New Roman" w:hAnsi="Times New Roman"/>
                <w:color w:val="000000"/>
                <w:w w:val="97"/>
                <w:sz w:val="16"/>
                <w:lang w:val="ru-RU"/>
              </w:rPr>
              <w:t>_</w:t>
            </w:r>
            <w:proofErr w:type="spellStart"/>
            <w:r>
              <w:rPr>
                <w:rFonts w:ascii="Times New Roman" w:eastAsia="Times New Roman" w:hAnsi="Times New Roman"/>
                <w:color w:val="000000"/>
                <w:w w:val="97"/>
                <w:sz w:val="16"/>
              </w:rPr>
              <w:t>SpwxnA</w:t>
            </w:r>
            <w:proofErr w:type="spellEnd"/>
          </w:p>
        </w:tc>
      </w:tr>
      <w:tr w:rsidR="00827FC9">
        <w:trPr>
          <w:trHeight w:hRule="exact" w:val="348"/>
        </w:trPr>
        <w:tc>
          <w:tcPr>
            <w:tcW w:w="243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6" w:after="0" w:line="233" w:lineRule="auto"/>
              <w:ind w:left="72"/>
            </w:pPr>
            <w:proofErr w:type="spellStart"/>
            <w:r>
              <w:rPr>
                <w:rFonts w:ascii="Times New Roman" w:eastAsia="Times New Roman" w:hAnsi="Times New Roman"/>
                <w:color w:val="000000"/>
                <w:w w:val="97"/>
                <w:sz w:val="16"/>
              </w:rPr>
              <w:t>Итогопомодулю</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6" w:after="0" w:line="233" w:lineRule="auto"/>
              <w:ind w:left="72"/>
            </w:pPr>
            <w:r>
              <w:rPr>
                <w:rFonts w:ascii="Times New Roman" w:eastAsia="Times New Roman" w:hAnsi="Times New Roman"/>
                <w:color w:val="000000"/>
                <w:w w:val="97"/>
                <w:sz w:val="16"/>
              </w:rPr>
              <w:t>3</w:t>
            </w:r>
          </w:p>
        </w:tc>
        <w:tc>
          <w:tcPr>
            <w:tcW w:w="12536"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827FC9"/>
        </w:tc>
      </w:tr>
      <w:tr w:rsidR="00827FC9">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0D2BD2">
            <w:pPr>
              <w:autoSpaceDE w:val="0"/>
              <w:autoSpaceDN w:val="0"/>
              <w:spacing w:before="76" w:after="0" w:line="233" w:lineRule="auto"/>
              <w:ind w:left="72"/>
            </w:pPr>
            <w:proofErr w:type="spellStart"/>
            <w:r>
              <w:rPr>
                <w:rFonts w:ascii="Times New Roman" w:eastAsia="Times New Roman" w:hAnsi="Times New Roman"/>
                <w:color w:val="000000"/>
                <w:w w:val="97"/>
                <w:sz w:val="16"/>
              </w:rPr>
              <w:t>Модуль</w:t>
            </w:r>
            <w:proofErr w:type="spellEnd"/>
            <w:r>
              <w:rPr>
                <w:rFonts w:ascii="Times New Roman" w:eastAsia="Times New Roman" w:hAnsi="Times New Roman"/>
                <w:color w:val="000000"/>
                <w:w w:val="97"/>
                <w:sz w:val="16"/>
              </w:rPr>
              <w:t xml:space="preserve"> 6</w:t>
            </w:r>
            <w:r w:rsidR="00660549">
              <w:rPr>
                <w:rFonts w:ascii="Times New Roman" w:eastAsia="Times New Roman" w:hAnsi="Times New Roman"/>
                <w:color w:val="000000"/>
                <w:w w:val="97"/>
                <w:sz w:val="16"/>
              </w:rPr>
              <w:t xml:space="preserve">. </w:t>
            </w:r>
            <w:r w:rsidR="00660549">
              <w:rPr>
                <w:rFonts w:ascii="Times New Roman" w:eastAsia="Times New Roman" w:hAnsi="Times New Roman"/>
                <w:b/>
                <w:color w:val="000000"/>
                <w:w w:val="97"/>
                <w:sz w:val="16"/>
              </w:rPr>
              <w:t>Безопасность в социуме.</w:t>
            </w:r>
          </w:p>
        </w:tc>
      </w:tr>
      <w:tr w:rsidR="00827FC9">
        <w:trPr>
          <w:trHeight w:hRule="exact" w:val="186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6" w:after="0" w:line="233" w:lineRule="auto"/>
              <w:jc w:val="center"/>
            </w:pPr>
            <w:r>
              <w:rPr>
                <w:rFonts w:ascii="Times New Roman" w:eastAsia="Times New Roman" w:hAnsi="Times New Roman"/>
                <w:color w:val="000000"/>
                <w:w w:val="97"/>
                <w:sz w:val="16"/>
              </w:rPr>
              <w:t>7.1.</w:t>
            </w:r>
          </w:p>
        </w:tc>
        <w:tc>
          <w:tcPr>
            <w:tcW w:w="197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6" w:after="0" w:line="250" w:lineRule="auto"/>
              <w:ind w:left="72" w:right="576"/>
            </w:pPr>
            <w:r>
              <w:rPr>
                <w:rFonts w:ascii="Times New Roman" w:eastAsia="Times New Roman" w:hAnsi="Times New Roman"/>
                <w:color w:val="000000"/>
                <w:w w:val="97"/>
                <w:sz w:val="16"/>
              </w:rPr>
              <w:t xml:space="preserve">Общение — основа социального </w:t>
            </w:r>
            <w:r>
              <w:br/>
            </w:r>
            <w:r>
              <w:rPr>
                <w:rFonts w:ascii="Times New Roman" w:eastAsia="Times New Roman" w:hAnsi="Times New Roman"/>
                <w:color w:val="000000"/>
                <w:w w:val="97"/>
                <w:sz w:val="16"/>
              </w:rPr>
              <w:t>взаимодействия.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6" w:after="0" w:line="233"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6" w:after="0" w:line="245" w:lineRule="auto"/>
              <w:jc w:val="center"/>
            </w:pPr>
            <w:r>
              <w:rPr>
                <w:rFonts w:ascii="Times New Roman" w:eastAsia="Times New Roman" w:hAnsi="Times New Roman"/>
                <w:color w:val="000000"/>
                <w:w w:val="97"/>
                <w:sz w:val="16"/>
              </w:rPr>
              <w:t>09.02.2023 15.02.2023</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Pr="000D2BD2" w:rsidRDefault="00660549">
            <w:pPr>
              <w:autoSpaceDE w:val="0"/>
              <w:autoSpaceDN w:val="0"/>
              <w:spacing w:before="76" w:after="0" w:line="254" w:lineRule="auto"/>
              <w:ind w:left="72"/>
              <w:rPr>
                <w:lang w:val="ru-RU"/>
              </w:rPr>
            </w:pPr>
            <w:r w:rsidRPr="000D2BD2">
              <w:rPr>
                <w:rFonts w:ascii="Times New Roman" w:eastAsia="Times New Roman" w:hAnsi="Times New Roman"/>
                <w:color w:val="000000"/>
                <w:w w:val="97"/>
                <w:sz w:val="16"/>
                <w:lang w:val="ru-RU"/>
              </w:rPr>
              <w:t xml:space="preserve">Характеризуют общение и объясняют его значение для человека; Анализируют способы организации эффективного и позитивного общения; </w:t>
            </w:r>
            <w:r w:rsidRPr="000D2BD2">
              <w:rPr>
                <w:lang w:val="ru-RU"/>
              </w:rPr>
              <w:br/>
            </w:r>
            <w:r w:rsidRPr="000D2BD2">
              <w:rPr>
                <w:rFonts w:ascii="Times New Roman" w:eastAsia="Times New Roman" w:hAnsi="Times New Roman"/>
                <w:color w:val="000000"/>
                <w:w w:val="97"/>
                <w:sz w:val="16"/>
                <w:lang w:val="ru-RU"/>
              </w:rPr>
              <w:t xml:space="preserve">Раскрывают приёмы и вырабатывают навыки соблюдения правил безопасной межличностной коммуникации и комфортного </w:t>
            </w:r>
            <w:r w:rsidRPr="000D2BD2">
              <w:rPr>
                <w:lang w:val="ru-RU"/>
              </w:rPr>
              <w:br/>
            </w:r>
            <w:r w:rsidRPr="000D2BD2">
              <w:rPr>
                <w:rFonts w:ascii="Times New Roman" w:eastAsia="Times New Roman" w:hAnsi="Times New Roman"/>
                <w:color w:val="000000"/>
                <w:w w:val="97"/>
                <w:sz w:val="16"/>
                <w:lang w:val="ru-RU"/>
              </w:rPr>
              <w:t xml:space="preserve">взаимодействия в группе; </w:t>
            </w:r>
            <w:r w:rsidRPr="000D2BD2">
              <w:rPr>
                <w:lang w:val="ru-RU"/>
              </w:rPr>
              <w:br/>
            </w:r>
            <w:r w:rsidRPr="000D2BD2">
              <w:rPr>
                <w:rFonts w:ascii="Times New Roman" w:eastAsia="Times New Roman" w:hAnsi="Times New Roman"/>
                <w:color w:val="000000"/>
                <w:w w:val="97"/>
                <w:sz w:val="16"/>
                <w:lang w:val="ru-RU"/>
              </w:rPr>
              <w:t xml:space="preserve">Раскрывают признаки конструктивного и деструктивного </w:t>
            </w:r>
            <w:r w:rsidRPr="000D2BD2">
              <w:rPr>
                <w:lang w:val="ru-RU"/>
              </w:rPr>
              <w:br/>
            </w:r>
            <w:r w:rsidRPr="000D2BD2">
              <w:rPr>
                <w:rFonts w:ascii="Times New Roman" w:eastAsia="Times New Roman" w:hAnsi="Times New Roman"/>
                <w:color w:val="000000"/>
                <w:w w:val="97"/>
                <w:sz w:val="16"/>
                <w:lang w:val="ru-RU"/>
              </w:rPr>
              <w:t xml:space="preserve">общения; </w:t>
            </w:r>
            <w:r w:rsidRPr="000D2BD2">
              <w:rPr>
                <w:lang w:val="ru-RU"/>
              </w:rPr>
              <w:br/>
            </w:r>
            <w:r w:rsidRPr="000D2BD2">
              <w:rPr>
                <w:rFonts w:ascii="Times New Roman" w:eastAsia="Times New Roman" w:hAnsi="Times New Roman"/>
                <w:color w:val="000000"/>
                <w:w w:val="97"/>
                <w:sz w:val="16"/>
                <w:lang w:val="ru-RU"/>
              </w:rPr>
              <w:t>Моделируют реальные ситуации и решают ситуационные задачи;</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6" w:after="0" w:line="245" w:lineRule="auto"/>
              <w:ind w:left="72" w:right="432"/>
            </w:pPr>
            <w:r>
              <w:rPr>
                <w:rFonts w:ascii="Times New Roman" w:eastAsia="Times New Roman" w:hAnsi="Times New Roman"/>
                <w:color w:val="000000"/>
                <w:w w:val="97"/>
                <w:sz w:val="16"/>
              </w:rPr>
              <w:t>Устный</w:t>
            </w:r>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70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6" w:after="0" w:line="250" w:lineRule="auto"/>
              <w:ind w:left="72" w:right="432"/>
            </w:pPr>
            <w:r>
              <w:rPr>
                <w:rFonts w:ascii="Times New Roman" w:eastAsia="Times New Roman" w:hAnsi="Times New Roman"/>
                <w:color w:val="000000"/>
                <w:w w:val="97"/>
                <w:sz w:val="16"/>
              </w:rPr>
              <w:t xml:space="preserve">https://s13-miass.educhel.ru/distant/2021/class-subject/3854798/post/1545207 </w:t>
            </w:r>
            <w:r>
              <w:br/>
            </w:r>
            <w:r>
              <w:rPr>
                <w:rFonts w:ascii="Times New Roman" w:eastAsia="Times New Roman" w:hAnsi="Times New Roman"/>
                <w:color w:val="000000"/>
                <w:w w:val="97"/>
                <w:sz w:val="16"/>
              </w:rPr>
              <w:t>https://www.youtube.com/watch?v=983JMlcgP1E</w:t>
            </w:r>
          </w:p>
        </w:tc>
      </w:tr>
    </w:tbl>
    <w:p w:rsidR="00827FC9" w:rsidRDefault="00827FC9">
      <w:pPr>
        <w:autoSpaceDE w:val="0"/>
        <w:autoSpaceDN w:val="0"/>
        <w:spacing w:after="0" w:line="14" w:lineRule="exact"/>
      </w:pPr>
    </w:p>
    <w:p w:rsidR="00827FC9" w:rsidRDefault="00827FC9">
      <w:pPr>
        <w:sectPr w:rsidR="00827FC9">
          <w:pgSz w:w="16840" w:h="11900"/>
          <w:pgMar w:top="284" w:right="640" w:bottom="1440" w:left="666" w:header="720" w:footer="720" w:gutter="0"/>
          <w:cols w:space="720" w:equalWidth="0">
            <w:col w:w="15534" w:space="0"/>
          </w:cols>
          <w:docGrid w:linePitch="360"/>
        </w:sectPr>
      </w:pPr>
    </w:p>
    <w:p w:rsidR="00827FC9" w:rsidRDefault="00827FC9">
      <w:pPr>
        <w:autoSpaceDE w:val="0"/>
        <w:autoSpaceDN w:val="0"/>
        <w:spacing w:after="66" w:line="220" w:lineRule="exact"/>
      </w:pPr>
    </w:p>
    <w:tbl>
      <w:tblPr>
        <w:tblW w:w="0" w:type="auto"/>
        <w:tblInd w:w="6" w:type="dxa"/>
        <w:tblLayout w:type="fixed"/>
        <w:tblLook w:val="04A0"/>
      </w:tblPr>
      <w:tblGrid>
        <w:gridCol w:w="468"/>
        <w:gridCol w:w="1970"/>
        <w:gridCol w:w="528"/>
        <w:gridCol w:w="1104"/>
        <w:gridCol w:w="1140"/>
        <w:gridCol w:w="866"/>
        <w:gridCol w:w="4610"/>
        <w:gridCol w:w="1116"/>
        <w:gridCol w:w="3700"/>
      </w:tblGrid>
      <w:tr w:rsidR="00827FC9">
        <w:trPr>
          <w:trHeight w:hRule="exact" w:val="284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30" w:lineRule="auto"/>
              <w:jc w:val="center"/>
            </w:pPr>
            <w:r>
              <w:rPr>
                <w:rFonts w:ascii="Times New Roman" w:eastAsia="Times New Roman" w:hAnsi="Times New Roman"/>
                <w:color w:val="000000"/>
                <w:w w:val="97"/>
                <w:sz w:val="16"/>
              </w:rPr>
              <w:t>7.2.</w:t>
            </w:r>
          </w:p>
        </w:tc>
        <w:tc>
          <w:tcPr>
            <w:tcW w:w="197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Pr="000D2BD2" w:rsidRDefault="00660549">
            <w:pPr>
              <w:autoSpaceDE w:val="0"/>
              <w:autoSpaceDN w:val="0"/>
              <w:spacing w:before="78" w:after="0" w:line="247" w:lineRule="auto"/>
              <w:ind w:left="72" w:right="144"/>
              <w:rPr>
                <w:lang w:val="ru-RU"/>
              </w:rPr>
            </w:pPr>
            <w:r w:rsidRPr="000D2BD2">
              <w:rPr>
                <w:rFonts w:ascii="Times New Roman" w:eastAsia="Times New Roman" w:hAnsi="Times New Roman"/>
                <w:color w:val="000000"/>
                <w:w w:val="97"/>
                <w:sz w:val="16"/>
                <w:lang w:val="ru-RU"/>
              </w:rPr>
              <w:t xml:space="preserve">Безопасные способы </w:t>
            </w:r>
            <w:r w:rsidRPr="000D2BD2">
              <w:rPr>
                <w:lang w:val="ru-RU"/>
              </w:rPr>
              <w:br/>
            </w:r>
            <w:r w:rsidRPr="000D2BD2">
              <w:rPr>
                <w:rFonts w:ascii="Times New Roman" w:eastAsia="Times New Roman" w:hAnsi="Times New Roman"/>
                <w:color w:val="000000"/>
                <w:w w:val="97"/>
                <w:sz w:val="16"/>
                <w:lang w:val="ru-RU"/>
              </w:rPr>
              <w:t>избегания и разрешения конфликтных ситуаций.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30"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45" w:lineRule="auto"/>
              <w:jc w:val="center"/>
            </w:pPr>
            <w:r>
              <w:rPr>
                <w:rFonts w:ascii="Times New Roman" w:eastAsia="Times New Roman" w:hAnsi="Times New Roman"/>
                <w:color w:val="000000"/>
                <w:w w:val="97"/>
                <w:sz w:val="16"/>
              </w:rPr>
              <w:t>16.02.2023 01.03.2023</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Pr="000D2BD2" w:rsidRDefault="00660549">
            <w:pPr>
              <w:autoSpaceDE w:val="0"/>
              <w:autoSpaceDN w:val="0"/>
              <w:spacing w:before="78" w:after="0" w:line="254" w:lineRule="auto"/>
              <w:ind w:left="72"/>
              <w:rPr>
                <w:lang w:val="ru-RU"/>
              </w:rPr>
            </w:pPr>
            <w:r w:rsidRPr="000D2BD2">
              <w:rPr>
                <w:rFonts w:ascii="Times New Roman" w:eastAsia="Times New Roman" w:hAnsi="Times New Roman"/>
                <w:color w:val="000000"/>
                <w:w w:val="97"/>
                <w:sz w:val="16"/>
                <w:lang w:val="ru-RU"/>
              </w:rPr>
              <w:t xml:space="preserve">Раскрывают понятие «конфликт» и характеризуют стадии его развития, факторы и причины развития; </w:t>
            </w:r>
            <w:r w:rsidRPr="000D2BD2">
              <w:rPr>
                <w:lang w:val="ru-RU"/>
              </w:rPr>
              <w:br/>
            </w:r>
            <w:r w:rsidRPr="000D2BD2">
              <w:rPr>
                <w:rFonts w:ascii="Times New Roman" w:eastAsia="Times New Roman" w:hAnsi="Times New Roman"/>
                <w:color w:val="000000"/>
                <w:w w:val="97"/>
                <w:sz w:val="16"/>
                <w:lang w:val="ru-RU"/>
              </w:rPr>
              <w:t xml:space="preserve">Анализируют условия и ситуации возникновения межличностных и групповых конфликтов; </w:t>
            </w:r>
            <w:r w:rsidRPr="000D2BD2">
              <w:rPr>
                <w:lang w:val="ru-RU"/>
              </w:rPr>
              <w:br/>
            </w:r>
            <w:r w:rsidRPr="000D2BD2">
              <w:rPr>
                <w:rFonts w:ascii="Times New Roman" w:eastAsia="Times New Roman" w:hAnsi="Times New Roman"/>
                <w:color w:val="000000"/>
                <w:w w:val="97"/>
                <w:sz w:val="16"/>
                <w:lang w:val="ru-RU"/>
              </w:rPr>
              <w:t xml:space="preserve">Характеризуют безопасные и эффективные способы избегания и разрешения конфликтных ситуаций; </w:t>
            </w:r>
            <w:r w:rsidRPr="000D2BD2">
              <w:rPr>
                <w:lang w:val="ru-RU"/>
              </w:rPr>
              <w:br/>
            </w:r>
            <w:r w:rsidRPr="000D2BD2">
              <w:rPr>
                <w:rFonts w:ascii="Times New Roman" w:eastAsia="Times New Roman" w:hAnsi="Times New Roman"/>
                <w:color w:val="000000"/>
                <w:w w:val="97"/>
                <w:sz w:val="16"/>
                <w:lang w:val="ru-RU"/>
              </w:rPr>
              <w:t xml:space="preserve">Вырабатывают навыки соблюдения правил поведения для </w:t>
            </w:r>
            <w:r w:rsidRPr="000D2BD2">
              <w:rPr>
                <w:lang w:val="ru-RU"/>
              </w:rPr>
              <w:br/>
            </w:r>
            <w:r w:rsidRPr="000D2BD2">
              <w:rPr>
                <w:rFonts w:ascii="Times New Roman" w:eastAsia="Times New Roman" w:hAnsi="Times New Roman"/>
                <w:color w:val="000000"/>
                <w:w w:val="97"/>
                <w:sz w:val="16"/>
                <w:lang w:val="ru-RU"/>
              </w:rPr>
              <w:t xml:space="preserve">снижения риска конфликта и безопасных действий при его </w:t>
            </w:r>
            <w:r w:rsidRPr="000D2BD2">
              <w:rPr>
                <w:lang w:val="ru-RU"/>
              </w:rPr>
              <w:br/>
            </w:r>
            <w:r w:rsidRPr="000D2BD2">
              <w:rPr>
                <w:rFonts w:ascii="Times New Roman" w:eastAsia="Times New Roman" w:hAnsi="Times New Roman"/>
                <w:color w:val="000000"/>
                <w:w w:val="97"/>
                <w:sz w:val="16"/>
                <w:lang w:val="ru-RU"/>
              </w:rPr>
              <w:t xml:space="preserve">опасных проявлениях; </w:t>
            </w:r>
            <w:r w:rsidRPr="000D2BD2">
              <w:rPr>
                <w:lang w:val="ru-RU"/>
              </w:rPr>
              <w:br/>
            </w:r>
            <w:r w:rsidRPr="000D2BD2">
              <w:rPr>
                <w:rFonts w:ascii="Times New Roman" w:eastAsia="Times New Roman" w:hAnsi="Times New Roman"/>
                <w:color w:val="000000"/>
                <w:w w:val="97"/>
                <w:sz w:val="16"/>
                <w:lang w:val="ru-RU"/>
              </w:rPr>
              <w:t xml:space="preserve">Характеризуют способ разрешения конфликта с помощью третьей стороны (модератора); </w:t>
            </w:r>
            <w:r w:rsidRPr="000D2BD2">
              <w:rPr>
                <w:lang w:val="ru-RU"/>
              </w:rPr>
              <w:br/>
            </w:r>
            <w:r w:rsidRPr="000D2BD2">
              <w:rPr>
                <w:rFonts w:ascii="Times New Roman" w:eastAsia="Times New Roman" w:hAnsi="Times New Roman"/>
                <w:color w:val="000000"/>
                <w:w w:val="97"/>
                <w:sz w:val="16"/>
                <w:lang w:val="ru-RU"/>
              </w:rPr>
              <w:t xml:space="preserve">Анализируют опасные формы проявления конфликта: агрессия, домашнее насилие и </w:t>
            </w:r>
            <w:proofErr w:type="spellStart"/>
            <w:r w:rsidRPr="000D2BD2">
              <w:rPr>
                <w:rFonts w:ascii="Times New Roman" w:eastAsia="Times New Roman" w:hAnsi="Times New Roman"/>
                <w:color w:val="000000"/>
                <w:w w:val="97"/>
                <w:sz w:val="16"/>
                <w:lang w:val="ru-RU"/>
              </w:rPr>
              <w:t>буллинг</w:t>
            </w:r>
            <w:proofErr w:type="spellEnd"/>
            <w:r w:rsidRPr="000D2BD2">
              <w:rPr>
                <w:rFonts w:ascii="Times New Roman" w:eastAsia="Times New Roman" w:hAnsi="Times New Roman"/>
                <w:color w:val="000000"/>
                <w:w w:val="97"/>
                <w:sz w:val="16"/>
                <w:lang w:val="ru-RU"/>
              </w:rPr>
              <w:t xml:space="preserve">; </w:t>
            </w:r>
            <w:r w:rsidRPr="000D2BD2">
              <w:rPr>
                <w:lang w:val="ru-RU"/>
              </w:rPr>
              <w:br/>
            </w:r>
            <w:r w:rsidRPr="000D2BD2">
              <w:rPr>
                <w:rFonts w:ascii="Times New Roman" w:eastAsia="Times New Roman" w:hAnsi="Times New Roman"/>
                <w:color w:val="000000"/>
                <w:w w:val="97"/>
                <w:sz w:val="16"/>
                <w:lang w:val="ru-RU"/>
              </w:rPr>
              <w:t>Моделируют реальные ситуации и решают ситуационные задачи;</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45" w:lineRule="auto"/>
              <w:ind w:left="72" w:right="432"/>
            </w:pPr>
            <w:r>
              <w:rPr>
                <w:rFonts w:ascii="Times New Roman" w:eastAsia="Times New Roman" w:hAnsi="Times New Roman"/>
                <w:color w:val="000000"/>
                <w:w w:val="97"/>
                <w:sz w:val="16"/>
              </w:rPr>
              <w:t>Устный</w:t>
            </w:r>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70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50" w:lineRule="auto"/>
              <w:ind w:left="72" w:right="144"/>
            </w:pPr>
            <w:r>
              <w:rPr>
                <w:rFonts w:ascii="Times New Roman" w:eastAsia="Times New Roman" w:hAnsi="Times New Roman"/>
                <w:color w:val="000000"/>
                <w:w w:val="97"/>
                <w:sz w:val="16"/>
              </w:rPr>
              <w:t>https://resh.edu.ru/subject/lesson/7127/train/255661/ https://infourok.ru/prezentaciya-po-obzh-na-temu-konflikti-pravila-povedeniya-v-konfliktnih-situaciyah-2135600.html</w:t>
            </w:r>
          </w:p>
        </w:tc>
      </w:tr>
      <w:tr w:rsidR="00827FC9">
        <w:trPr>
          <w:trHeight w:hRule="exact" w:val="2234"/>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827FC9" w:rsidRDefault="00660549">
            <w:pPr>
              <w:autoSpaceDE w:val="0"/>
              <w:autoSpaceDN w:val="0"/>
              <w:spacing w:before="76" w:after="0" w:line="233" w:lineRule="auto"/>
              <w:jc w:val="center"/>
            </w:pPr>
            <w:r>
              <w:rPr>
                <w:rFonts w:ascii="Times New Roman" w:eastAsia="Times New Roman" w:hAnsi="Times New Roman"/>
                <w:color w:val="000000"/>
                <w:w w:val="97"/>
                <w:sz w:val="16"/>
              </w:rPr>
              <w:t>7.3.</w:t>
            </w:r>
          </w:p>
        </w:tc>
        <w:tc>
          <w:tcPr>
            <w:tcW w:w="1970" w:type="dxa"/>
            <w:tcBorders>
              <w:top w:val="single" w:sz="4" w:space="0" w:color="000000"/>
              <w:left w:val="single" w:sz="4" w:space="0" w:color="000000"/>
              <w:bottom w:val="single" w:sz="5" w:space="0" w:color="000000"/>
              <w:right w:val="single" w:sz="4" w:space="0" w:color="000000"/>
            </w:tcBorders>
            <w:tcMar>
              <w:left w:w="0" w:type="dxa"/>
              <w:right w:w="0" w:type="dxa"/>
            </w:tcMar>
          </w:tcPr>
          <w:p w:rsidR="00827FC9" w:rsidRPr="000D2BD2" w:rsidRDefault="00660549">
            <w:pPr>
              <w:autoSpaceDE w:val="0"/>
              <w:autoSpaceDN w:val="0"/>
              <w:spacing w:before="76" w:after="0" w:line="245" w:lineRule="auto"/>
              <w:ind w:left="72" w:right="144"/>
              <w:rPr>
                <w:lang w:val="ru-RU"/>
              </w:rPr>
            </w:pPr>
            <w:r w:rsidRPr="000D2BD2">
              <w:rPr>
                <w:rFonts w:ascii="Times New Roman" w:eastAsia="Times New Roman" w:hAnsi="Times New Roman"/>
                <w:color w:val="000000"/>
                <w:w w:val="97"/>
                <w:sz w:val="16"/>
                <w:lang w:val="ru-RU"/>
              </w:rPr>
              <w:t>Манипуляция и способы противостоять ей.</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827FC9" w:rsidRDefault="00660549">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5" w:space="0" w:color="000000"/>
              <w:right w:val="single" w:sz="4" w:space="0" w:color="000000"/>
            </w:tcBorders>
            <w:tcMar>
              <w:left w:w="0" w:type="dxa"/>
              <w:right w:w="0" w:type="dxa"/>
            </w:tcMar>
          </w:tcPr>
          <w:p w:rsidR="00827FC9" w:rsidRDefault="00660549">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5" w:space="0" w:color="000000"/>
              <w:right w:val="single" w:sz="4" w:space="0" w:color="000000"/>
            </w:tcBorders>
            <w:tcMar>
              <w:left w:w="0" w:type="dxa"/>
              <w:right w:w="0" w:type="dxa"/>
            </w:tcMar>
          </w:tcPr>
          <w:p w:rsidR="00827FC9" w:rsidRDefault="00660549">
            <w:pPr>
              <w:autoSpaceDE w:val="0"/>
              <w:autoSpaceDN w:val="0"/>
              <w:spacing w:before="76" w:after="0" w:line="233"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5" w:space="0" w:color="000000"/>
              <w:right w:val="single" w:sz="4" w:space="0" w:color="000000"/>
            </w:tcBorders>
            <w:tcMar>
              <w:left w:w="0" w:type="dxa"/>
              <w:right w:w="0" w:type="dxa"/>
            </w:tcMar>
          </w:tcPr>
          <w:p w:rsidR="00827FC9" w:rsidRDefault="00660549">
            <w:pPr>
              <w:autoSpaceDE w:val="0"/>
              <w:autoSpaceDN w:val="0"/>
              <w:spacing w:before="76" w:after="0" w:line="245" w:lineRule="auto"/>
              <w:jc w:val="center"/>
            </w:pPr>
            <w:r>
              <w:rPr>
                <w:rFonts w:ascii="Times New Roman" w:eastAsia="Times New Roman" w:hAnsi="Times New Roman"/>
                <w:color w:val="000000"/>
                <w:w w:val="97"/>
                <w:sz w:val="16"/>
              </w:rPr>
              <w:t>02.03.2023 07.03.2023</w:t>
            </w:r>
          </w:p>
        </w:tc>
        <w:tc>
          <w:tcPr>
            <w:tcW w:w="4610" w:type="dxa"/>
            <w:tcBorders>
              <w:top w:val="single" w:sz="4" w:space="0" w:color="000000"/>
              <w:left w:val="single" w:sz="4" w:space="0" w:color="000000"/>
              <w:bottom w:val="single" w:sz="5" w:space="0" w:color="000000"/>
              <w:right w:val="single" w:sz="4" w:space="0" w:color="000000"/>
            </w:tcBorders>
            <w:tcMar>
              <w:left w:w="0" w:type="dxa"/>
              <w:right w:w="0" w:type="dxa"/>
            </w:tcMar>
          </w:tcPr>
          <w:p w:rsidR="00827FC9" w:rsidRPr="000D2BD2" w:rsidRDefault="00660549">
            <w:pPr>
              <w:autoSpaceDE w:val="0"/>
              <w:autoSpaceDN w:val="0"/>
              <w:spacing w:before="76" w:after="0" w:line="254" w:lineRule="auto"/>
              <w:ind w:left="72"/>
              <w:rPr>
                <w:lang w:val="ru-RU"/>
              </w:rPr>
            </w:pPr>
            <w:r w:rsidRPr="000D2BD2">
              <w:rPr>
                <w:rFonts w:ascii="Times New Roman" w:eastAsia="Times New Roman" w:hAnsi="Times New Roman"/>
                <w:color w:val="000000"/>
                <w:w w:val="97"/>
                <w:sz w:val="16"/>
                <w:lang w:val="ru-RU"/>
              </w:rPr>
              <w:t xml:space="preserve">Характеризуют манипуляции в ходе межличностного общения; Раскрывают приёмы распознавания манипуляций и анализируют способы противостояния ей; </w:t>
            </w:r>
            <w:r w:rsidRPr="000D2BD2">
              <w:rPr>
                <w:lang w:val="ru-RU"/>
              </w:rPr>
              <w:br/>
            </w:r>
            <w:r w:rsidRPr="000D2BD2">
              <w:rPr>
                <w:rFonts w:ascii="Times New Roman" w:eastAsia="Times New Roman" w:hAnsi="Times New Roman"/>
                <w:color w:val="000000"/>
                <w:w w:val="97"/>
                <w:sz w:val="16"/>
                <w:lang w:val="ru-RU"/>
              </w:rPr>
              <w:t xml:space="preserve">Раскрывают приёмы распознавания противозаконных проявлений манипуляции (мошенничество, вымогательство, </w:t>
            </w:r>
            <w:r w:rsidRPr="000D2BD2">
              <w:rPr>
                <w:lang w:val="ru-RU"/>
              </w:rPr>
              <w:br/>
            </w:r>
            <w:r w:rsidRPr="000D2BD2">
              <w:rPr>
                <w:rFonts w:ascii="Times New Roman" w:eastAsia="Times New Roman" w:hAnsi="Times New Roman"/>
                <w:color w:val="000000"/>
                <w:w w:val="97"/>
                <w:sz w:val="16"/>
                <w:lang w:val="ru-RU"/>
              </w:rPr>
              <w:t xml:space="preserve">подстрекательство к действиям, которые могут причинить вред жизни и здоровью, и вовлечение в преступную, асоциальную или деструктивную деятельность) и анализируют способы защиты от них; </w:t>
            </w:r>
            <w:r w:rsidRPr="000D2BD2">
              <w:rPr>
                <w:lang w:val="ru-RU"/>
              </w:rPr>
              <w:br/>
            </w:r>
            <w:r w:rsidRPr="000D2BD2">
              <w:rPr>
                <w:rFonts w:ascii="Times New Roman" w:eastAsia="Times New Roman" w:hAnsi="Times New Roman"/>
                <w:color w:val="000000"/>
                <w:w w:val="97"/>
                <w:sz w:val="16"/>
                <w:lang w:val="ru-RU"/>
              </w:rPr>
              <w:t>Моделируют реальные ситуации и решают ситуационные задачи;</w:t>
            </w:r>
          </w:p>
        </w:tc>
        <w:tc>
          <w:tcPr>
            <w:tcW w:w="1116" w:type="dxa"/>
            <w:tcBorders>
              <w:top w:val="single" w:sz="4" w:space="0" w:color="000000"/>
              <w:left w:val="single" w:sz="4" w:space="0" w:color="000000"/>
              <w:bottom w:val="single" w:sz="5" w:space="0" w:color="000000"/>
              <w:right w:val="single" w:sz="4" w:space="0" w:color="000000"/>
            </w:tcBorders>
            <w:tcMar>
              <w:left w:w="0" w:type="dxa"/>
              <w:right w:w="0" w:type="dxa"/>
            </w:tcMar>
          </w:tcPr>
          <w:p w:rsidR="00827FC9" w:rsidRDefault="00660549">
            <w:pPr>
              <w:autoSpaceDE w:val="0"/>
              <w:autoSpaceDN w:val="0"/>
              <w:spacing w:before="76" w:after="0" w:line="245" w:lineRule="auto"/>
              <w:ind w:left="72" w:right="432"/>
            </w:pPr>
            <w:r>
              <w:rPr>
                <w:rFonts w:ascii="Times New Roman" w:eastAsia="Times New Roman" w:hAnsi="Times New Roman"/>
                <w:color w:val="000000"/>
                <w:w w:val="97"/>
                <w:sz w:val="16"/>
              </w:rPr>
              <w:t>Устный</w:t>
            </w:r>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700" w:type="dxa"/>
            <w:tcBorders>
              <w:top w:val="single" w:sz="4" w:space="0" w:color="000000"/>
              <w:left w:val="single" w:sz="4" w:space="0" w:color="000000"/>
              <w:bottom w:val="single" w:sz="5" w:space="0" w:color="000000"/>
              <w:right w:val="single" w:sz="4" w:space="0" w:color="000000"/>
            </w:tcBorders>
            <w:tcMar>
              <w:left w:w="0" w:type="dxa"/>
              <w:right w:w="0" w:type="dxa"/>
            </w:tcMar>
          </w:tcPr>
          <w:p w:rsidR="00827FC9" w:rsidRDefault="00660549">
            <w:pPr>
              <w:autoSpaceDE w:val="0"/>
              <w:autoSpaceDN w:val="0"/>
              <w:spacing w:before="76" w:after="0" w:line="250" w:lineRule="auto"/>
              <w:ind w:left="72" w:right="576"/>
            </w:pPr>
            <w:r>
              <w:rPr>
                <w:rFonts w:ascii="Times New Roman" w:eastAsia="Times New Roman" w:hAnsi="Times New Roman"/>
                <w:color w:val="000000"/>
                <w:w w:val="97"/>
                <w:sz w:val="16"/>
              </w:rPr>
              <w:t xml:space="preserve">https://s13-miass.educhel.ru/distant/2021/class-subject/3854606/post/1558354 </w:t>
            </w:r>
            <w:r>
              <w:br/>
            </w:r>
            <w:r>
              <w:rPr>
                <w:rFonts w:ascii="Times New Roman" w:eastAsia="Times New Roman" w:hAnsi="Times New Roman"/>
                <w:color w:val="000000"/>
                <w:w w:val="97"/>
                <w:sz w:val="16"/>
              </w:rPr>
              <w:t>http://www.myshared.ru/slide/1418428/</w:t>
            </w:r>
          </w:p>
        </w:tc>
      </w:tr>
      <w:tr w:rsidR="00827FC9">
        <w:trPr>
          <w:trHeight w:hRule="exact" w:val="1116"/>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4" w:after="0" w:line="230" w:lineRule="auto"/>
              <w:jc w:val="center"/>
            </w:pPr>
            <w:r>
              <w:rPr>
                <w:rFonts w:ascii="Times New Roman" w:eastAsia="Times New Roman" w:hAnsi="Times New Roman"/>
                <w:color w:val="000000"/>
                <w:w w:val="97"/>
                <w:sz w:val="16"/>
              </w:rPr>
              <w:t>7.4.</w:t>
            </w:r>
          </w:p>
        </w:tc>
        <w:tc>
          <w:tcPr>
            <w:tcW w:w="1970" w:type="dxa"/>
            <w:tcBorders>
              <w:top w:val="single" w:sz="5" w:space="0" w:color="000000"/>
              <w:left w:val="single" w:sz="4" w:space="0" w:color="000000"/>
              <w:bottom w:val="single" w:sz="4" w:space="0" w:color="000000"/>
              <w:right w:val="single" w:sz="4" w:space="0" w:color="000000"/>
            </w:tcBorders>
            <w:tcMar>
              <w:left w:w="0" w:type="dxa"/>
              <w:right w:w="0" w:type="dxa"/>
            </w:tcMar>
          </w:tcPr>
          <w:p w:rsidR="00827FC9" w:rsidRPr="000D2BD2" w:rsidRDefault="00660549">
            <w:pPr>
              <w:autoSpaceDE w:val="0"/>
              <w:autoSpaceDN w:val="0"/>
              <w:spacing w:before="74" w:after="0" w:line="250" w:lineRule="auto"/>
              <w:ind w:left="72" w:right="284"/>
              <w:jc w:val="both"/>
              <w:rPr>
                <w:lang w:val="ru-RU"/>
              </w:rPr>
            </w:pPr>
            <w:r w:rsidRPr="000D2BD2">
              <w:rPr>
                <w:rFonts w:ascii="Times New Roman" w:eastAsia="Times New Roman" w:hAnsi="Times New Roman"/>
                <w:color w:val="000000"/>
                <w:w w:val="97"/>
                <w:sz w:val="16"/>
                <w:lang w:val="ru-RU"/>
              </w:rPr>
              <w:t>Безопасное поведение и современные увлечения молодёжи.</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4" w:after="0" w:line="230" w:lineRule="auto"/>
              <w:ind w:left="72"/>
            </w:pPr>
            <w:r>
              <w:rPr>
                <w:rFonts w:ascii="Times New Roman" w:eastAsia="Times New Roman" w:hAnsi="Times New Roman"/>
                <w:color w:val="000000"/>
                <w:w w:val="97"/>
                <w:sz w:val="16"/>
              </w:rPr>
              <w:t>1</w:t>
            </w:r>
          </w:p>
        </w:tc>
        <w:tc>
          <w:tcPr>
            <w:tcW w:w="1104" w:type="dxa"/>
            <w:tcBorders>
              <w:top w:val="single" w:sz="5"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4" w:after="0" w:line="230" w:lineRule="auto"/>
              <w:ind w:left="72"/>
            </w:pPr>
            <w:r>
              <w:rPr>
                <w:rFonts w:ascii="Times New Roman" w:eastAsia="Times New Roman" w:hAnsi="Times New Roman"/>
                <w:color w:val="000000"/>
                <w:w w:val="97"/>
                <w:sz w:val="16"/>
              </w:rPr>
              <w:t>0</w:t>
            </w:r>
          </w:p>
        </w:tc>
        <w:tc>
          <w:tcPr>
            <w:tcW w:w="1140" w:type="dxa"/>
            <w:tcBorders>
              <w:top w:val="single" w:sz="5"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4" w:after="0" w:line="230" w:lineRule="auto"/>
              <w:ind w:left="72"/>
            </w:pPr>
            <w:r>
              <w:rPr>
                <w:rFonts w:ascii="Times New Roman" w:eastAsia="Times New Roman" w:hAnsi="Times New Roman"/>
                <w:color w:val="000000"/>
                <w:w w:val="97"/>
                <w:sz w:val="16"/>
              </w:rPr>
              <w:t>0</w:t>
            </w:r>
          </w:p>
        </w:tc>
        <w:tc>
          <w:tcPr>
            <w:tcW w:w="866" w:type="dxa"/>
            <w:tcBorders>
              <w:top w:val="single" w:sz="5"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4" w:after="0" w:line="245" w:lineRule="auto"/>
              <w:jc w:val="center"/>
            </w:pPr>
            <w:r>
              <w:rPr>
                <w:rFonts w:ascii="Times New Roman" w:eastAsia="Times New Roman" w:hAnsi="Times New Roman"/>
                <w:color w:val="000000"/>
                <w:w w:val="97"/>
                <w:sz w:val="16"/>
              </w:rPr>
              <w:t>09.03.2023 15.03.2023</w:t>
            </w:r>
          </w:p>
        </w:tc>
        <w:tc>
          <w:tcPr>
            <w:tcW w:w="4610" w:type="dxa"/>
            <w:tcBorders>
              <w:top w:val="single" w:sz="5" w:space="0" w:color="000000"/>
              <w:left w:val="single" w:sz="4" w:space="0" w:color="000000"/>
              <w:bottom w:val="single" w:sz="4" w:space="0" w:color="000000"/>
              <w:right w:val="single" w:sz="4" w:space="0" w:color="000000"/>
            </w:tcBorders>
            <w:tcMar>
              <w:left w:w="0" w:type="dxa"/>
              <w:right w:w="0" w:type="dxa"/>
            </w:tcMar>
          </w:tcPr>
          <w:p w:rsidR="00827FC9" w:rsidRPr="000D2BD2" w:rsidRDefault="00660549">
            <w:pPr>
              <w:autoSpaceDE w:val="0"/>
              <w:autoSpaceDN w:val="0"/>
              <w:spacing w:before="74" w:after="0" w:line="252" w:lineRule="auto"/>
              <w:ind w:left="72"/>
              <w:rPr>
                <w:lang w:val="ru-RU"/>
              </w:rPr>
            </w:pPr>
            <w:r w:rsidRPr="000D2BD2">
              <w:rPr>
                <w:rFonts w:ascii="Times New Roman" w:eastAsia="Times New Roman" w:hAnsi="Times New Roman"/>
                <w:color w:val="000000"/>
                <w:w w:val="97"/>
                <w:sz w:val="16"/>
                <w:lang w:val="ru-RU"/>
              </w:rPr>
              <w:t xml:space="preserve">Характеризуют современные молодёжные увлечения и опасности, связанные с ними, раскрывают правила безопасного поведения; Вырабатывают навыки соблюдения правил безопасной </w:t>
            </w:r>
            <w:r w:rsidRPr="000D2BD2">
              <w:rPr>
                <w:lang w:val="ru-RU"/>
              </w:rPr>
              <w:br/>
            </w:r>
            <w:r w:rsidRPr="000D2BD2">
              <w:rPr>
                <w:rFonts w:ascii="Times New Roman" w:eastAsia="Times New Roman" w:hAnsi="Times New Roman"/>
                <w:color w:val="000000"/>
                <w:w w:val="97"/>
                <w:sz w:val="16"/>
                <w:lang w:val="ru-RU"/>
              </w:rPr>
              <w:t xml:space="preserve">коммуникации с незнакомыми людьми; </w:t>
            </w:r>
            <w:r w:rsidRPr="000D2BD2">
              <w:rPr>
                <w:lang w:val="ru-RU"/>
              </w:rPr>
              <w:br/>
            </w:r>
            <w:r w:rsidRPr="000D2BD2">
              <w:rPr>
                <w:rFonts w:ascii="Times New Roman" w:eastAsia="Times New Roman" w:hAnsi="Times New Roman"/>
                <w:color w:val="000000"/>
                <w:w w:val="97"/>
                <w:sz w:val="16"/>
                <w:lang w:val="ru-RU"/>
              </w:rPr>
              <w:t>Моделируют реальные ситуации и решают ситуационные задачи;</w:t>
            </w:r>
          </w:p>
        </w:tc>
        <w:tc>
          <w:tcPr>
            <w:tcW w:w="1116" w:type="dxa"/>
            <w:tcBorders>
              <w:top w:val="single" w:sz="5"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4" w:after="0" w:line="230" w:lineRule="auto"/>
              <w:jc w:val="center"/>
            </w:pPr>
            <w:proofErr w:type="spellStart"/>
            <w:r>
              <w:rPr>
                <w:rFonts w:ascii="Times New Roman" w:eastAsia="Times New Roman" w:hAnsi="Times New Roman"/>
                <w:color w:val="000000"/>
                <w:w w:val="97"/>
                <w:sz w:val="16"/>
              </w:rPr>
              <w:t>Тестирование</w:t>
            </w:r>
            <w:proofErr w:type="spellEnd"/>
            <w:r>
              <w:rPr>
                <w:rFonts w:ascii="Times New Roman" w:eastAsia="Times New Roman" w:hAnsi="Times New Roman"/>
                <w:color w:val="000000"/>
                <w:w w:val="97"/>
                <w:sz w:val="16"/>
              </w:rPr>
              <w:t>;</w:t>
            </w:r>
          </w:p>
        </w:tc>
        <w:tc>
          <w:tcPr>
            <w:tcW w:w="3700" w:type="dxa"/>
            <w:tcBorders>
              <w:top w:val="single" w:sz="5"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4" w:after="0" w:line="245" w:lineRule="auto"/>
              <w:ind w:left="72" w:right="288"/>
            </w:pPr>
            <w:r>
              <w:rPr>
                <w:rFonts w:ascii="Times New Roman" w:eastAsia="Times New Roman" w:hAnsi="Times New Roman"/>
                <w:color w:val="000000"/>
                <w:w w:val="97"/>
                <w:sz w:val="16"/>
              </w:rPr>
              <w:t xml:space="preserve">https://resh.edu.ru/subject/lesson/3341/start/ </w:t>
            </w:r>
            <w:r>
              <w:br/>
            </w:r>
            <w:r>
              <w:rPr>
                <w:rFonts w:ascii="Times New Roman" w:eastAsia="Times New Roman" w:hAnsi="Times New Roman"/>
                <w:color w:val="000000"/>
                <w:w w:val="97"/>
                <w:sz w:val="16"/>
              </w:rPr>
              <w:t>https://resh.edu.ru/subject/lesson/3341/train/#193636</w:t>
            </w:r>
          </w:p>
        </w:tc>
      </w:tr>
      <w:tr w:rsidR="00827FC9">
        <w:trPr>
          <w:trHeight w:hRule="exact" w:val="348"/>
        </w:trPr>
        <w:tc>
          <w:tcPr>
            <w:tcW w:w="243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6" w:after="0" w:line="233" w:lineRule="auto"/>
              <w:ind w:left="72"/>
            </w:pPr>
            <w:r>
              <w:rPr>
                <w:rFonts w:ascii="Times New Roman" w:eastAsia="Times New Roman" w:hAnsi="Times New Roman"/>
                <w:color w:val="000000"/>
                <w:w w:val="97"/>
                <w:sz w:val="16"/>
              </w:rPr>
              <w:t>Итого по модулю</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6" w:after="0" w:line="233" w:lineRule="auto"/>
              <w:ind w:left="72"/>
            </w:pPr>
            <w:r>
              <w:rPr>
                <w:rFonts w:ascii="Times New Roman" w:eastAsia="Times New Roman" w:hAnsi="Times New Roman"/>
                <w:color w:val="000000"/>
                <w:w w:val="97"/>
                <w:sz w:val="16"/>
              </w:rPr>
              <w:t>4</w:t>
            </w:r>
          </w:p>
        </w:tc>
        <w:tc>
          <w:tcPr>
            <w:tcW w:w="12536"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827FC9"/>
        </w:tc>
      </w:tr>
      <w:tr w:rsidR="00827FC9" w:rsidRPr="00BB230C">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Pr="000D2BD2" w:rsidRDefault="000D2BD2">
            <w:pPr>
              <w:autoSpaceDE w:val="0"/>
              <w:autoSpaceDN w:val="0"/>
              <w:spacing w:before="76" w:after="0" w:line="233" w:lineRule="auto"/>
              <w:ind w:left="72"/>
              <w:rPr>
                <w:lang w:val="ru-RU"/>
              </w:rPr>
            </w:pPr>
            <w:r>
              <w:rPr>
                <w:rFonts w:ascii="Times New Roman" w:eastAsia="Times New Roman" w:hAnsi="Times New Roman"/>
                <w:color w:val="000000"/>
                <w:w w:val="97"/>
                <w:sz w:val="16"/>
                <w:lang w:val="ru-RU"/>
              </w:rPr>
              <w:t>Модуль 7</w:t>
            </w:r>
            <w:r w:rsidR="00660549" w:rsidRPr="000D2BD2">
              <w:rPr>
                <w:rFonts w:ascii="Times New Roman" w:eastAsia="Times New Roman" w:hAnsi="Times New Roman"/>
                <w:color w:val="000000"/>
                <w:w w:val="97"/>
                <w:sz w:val="16"/>
                <w:lang w:val="ru-RU"/>
              </w:rPr>
              <w:t>.</w:t>
            </w:r>
            <w:r w:rsidR="00660549" w:rsidRPr="000D2BD2">
              <w:rPr>
                <w:rFonts w:ascii="Times New Roman" w:eastAsia="Times New Roman" w:hAnsi="Times New Roman"/>
                <w:b/>
                <w:color w:val="000000"/>
                <w:w w:val="97"/>
                <w:sz w:val="16"/>
                <w:lang w:val="ru-RU"/>
              </w:rPr>
              <w:t xml:space="preserve"> Безопасность в информационном пространстве.</w:t>
            </w:r>
          </w:p>
        </w:tc>
      </w:tr>
      <w:tr w:rsidR="00827FC9">
        <w:trPr>
          <w:trHeight w:hRule="exact" w:val="16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6" w:after="0" w:line="233" w:lineRule="auto"/>
              <w:jc w:val="center"/>
            </w:pPr>
            <w:r>
              <w:rPr>
                <w:rFonts w:ascii="Times New Roman" w:eastAsia="Times New Roman" w:hAnsi="Times New Roman"/>
                <w:color w:val="000000"/>
                <w:w w:val="97"/>
                <w:sz w:val="16"/>
              </w:rPr>
              <w:t>8.1.</w:t>
            </w:r>
          </w:p>
        </w:tc>
        <w:tc>
          <w:tcPr>
            <w:tcW w:w="197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Pr="000D2BD2" w:rsidRDefault="00660549">
            <w:pPr>
              <w:autoSpaceDE w:val="0"/>
              <w:autoSpaceDN w:val="0"/>
              <w:spacing w:before="76" w:after="0" w:line="245" w:lineRule="auto"/>
              <w:ind w:left="72" w:right="144"/>
              <w:rPr>
                <w:lang w:val="ru-RU"/>
              </w:rPr>
            </w:pPr>
            <w:r w:rsidRPr="000D2BD2">
              <w:rPr>
                <w:rFonts w:ascii="Times New Roman" w:eastAsia="Times New Roman" w:hAnsi="Times New Roman"/>
                <w:color w:val="000000"/>
                <w:w w:val="97"/>
                <w:sz w:val="16"/>
                <w:lang w:val="ru-RU"/>
              </w:rPr>
              <w:t xml:space="preserve">Опасные программы и </w:t>
            </w:r>
            <w:r w:rsidRPr="000D2BD2">
              <w:rPr>
                <w:lang w:val="ru-RU"/>
              </w:rPr>
              <w:br/>
            </w:r>
            <w:r w:rsidRPr="000D2BD2">
              <w:rPr>
                <w:rFonts w:ascii="Times New Roman" w:eastAsia="Times New Roman" w:hAnsi="Times New Roman"/>
                <w:color w:val="000000"/>
                <w:w w:val="97"/>
                <w:sz w:val="16"/>
                <w:lang w:val="ru-RU"/>
              </w:rPr>
              <w:t>явления цифровой среды.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6" w:after="0" w:line="233"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6" w:after="0" w:line="245" w:lineRule="auto"/>
              <w:jc w:val="center"/>
            </w:pPr>
            <w:r>
              <w:rPr>
                <w:rFonts w:ascii="Times New Roman" w:eastAsia="Times New Roman" w:hAnsi="Times New Roman"/>
                <w:color w:val="000000"/>
                <w:w w:val="97"/>
                <w:sz w:val="16"/>
              </w:rPr>
              <w:t>16.03.2023 22.03.2023</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Pr="000D2BD2" w:rsidRDefault="00660549">
            <w:pPr>
              <w:autoSpaceDE w:val="0"/>
              <w:autoSpaceDN w:val="0"/>
              <w:spacing w:before="76" w:after="0" w:line="254" w:lineRule="auto"/>
              <w:ind w:left="72"/>
              <w:rPr>
                <w:lang w:val="ru-RU"/>
              </w:rPr>
            </w:pPr>
            <w:r w:rsidRPr="000D2BD2">
              <w:rPr>
                <w:rFonts w:ascii="Times New Roman" w:eastAsia="Times New Roman" w:hAnsi="Times New Roman"/>
                <w:color w:val="000000"/>
                <w:w w:val="97"/>
                <w:sz w:val="16"/>
                <w:lang w:val="ru-RU"/>
              </w:rPr>
              <w:t xml:space="preserve">Характеризуют опасные явления цифровой среды; </w:t>
            </w:r>
            <w:r w:rsidRPr="000D2BD2">
              <w:rPr>
                <w:lang w:val="ru-RU"/>
              </w:rPr>
              <w:br/>
            </w:r>
            <w:r w:rsidRPr="000D2BD2">
              <w:rPr>
                <w:rFonts w:ascii="Times New Roman" w:eastAsia="Times New Roman" w:hAnsi="Times New Roman"/>
                <w:color w:val="000000"/>
                <w:w w:val="97"/>
                <w:sz w:val="16"/>
                <w:lang w:val="ru-RU"/>
              </w:rPr>
              <w:t xml:space="preserve">Классифицируют и анализируют вредоносные программы и приложения и их разновидности; </w:t>
            </w:r>
            <w:r w:rsidRPr="000D2BD2">
              <w:rPr>
                <w:lang w:val="ru-RU"/>
              </w:rPr>
              <w:br/>
            </w:r>
            <w:r w:rsidRPr="000D2BD2">
              <w:rPr>
                <w:rFonts w:ascii="Times New Roman" w:eastAsia="Times New Roman" w:hAnsi="Times New Roman"/>
                <w:color w:val="000000"/>
                <w:w w:val="97"/>
                <w:sz w:val="16"/>
                <w:lang w:val="ru-RU"/>
              </w:rPr>
              <w:t xml:space="preserve">Вырабатывают навыки соблюдения правил </w:t>
            </w:r>
            <w:proofErr w:type="spellStart"/>
            <w:r w:rsidRPr="000D2BD2">
              <w:rPr>
                <w:rFonts w:ascii="Times New Roman" w:eastAsia="Times New Roman" w:hAnsi="Times New Roman"/>
                <w:color w:val="000000"/>
                <w:w w:val="97"/>
                <w:sz w:val="16"/>
                <w:lang w:val="ru-RU"/>
              </w:rPr>
              <w:t>кибергигиены</w:t>
            </w:r>
            <w:proofErr w:type="spellEnd"/>
            <w:r w:rsidRPr="000D2BD2">
              <w:rPr>
                <w:rFonts w:ascii="Times New Roman" w:eastAsia="Times New Roman" w:hAnsi="Times New Roman"/>
                <w:color w:val="000000"/>
                <w:w w:val="97"/>
                <w:sz w:val="16"/>
                <w:lang w:val="ru-RU"/>
              </w:rPr>
              <w:t xml:space="preserve"> для предупреждения возникновения сложных и опасных ситуаций в цифровой среде; </w:t>
            </w:r>
            <w:r w:rsidRPr="000D2BD2">
              <w:rPr>
                <w:lang w:val="ru-RU"/>
              </w:rPr>
              <w:br/>
            </w:r>
            <w:r w:rsidRPr="000D2BD2">
              <w:rPr>
                <w:rFonts w:ascii="Times New Roman" w:eastAsia="Times New Roman" w:hAnsi="Times New Roman"/>
                <w:color w:val="000000"/>
                <w:w w:val="97"/>
                <w:sz w:val="16"/>
                <w:lang w:val="ru-RU"/>
              </w:rPr>
              <w:t>Моделируют реальные ситуации и решают ситуационные задачи;</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6" w:after="0" w:line="245" w:lineRule="auto"/>
              <w:ind w:left="72" w:right="432"/>
            </w:pPr>
            <w:r>
              <w:rPr>
                <w:rFonts w:ascii="Times New Roman" w:eastAsia="Times New Roman" w:hAnsi="Times New Roman"/>
                <w:color w:val="000000"/>
                <w:w w:val="97"/>
                <w:sz w:val="16"/>
              </w:rPr>
              <w:t>Устный</w:t>
            </w:r>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70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6" w:after="0" w:line="250" w:lineRule="auto"/>
              <w:ind w:left="72" w:right="288"/>
            </w:pPr>
            <w:r>
              <w:rPr>
                <w:rFonts w:ascii="Times New Roman" w:eastAsia="Times New Roman" w:hAnsi="Times New Roman"/>
                <w:color w:val="000000"/>
                <w:w w:val="97"/>
                <w:sz w:val="16"/>
              </w:rPr>
              <w:t xml:space="preserve">https://resh.edu.ru/subject/lesson/3350/main/ </w:t>
            </w:r>
            <w:r>
              <w:br/>
            </w:r>
            <w:r>
              <w:rPr>
                <w:rFonts w:ascii="Times New Roman" w:eastAsia="Times New Roman" w:hAnsi="Times New Roman"/>
                <w:color w:val="000000"/>
                <w:w w:val="97"/>
                <w:sz w:val="16"/>
              </w:rPr>
              <w:t>https://resh.edu.ru/subject/lesson/3350/train/#193795 https://www.youtube.com/watch?v=TqjetbyDY5Y</w:t>
            </w:r>
          </w:p>
        </w:tc>
      </w:tr>
      <w:tr w:rsidR="00827FC9">
        <w:trPr>
          <w:trHeight w:hRule="exact" w:val="205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30" w:lineRule="auto"/>
              <w:jc w:val="center"/>
            </w:pPr>
            <w:r>
              <w:rPr>
                <w:rFonts w:ascii="Times New Roman" w:eastAsia="Times New Roman" w:hAnsi="Times New Roman"/>
                <w:color w:val="000000"/>
                <w:w w:val="97"/>
                <w:sz w:val="16"/>
              </w:rPr>
              <w:t>8.2.</w:t>
            </w:r>
          </w:p>
        </w:tc>
        <w:tc>
          <w:tcPr>
            <w:tcW w:w="197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45" w:lineRule="auto"/>
              <w:ind w:left="72" w:right="288"/>
            </w:pPr>
            <w:r>
              <w:rPr>
                <w:rFonts w:ascii="Times New Roman" w:eastAsia="Times New Roman" w:hAnsi="Times New Roman"/>
                <w:color w:val="000000"/>
                <w:w w:val="97"/>
                <w:sz w:val="16"/>
              </w:rPr>
              <w:t>Безопасные правила цифрового поведения.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30"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45" w:lineRule="auto"/>
              <w:jc w:val="center"/>
            </w:pPr>
            <w:r>
              <w:rPr>
                <w:rFonts w:ascii="Times New Roman" w:eastAsia="Times New Roman" w:hAnsi="Times New Roman"/>
                <w:color w:val="000000"/>
                <w:w w:val="97"/>
                <w:sz w:val="16"/>
              </w:rPr>
              <w:t>23.03.2023 05.04.2023</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Pr="000D2BD2" w:rsidRDefault="00660549">
            <w:pPr>
              <w:autoSpaceDE w:val="0"/>
              <w:autoSpaceDN w:val="0"/>
              <w:spacing w:before="78" w:after="0" w:line="254" w:lineRule="auto"/>
              <w:ind w:left="72"/>
              <w:rPr>
                <w:lang w:val="ru-RU"/>
              </w:rPr>
            </w:pPr>
            <w:r w:rsidRPr="000D2BD2">
              <w:rPr>
                <w:rFonts w:ascii="Times New Roman" w:eastAsia="Times New Roman" w:hAnsi="Times New Roman"/>
                <w:color w:val="000000"/>
                <w:w w:val="97"/>
                <w:sz w:val="16"/>
                <w:lang w:val="ru-RU"/>
              </w:rPr>
              <w:t xml:space="preserve">Характеризуют основные виды опасного и запрещённого </w:t>
            </w:r>
            <w:r w:rsidRPr="000D2BD2">
              <w:rPr>
                <w:lang w:val="ru-RU"/>
              </w:rPr>
              <w:br/>
            </w:r>
            <w:r w:rsidRPr="000D2BD2">
              <w:rPr>
                <w:rFonts w:ascii="Times New Roman" w:eastAsia="Times New Roman" w:hAnsi="Times New Roman"/>
                <w:color w:val="000000"/>
                <w:w w:val="97"/>
                <w:sz w:val="16"/>
                <w:lang w:val="ru-RU"/>
              </w:rPr>
              <w:t xml:space="preserve">контента в Интернете и характеризуют его признаки; </w:t>
            </w:r>
            <w:r w:rsidRPr="000D2BD2">
              <w:rPr>
                <w:lang w:val="ru-RU"/>
              </w:rPr>
              <w:br/>
            </w:r>
            <w:r w:rsidRPr="000D2BD2">
              <w:rPr>
                <w:rFonts w:ascii="Times New Roman" w:eastAsia="Times New Roman" w:hAnsi="Times New Roman"/>
                <w:color w:val="000000"/>
                <w:w w:val="97"/>
                <w:sz w:val="16"/>
                <w:lang w:val="ru-RU"/>
              </w:rPr>
              <w:t xml:space="preserve">Раскрывают приёмы распознавания опасностей при </w:t>
            </w:r>
            <w:r w:rsidRPr="000D2BD2">
              <w:rPr>
                <w:lang w:val="ru-RU"/>
              </w:rPr>
              <w:br/>
            </w:r>
            <w:r w:rsidRPr="000D2BD2">
              <w:rPr>
                <w:rFonts w:ascii="Times New Roman" w:eastAsia="Times New Roman" w:hAnsi="Times New Roman"/>
                <w:color w:val="000000"/>
                <w:w w:val="97"/>
                <w:sz w:val="16"/>
                <w:lang w:val="ru-RU"/>
              </w:rPr>
              <w:t xml:space="preserve">использовании Интернета; </w:t>
            </w:r>
            <w:r w:rsidRPr="000D2BD2">
              <w:rPr>
                <w:lang w:val="ru-RU"/>
              </w:rPr>
              <w:br/>
            </w:r>
            <w:r w:rsidRPr="000D2BD2">
              <w:rPr>
                <w:rFonts w:ascii="Times New Roman" w:eastAsia="Times New Roman" w:hAnsi="Times New Roman"/>
                <w:color w:val="000000"/>
                <w:w w:val="97"/>
                <w:sz w:val="16"/>
                <w:lang w:val="ru-RU"/>
              </w:rPr>
              <w:t xml:space="preserve">Характеризуют противоправные действия в Интернете; </w:t>
            </w:r>
            <w:r w:rsidRPr="000D2BD2">
              <w:rPr>
                <w:lang w:val="ru-RU"/>
              </w:rPr>
              <w:br/>
            </w:r>
            <w:r w:rsidRPr="000D2BD2">
              <w:rPr>
                <w:rFonts w:ascii="Times New Roman" w:eastAsia="Times New Roman" w:hAnsi="Times New Roman"/>
                <w:color w:val="000000"/>
                <w:w w:val="97"/>
                <w:sz w:val="16"/>
                <w:lang w:val="ru-RU"/>
              </w:rPr>
              <w:t xml:space="preserve">Вырабатывают навыки соблюдения правил цифрового поведения, необходимых для предотвращения рисков и угроз при </w:t>
            </w:r>
            <w:r w:rsidRPr="000D2BD2">
              <w:rPr>
                <w:lang w:val="ru-RU"/>
              </w:rPr>
              <w:br/>
            </w:r>
            <w:r w:rsidRPr="000D2BD2">
              <w:rPr>
                <w:rFonts w:ascii="Times New Roman" w:eastAsia="Times New Roman" w:hAnsi="Times New Roman"/>
                <w:color w:val="000000"/>
                <w:w w:val="97"/>
                <w:sz w:val="16"/>
                <w:lang w:val="ru-RU"/>
              </w:rPr>
              <w:t>использовании Интернета (</w:t>
            </w:r>
            <w:proofErr w:type="spellStart"/>
            <w:r w:rsidRPr="000D2BD2">
              <w:rPr>
                <w:rFonts w:ascii="Times New Roman" w:eastAsia="Times New Roman" w:hAnsi="Times New Roman"/>
                <w:color w:val="000000"/>
                <w:w w:val="97"/>
                <w:sz w:val="16"/>
                <w:lang w:val="ru-RU"/>
              </w:rPr>
              <w:t>кибербуллинга</w:t>
            </w:r>
            <w:proofErr w:type="spellEnd"/>
            <w:r w:rsidRPr="000D2BD2">
              <w:rPr>
                <w:rFonts w:ascii="Times New Roman" w:eastAsia="Times New Roman" w:hAnsi="Times New Roman"/>
                <w:color w:val="000000"/>
                <w:w w:val="97"/>
                <w:sz w:val="16"/>
                <w:lang w:val="ru-RU"/>
              </w:rPr>
              <w:t xml:space="preserve">, вербовки в различные организации и группы); </w:t>
            </w:r>
            <w:r w:rsidRPr="000D2BD2">
              <w:rPr>
                <w:lang w:val="ru-RU"/>
              </w:rPr>
              <w:br/>
            </w:r>
            <w:r w:rsidRPr="000D2BD2">
              <w:rPr>
                <w:rFonts w:ascii="Times New Roman" w:eastAsia="Times New Roman" w:hAnsi="Times New Roman"/>
                <w:color w:val="000000"/>
                <w:w w:val="97"/>
                <w:sz w:val="16"/>
                <w:lang w:val="ru-RU"/>
              </w:rPr>
              <w:t>Моделируют реальные ситуации и решают ситуационные задачи;</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45" w:lineRule="auto"/>
              <w:ind w:left="72" w:right="432"/>
            </w:pPr>
            <w:r>
              <w:rPr>
                <w:rFonts w:ascii="Times New Roman" w:eastAsia="Times New Roman" w:hAnsi="Times New Roman"/>
                <w:color w:val="000000"/>
                <w:w w:val="97"/>
                <w:sz w:val="16"/>
              </w:rPr>
              <w:t>Устный</w:t>
            </w:r>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70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47" w:lineRule="auto"/>
              <w:ind w:left="72" w:right="288"/>
            </w:pPr>
            <w:r>
              <w:rPr>
                <w:rFonts w:ascii="Times New Roman" w:eastAsia="Times New Roman" w:hAnsi="Times New Roman"/>
                <w:color w:val="000000"/>
                <w:w w:val="97"/>
                <w:sz w:val="16"/>
              </w:rPr>
              <w:t>https://nsportal.ru/shkola/informatika-i-</w:t>
            </w:r>
            <w:r>
              <w:br/>
            </w:r>
            <w:r>
              <w:rPr>
                <w:rFonts w:ascii="Times New Roman" w:eastAsia="Times New Roman" w:hAnsi="Times New Roman"/>
                <w:color w:val="000000"/>
                <w:w w:val="97"/>
                <w:sz w:val="16"/>
              </w:rPr>
              <w:t>ikt/library/2019/10/15/prezentatsiya-k-uroku-dlya-9-klassa-bezopasnost-v-seti</w:t>
            </w:r>
          </w:p>
        </w:tc>
      </w:tr>
    </w:tbl>
    <w:p w:rsidR="00827FC9" w:rsidRDefault="00827FC9">
      <w:pPr>
        <w:autoSpaceDE w:val="0"/>
        <w:autoSpaceDN w:val="0"/>
        <w:spacing w:after="0" w:line="14" w:lineRule="exact"/>
      </w:pPr>
    </w:p>
    <w:p w:rsidR="00827FC9" w:rsidRDefault="00827FC9">
      <w:pPr>
        <w:sectPr w:rsidR="00827FC9">
          <w:pgSz w:w="16840" w:h="11900"/>
          <w:pgMar w:top="284" w:right="640" w:bottom="370" w:left="666" w:header="720" w:footer="720" w:gutter="0"/>
          <w:cols w:space="720" w:equalWidth="0">
            <w:col w:w="15534" w:space="0"/>
          </w:cols>
          <w:docGrid w:linePitch="360"/>
        </w:sectPr>
      </w:pPr>
    </w:p>
    <w:p w:rsidR="00827FC9" w:rsidRDefault="00827FC9">
      <w:pPr>
        <w:autoSpaceDE w:val="0"/>
        <w:autoSpaceDN w:val="0"/>
        <w:spacing w:after="66" w:line="220" w:lineRule="exact"/>
      </w:pPr>
    </w:p>
    <w:tbl>
      <w:tblPr>
        <w:tblW w:w="0" w:type="auto"/>
        <w:tblInd w:w="6" w:type="dxa"/>
        <w:tblLayout w:type="fixed"/>
        <w:tblLook w:val="04A0"/>
      </w:tblPr>
      <w:tblGrid>
        <w:gridCol w:w="468"/>
        <w:gridCol w:w="1970"/>
        <w:gridCol w:w="528"/>
        <w:gridCol w:w="1104"/>
        <w:gridCol w:w="1140"/>
        <w:gridCol w:w="866"/>
        <w:gridCol w:w="4610"/>
        <w:gridCol w:w="1116"/>
        <w:gridCol w:w="3700"/>
      </w:tblGrid>
      <w:tr w:rsidR="00827FC9">
        <w:trPr>
          <w:trHeight w:hRule="exact" w:val="150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30" w:lineRule="auto"/>
              <w:jc w:val="center"/>
            </w:pPr>
            <w:r>
              <w:rPr>
                <w:rFonts w:ascii="Times New Roman" w:eastAsia="Times New Roman" w:hAnsi="Times New Roman"/>
                <w:color w:val="000000"/>
                <w:w w:val="97"/>
                <w:sz w:val="16"/>
              </w:rPr>
              <w:t>8.3.</w:t>
            </w:r>
          </w:p>
        </w:tc>
        <w:tc>
          <w:tcPr>
            <w:tcW w:w="197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Pr="000D2BD2" w:rsidRDefault="00660549">
            <w:pPr>
              <w:autoSpaceDE w:val="0"/>
              <w:autoSpaceDN w:val="0"/>
              <w:spacing w:before="78" w:after="0" w:line="247" w:lineRule="auto"/>
              <w:ind w:left="72" w:right="144"/>
              <w:rPr>
                <w:lang w:val="ru-RU"/>
              </w:rPr>
            </w:pPr>
            <w:r w:rsidRPr="000D2BD2">
              <w:rPr>
                <w:rFonts w:ascii="Times New Roman" w:eastAsia="Times New Roman" w:hAnsi="Times New Roman"/>
                <w:color w:val="000000"/>
                <w:w w:val="97"/>
                <w:sz w:val="16"/>
                <w:lang w:val="ru-RU"/>
              </w:rPr>
              <w:t xml:space="preserve">Деструктивные течения в Интернете и защита от </w:t>
            </w:r>
            <w:r w:rsidRPr="000D2BD2">
              <w:rPr>
                <w:lang w:val="ru-RU"/>
              </w:rPr>
              <w:br/>
            </w:r>
            <w:r w:rsidRPr="000D2BD2">
              <w:rPr>
                <w:rFonts w:ascii="Times New Roman" w:eastAsia="Times New Roman" w:hAnsi="Times New Roman"/>
                <w:color w:val="000000"/>
                <w:w w:val="97"/>
                <w:sz w:val="16"/>
                <w:lang w:val="ru-RU"/>
              </w:rPr>
              <w:t>них.</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30"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45" w:lineRule="auto"/>
              <w:jc w:val="center"/>
            </w:pPr>
            <w:r>
              <w:rPr>
                <w:rFonts w:ascii="Times New Roman" w:eastAsia="Times New Roman" w:hAnsi="Times New Roman"/>
                <w:color w:val="000000"/>
                <w:w w:val="97"/>
                <w:sz w:val="16"/>
              </w:rPr>
              <w:t>06.04.2023 12.04.2023</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52" w:lineRule="auto"/>
              <w:ind w:left="72"/>
            </w:pPr>
            <w:r w:rsidRPr="000D2BD2">
              <w:rPr>
                <w:rFonts w:ascii="Times New Roman" w:eastAsia="Times New Roman" w:hAnsi="Times New Roman"/>
                <w:color w:val="000000"/>
                <w:w w:val="97"/>
                <w:sz w:val="16"/>
                <w:lang w:val="ru-RU"/>
              </w:rPr>
              <w:t xml:space="preserve">Характеризуют деструктивные течения в Интернете, их признаки и опасности; </w:t>
            </w:r>
            <w:r w:rsidRPr="000D2BD2">
              <w:rPr>
                <w:lang w:val="ru-RU"/>
              </w:rPr>
              <w:br/>
            </w:r>
            <w:r w:rsidRPr="000D2BD2">
              <w:rPr>
                <w:rFonts w:ascii="Times New Roman" w:eastAsia="Times New Roman" w:hAnsi="Times New Roman"/>
                <w:color w:val="000000"/>
                <w:w w:val="97"/>
                <w:sz w:val="16"/>
                <w:lang w:val="ru-RU"/>
              </w:rPr>
              <w:t xml:space="preserve">Вырабатывают навыки соблюдения правил безопасного </w:t>
            </w:r>
            <w:r w:rsidRPr="000D2BD2">
              <w:rPr>
                <w:lang w:val="ru-RU"/>
              </w:rPr>
              <w:br/>
            </w:r>
            <w:r w:rsidRPr="000D2BD2">
              <w:rPr>
                <w:rFonts w:ascii="Times New Roman" w:eastAsia="Times New Roman" w:hAnsi="Times New Roman"/>
                <w:color w:val="000000"/>
                <w:w w:val="97"/>
                <w:sz w:val="16"/>
                <w:lang w:val="ru-RU"/>
              </w:rPr>
              <w:t xml:space="preserve">использования Интернета, необходимых для предотвращения рисков и угроз вовлечения в различную деструктивную </w:t>
            </w:r>
            <w:r w:rsidRPr="000D2BD2">
              <w:rPr>
                <w:lang w:val="ru-RU"/>
              </w:rPr>
              <w:br/>
            </w:r>
            <w:r>
              <w:rPr>
                <w:rFonts w:ascii="Times New Roman" w:eastAsia="Times New Roman" w:hAnsi="Times New Roman"/>
                <w:color w:val="000000"/>
                <w:w w:val="97"/>
                <w:sz w:val="16"/>
              </w:rPr>
              <w:t xml:space="preserve">деятельность; </w:t>
            </w:r>
            <w:r>
              <w:br/>
            </w:r>
            <w:proofErr w:type="spellStart"/>
            <w:r>
              <w:rPr>
                <w:rFonts w:ascii="Times New Roman" w:eastAsia="Times New Roman" w:hAnsi="Times New Roman"/>
                <w:color w:val="000000"/>
                <w:w w:val="97"/>
                <w:sz w:val="16"/>
              </w:rPr>
              <w:t>Моделируютреальныеситуации</w:t>
            </w:r>
            <w:proofErr w:type="spellEnd"/>
            <w:r>
              <w:rPr>
                <w:rFonts w:ascii="Times New Roman" w:eastAsia="Times New Roman" w:hAnsi="Times New Roman"/>
                <w:color w:val="000000"/>
                <w:w w:val="97"/>
                <w:sz w:val="16"/>
              </w:rPr>
              <w:t xml:space="preserve"> и </w:t>
            </w:r>
            <w:proofErr w:type="spellStart"/>
            <w:r>
              <w:rPr>
                <w:rFonts w:ascii="Times New Roman" w:eastAsia="Times New Roman" w:hAnsi="Times New Roman"/>
                <w:color w:val="000000"/>
                <w:w w:val="97"/>
                <w:sz w:val="16"/>
              </w:rPr>
              <w:t>решают</w:t>
            </w:r>
            <w:proofErr w:type="spellEnd"/>
            <w:r>
              <w:rPr>
                <w:rFonts w:ascii="Times New Roman" w:eastAsia="Times New Roman" w:hAnsi="Times New Roman"/>
                <w:color w:val="000000"/>
                <w:w w:val="97"/>
                <w:sz w:val="16"/>
              </w:rPr>
              <w:t xml:space="preserve"> </w:t>
            </w:r>
            <w:proofErr w:type="spellStart"/>
            <w:r>
              <w:rPr>
                <w:rFonts w:ascii="Times New Roman" w:eastAsia="Times New Roman" w:hAnsi="Times New Roman"/>
                <w:color w:val="000000"/>
                <w:w w:val="97"/>
                <w:sz w:val="16"/>
              </w:rPr>
              <w:t>ситуационные</w:t>
            </w:r>
            <w:proofErr w:type="spellEnd"/>
            <w:r>
              <w:rPr>
                <w:rFonts w:ascii="Times New Roman" w:eastAsia="Times New Roman" w:hAnsi="Times New Roman"/>
                <w:color w:val="000000"/>
                <w:w w:val="97"/>
                <w:sz w:val="16"/>
              </w:rPr>
              <w:t xml:space="preserve"> задачи;</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45" w:lineRule="auto"/>
              <w:ind w:left="72" w:right="432"/>
            </w:pPr>
            <w:r>
              <w:rPr>
                <w:rFonts w:ascii="Times New Roman" w:eastAsia="Times New Roman" w:hAnsi="Times New Roman"/>
                <w:color w:val="000000"/>
                <w:w w:val="97"/>
                <w:sz w:val="16"/>
              </w:rPr>
              <w:t xml:space="preserve">Устный </w:t>
            </w:r>
            <w:r>
              <w:br/>
            </w:r>
            <w:r>
              <w:rPr>
                <w:rFonts w:ascii="Times New Roman" w:eastAsia="Times New Roman" w:hAnsi="Times New Roman"/>
                <w:color w:val="000000"/>
                <w:w w:val="97"/>
                <w:sz w:val="16"/>
              </w:rPr>
              <w:t>опрос;</w:t>
            </w:r>
          </w:p>
        </w:tc>
        <w:tc>
          <w:tcPr>
            <w:tcW w:w="370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52" w:lineRule="auto"/>
              <w:ind w:left="72" w:right="144"/>
            </w:pPr>
            <w:r>
              <w:rPr>
                <w:rFonts w:ascii="Times New Roman" w:eastAsia="Times New Roman" w:hAnsi="Times New Roman"/>
                <w:color w:val="000000"/>
                <w:w w:val="97"/>
                <w:sz w:val="16"/>
              </w:rPr>
              <w:t>https://infourok.ru/profilaktika-vovlecheniya-</w:t>
            </w:r>
            <w:r>
              <w:br/>
            </w:r>
            <w:r>
              <w:rPr>
                <w:rFonts w:ascii="Times New Roman" w:eastAsia="Times New Roman" w:hAnsi="Times New Roman"/>
                <w:color w:val="000000"/>
                <w:w w:val="97"/>
                <w:sz w:val="16"/>
              </w:rPr>
              <w:t xml:space="preserve">molodezhi-v-destruktivnie-gruppi-cherez-set-internet-2420287.html </w:t>
            </w:r>
            <w:r>
              <w:br/>
            </w:r>
            <w:r>
              <w:rPr>
                <w:rFonts w:ascii="Times New Roman" w:eastAsia="Times New Roman" w:hAnsi="Times New Roman"/>
                <w:color w:val="000000"/>
                <w:w w:val="97"/>
                <w:sz w:val="16"/>
              </w:rPr>
              <w:t>https://multiurok.ru/files/profilaktika-vovlecheniia-uchashchikhsia-v-destruk.html</w:t>
            </w:r>
          </w:p>
        </w:tc>
      </w:tr>
      <w:tr w:rsidR="00827FC9">
        <w:trPr>
          <w:trHeight w:hRule="exact" w:val="348"/>
        </w:trPr>
        <w:tc>
          <w:tcPr>
            <w:tcW w:w="243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30" w:lineRule="auto"/>
              <w:ind w:left="72"/>
            </w:pPr>
            <w:r>
              <w:rPr>
                <w:rFonts w:ascii="Times New Roman" w:eastAsia="Times New Roman" w:hAnsi="Times New Roman"/>
                <w:color w:val="000000"/>
                <w:w w:val="97"/>
                <w:sz w:val="16"/>
              </w:rPr>
              <w:t>Итого по модулю</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30" w:lineRule="auto"/>
              <w:ind w:left="72"/>
            </w:pPr>
            <w:r>
              <w:rPr>
                <w:rFonts w:ascii="Times New Roman" w:eastAsia="Times New Roman" w:hAnsi="Times New Roman"/>
                <w:color w:val="000000"/>
                <w:w w:val="97"/>
                <w:sz w:val="16"/>
              </w:rPr>
              <w:t>3</w:t>
            </w:r>
          </w:p>
        </w:tc>
        <w:tc>
          <w:tcPr>
            <w:tcW w:w="12536"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827FC9"/>
        </w:tc>
      </w:tr>
      <w:tr w:rsidR="00827FC9" w:rsidRPr="00BB230C">
        <w:trPr>
          <w:trHeight w:hRule="exact" w:val="350"/>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Pr="000D2BD2" w:rsidRDefault="000D2BD2">
            <w:pPr>
              <w:autoSpaceDE w:val="0"/>
              <w:autoSpaceDN w:val="0"/>
              <w:spacing w:before="78" w:after="0" w:line="230" w:lineRule="auto"/>
              <w:ind w:left="72"/>
              <w:rPr>
                <w:lang w:val="ru-RU"/>
              </w:rPr>
            </w:pPr>
            <w:r>
              <w:rPr>
                <w:rFonts w:ascii="Times New Roman" w:eastAsia="Times New Roman" w:hAnsi="Times New Roman"/>
                <w:color w:val="000000"/>
                <w:w w:val="97"/>
                <w:sz w:val="16"/>
                <w:lang w:val="ru-RU"/>
              </w:rPr>
              <w:t>Модуль 8</w:t>
            </w:r>
            <w:r w:rsidR="00660549" w:rsidRPr="000D2BD2">
              <w:rPr>
                <w:rFonts w:ascii="Times New Roman" w:eastAsia="Times New Roman" w:hAnsi="Times New Roman"/>
                <w:color w:val="000000"/>
                <w:w w:val="97"/>
                <w:sz w:val="16"/>
                <w:lang w:val="ru-RU"/>
              </w:rPr>
              <w:t>.</w:t>
            </w:r>
            <w:r w:rsidR="00660549" w:rsidRPr="000D2BD2">
              <w:rPr>
                <w:rFonts w:ascii="Times New Roman" w:eastAsia="Times New Roman" w:hAnsi="Times New Roman"/>
                <w:b/>
                <w:color w:val="000000"/>
                <w:w w:val="97"/>
                <w:sz w:val="16"/>
                <w:lang w:val="ru-RU"/>
              </w:rPr>
              <w:t xml:space="preserve"> Основы противодействия экстремизму и терроризму.</w:t>
            </w:r>
          </w:p>
        </w:tc>
      </w:tr>
      <w:tr w:rsidR="00827FC9">
        <w:trPr>
          <w:trHeight w:hRule="exact" w:val="188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6" w:after="0" w:line="233" w:lineRule="auto"/>
              <w:jc w:val="center"/>
            </w:pPr>
            <w:r>
              <w:rPr>
                <w:rFonts w:ascii="Times New Roman" w:eastAsia="Times New Roman" w:hAnsi="Times New Roman"/>
                <w:color w:val="000000"/>
                <w:w w:val="97"/>
                <w:sz w:val="16"/>
              </w:rPr>
              <w:t>9.1.</w:t>
            </w:r>
          </w:p>
        </w:tc>
        <w:tc>
          <w:tcPr>
            <w:tcW w:w="197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Pr="000D2BD2" w:rsidRDefault="00660549">
            <w:pPr>
              <w:autoSpaceDE w:val="0"/>
              <w:autoSpaceDN w:val="0"/>
              <w:spacing w:before="76" w:after="0" w:line="252" w:lineRule="auto"/>
              <w:ind w:left="72" w:right="144"/>
              <w:rPr>
                <w:lang w:val="ru-RU"/>
              </w:rPr>
            </w:pPr>
            <w:r w:rsidRPr="000D2BD2">
              <w:rPr>
                <w:rFonts w:ascii="Times New Roman" w:eastAsia="Times New Roman" w:hAnsi="Times New Roman"/>
                <w:color w:val="000000"/>
                <w:w w:val="97"/>
                <w:sz w:val="16"/>
                <w:lang w:val="ru-RU"/>
              </w:rPr>
              <w:t>Общественно-</w:t>
            </w:r>
            <w:r w:rsidRPr="000D2BD2">
              <w:rPr>
                <w:lang w:val="ru-RU"/>
              </w:rPr>
              <w:br/>
            </w:r>
            <w:r w:rsidRPr="000D2BD2">
              <w:rPr>
                <w:rFonts w:ascii="Times New Roman" w:eastAsia="Times New Roman" w:hAnsi="Times New Roman"/>
                <w:color w:val="000000"/>
                <w:w w:val="97"/>
                <w:sz w:val="16"/>
                <w:lang w:val="ru-RU"/>
              </w:rPr>
              <w:t xml:space="preserve">государственная система противодействия </w:t>
            </w:r>
            <w:r w:rsidRPr="000D2BD2">
              <w:rPr>
                <w:lang w:val="ru-RU"/>
              </w:rPr>
              <w:br/>
            </w:r>
            <w:r w:rsidRPr="000D2BD2">
              <w:rPr>
                <w:rFonts w:ascii="Times New Roman" w:eastAsia="Times New Roman" w:hAnsi="Times New Roman"/>
                <w:color w:val="000000"/>
                <w:w w:val="97"/>
                <w:sz w:val="16"/>
                <w:lang w:val="ru-RU"/>
              </w:rPr>
              <w:t xml:space="preserve">экстремизму и </w:t>
            </w:r>
            <w:r w:rsidRPr="000D2BD2">
              <w:rPr>
                <w:lang w:val="ru-RU"/>
              </w:rPr>
              <w:br/>
            </w:r>
            <w:r w:rsidRPr="000D2BD2">
              <w:rPr>
                <w:rFonts w:ascii="Times New Roman" w:eastAsia="Times New Roman" w:hAnsi="Times New Roman"/>
                <w:color w:val="000000"/>
                <w:w w:val="97"/>
                <w:sz w:val="16"/>
                <w:lang w:val="ru-RU"/>
              </w:rPr>
              <w:t>терроризму.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6" w:after="0" w:line="233"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6" w:after="0" w:line="233"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6" w:after="0" w:line="245" w:lineRule="auto"/>
              <w:jc w:val="center"/>
            </w:pPr>
            <w:r>
              <w:rPr>
                <w:rFonts w:ascii="Times New Roman" w:eastAsia="Times New Roman" w:hAnsi="Times New Roman"/>
                <w:color w:val="000000"/>
                <w:w w:val="97"/>
                <w:sz w:val="16"/>
              </w:rPr>
              <w:t>13.04.2023 19.04.2023</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Pr="000D2BD2" w:rsidRDefault="00660549">
            <w:pPr>
              <w:autoSpaceDE w:val="0"/>
              <w:autoSpaceDN w:val="0"/>
              <w:spacing w:before="76" w:after="0" w:line="254" w:lineRule="auto"/>
              <w:ind w:left="72"/>
              <w:rPr>
                <w:lang w:val="ru-RU"/>
              </w:rPr>
            </w:pPr>
            <w:r w:rsidRPr="000D2BD2">
              <w:rPr>
                <w:rFonts w:ascii="Times New Roman" w:eastAsia="Times New Roman" w:hAnsi="Times New Roman"/>
                <w:color w:val="000000"/>
                <w:w w:val="97"/>
                <w:sz w:val="16"/>
                <w:lang w:val="ru-RU"/>
              </w:rPr>
              <w:t xml:space="preserve">Объясняют понятия «экстремизм» и «терроризм», раскрывают их содержание, характеризуют причины, возможные варианты проявления и их последствия; </w:t>
            </w:r>
            <w:r w:rsidRPr="000D2BD2">
              <w:rPr>
                <w:lang w:val="ru-RU"/>
              </w:rPr>
              <w:br/>
            </w:r>
            <w:r w:rsidRPr="000D2BD2">
              <w:rPr>
                <w:rFonts w:ascii="Times New Roman" w:eastAsia="Times New Roman" w:hAnsi="Times New Roman"/>
                <w:color w:val="000000"/>
                <w:w w:val="97"/>
                <w:sz w:val="16"/>
                <w:lang w:val="ru-RU"/>
              </w:rPr>
              <w:t xml:space="preserve">Раскрывают цели и формы проявления террористических актов, характеризуют их последствия; </w:t>
            </w:r>
            <w:r w:rsidRPr="000D2BD2">
              <w:rPr>
                <w:lang w:val="ru-RU"/>
              </w:rPr>
              <w:br/>
            </w:r>
            <w:r w:rsidRPr="000D2BD2">
              <w:rPr>
                <w:rFonts w:ascii="Times New Roman" w:eastAsia="Times New Roman" w:hAnsi="Times New Roman"/>
                <w:color w:val="000000"/>
                <w:w w:val="97"/>
                <w:sz w:val="16"/>
                <w:lang w:val="ru-RU"/>
              </w:rPr>
              <w:t xml:space="preserve">Раскрывают основы общественно-государственной системы, роль личности в противодействии экстремизму и терроризму; </w:t>
            </w:r>
            <w:r w:rsidRPr="000D2BD2">
              <w:rPr>
                <w:lang w:val="ru-RU"/>
              </w:rPr>
              <w:br/>
            </w:r>
            <w:r w:rsidRPr="000D2BD2">
              <w:rPr>
                <w:rFonts w:ascii="Times New Roman" w:eastAsia="Times New Roman" w:hAnsi="Times New Roman"/>
                <w:color w:val="000000"/>
                <w:w w:val="97"/>
                <w:sz w:val="16"/>
                <w:lang w:val="ru-RU"/>
              </w:rPr>
              <w:t xml:space="preserve">Объясняют уровни террористической опасности и цели </w:t>
            </w:r>
            <w:r w:rsidRPr="000D2BD2">
              <w:rPr>
                <w:lang w:val="ru-RU"/>
              </w:rPr>
              <w:br/>
            </w:r>
            <w:r w:rsidRPr="000D2BD2">
              <w:rPr>
                <w:rFonts w:ascii="Times New Roman" w:eastAsia="Times New Roman" w:hAnsi="Times New Roman"/>
                <w:color w:val="000000"/>
                <w:w w:val="97"/>
                <w:sz w:val="16"/>
                <w:lang w:val="ru-RU"/>
              </w:rPr>
              <w:t>контртеррористической операции;</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6" w:after="0" w:line="245" w:lineRule="auto"/>
              <w:ind w:left="72" w:right="432"/>
            </w:pPr>
            <w:r>
              <w:rPr>
                <w:rFonts w:ascii="Times New Roman" w:eastAsia="Times New Roman" w:hAnsi="Times New Roman"/>
                <w:color w:val="000000"/>
                <w:w w:val="97"/>
                <w:sz w:val="16"/>
              </w:rPr>
              <w:t>Устный</w:t>
            </w:r>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70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6" w:after="0" w:line="250" w:lineRule="auto"/>
              <w:ind w:left="72"/>
            </w:pPr>
            <w:r>
              <w:rPr>
                <w:rFonts w:ascii="Times New Roman" w:eastAsia="Times New Roman" w:hAnsi="Times New Roman"/>
                <w:color w:val="000000"/>
                <w:w w:val="97"/>
                <w:sz w:val="16"/>
              </w:rPr>
              <w:t>https://resh.edu.ru/subject/lesson/4012/conspect/228634/ https://resh.edu.ru/subject/lesson/4012/main/228639/ https://resh.edu.ru/subject/lesson/4012/train/228646/</w:t>
            </w:r>
          </w:p>
        </w:tc>
      </w:tr>
      <w:tr w:rsidR="00827FC9">
        <w:trPr>
          <w:trHeight w:hRule="exact" w:val="207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30" w:lineRule="auto"/>
              <w:jc w:val="center"/>
            </w:pPr>
            <w:r>
              <w:rPr>
                <w:rFonts w:ascii="Times New Roman" w:eastAsia="Times New Roman" w:hAnsi="Times New Roman"/>
                <w:color w:val="000000"/>
                <w:w w:val="97"/>
                <w:sz w:val="16"/>
              </w:rPr>
              <w:t>9.2.</w:t>
            </w:r>
          </w:p>
        </w:tc>
        <w:tc>
          <w:tcPr>
            <w:tcW w:w="197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Pr="000D2BD2" w:rsidRDefault="00660549">
            <w:pPr>
              <w:autoSpaceDE w:val="0"/>
              <w:autoSpaceDN w:val="0"/>
              <w:spacing w:before="78" w:after="0" w:line="245" w:lineRule="auto"/>
              <w:ind w:left="72" w:right="144"/>
              <w:rPr>
                <w:lang w:val="ru-RU"/>
              </w:rPr>
            </w:pPr>
            <w:r w:rsidRPr="000D2BD2">
              <w:rPr>
                <w:rFonts w:ascii="Times New Roman" w:eastAsia="Times New Roman" w:hAnsi="Times New Roman"/>
                <w:color w:val="000000"/>
                <w:w w:val="97"/>
                <w:sz w:val="16"/>
                <w:lang w:val="ru-RU"/>
              </w:rPr>
              <w:t>Безопасные действия при угрозе теракта.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30" w:lineRule="auto"/>
              <w:ind w:left="72"/>
            </w:pPr>
            <w:r>
              <w:rPr>
                <w:rFonts w:ascii="Times New Roman" w:eastAsia="Times New Roman" w:hAnsi="Times New Roman"/>
                <w:color w:val="000000"/>
                <w:w w:val="97"/>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30"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45" w:lineRule="auto"/>
              <w:jc w:val="center"/>
            </w:pPr>
            <w:r>
              <w:rPr>
                <w:rFonts w:ascii="Times New Roman" w:eastAsia="Times New Roman" w:hAnsi="Times New Roman"/>
                <w:color w:val="000000"/>
                <w:w w:val="97"/>
                <w:sz w:val="16"/>
              </w:rPr>
              <w:t>20.04.2023 26.04.2023</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Pr="000D2BD2" w:rsidRDefault="00660549">
            <w:pPr>
              <w:autoSpaceDE w:val="0"/>
              <w:autoSpaceDN w:val="0"/>
              <w:spacing w:before="78" w:after="0" w:line="254" w:lineRule="auto"/>
              <w:ind w:left="72"/>
              <w:rPr>
                <w:lang w:val="ru-RU"/>
              </w:rPr>
            </w:pPr>
            <w:r w:rsidRPr="000D2BD2">
              <w:rPr>
                <w:rFonts w:ascii="Times New Roman" w:eastAsia="Times New Roman" w:hAnsi="Times New Roman"/>
                <w:color w:val="000000"/>
                <w:w w:val="97"/>
                <w:sz w:val="16"/>
                <w:lang w:val="ru-RU"/>
              </w:rPr>
              <w:t xml:space="preserve">Характеризуют признаки вовлечения в террористическую </w:t>
            </w:r>
            <w:r w:rsidRPr="000D2BD2">
              <w:rPr>
                <w:lang w:val="ru-RU"/>
              </w:rPr>
              <w:br/>
            </w:r>
            <w:r w:rsidRPr="000D2BD2">
              <w:rPr>
                <w:rFonts w:ascii="Times New Roman" w:eastAsia="Times New Roman" w:hAnsi="Times New Roman"/>
                <w:color w:val="000000"/>
                <w:w w:val="97"/>
                <w:sz w:val="16"/>
                <w:lang w:val="ru-RU"/>
              </w:rPr>
              <w:t xml:space="preserve">деятельность; </w:t>
            </w:r>
            <w:r w:rsidRPr="000D2BD2">
              <w:rPr>
                <w:lang w:val="ru-RU"/>
              </w:rPr>
              <w:br/>
            </w:r>
            <w:r w:rsidRPr="000D2BD2">
              <w:rPr>
                <w:rFonts w:ascii="Times New Roman" w:eastAsia="Times New Roman" w:hAnsi="Times New Roman"/>
                <w:color w:val="000000"/>
                <w:w w:val="97"/>
                <w:sz w:val="16"/>
                <w:lang w:val="ru-RU"/>
              </w:rPr>
              <w:t xml:space="preserve">Вырабатывают навыки соблюдения правил </w:t>
            </w:r>
            <w:r w:rsidRPr="000D2BD2">
              <w:rPr>
                <w:lang w:val="ru-RU"/>
              </w:rPr>
              <w:br/>
            </w:r>
            <w:r w:rsidRPr="000D2BD2">
              <w:rPr>
                <w:rFonts w:ascii="Times New Roman" w:eastAsia="Times New Roman" w:hAnsi="Times New Roman"/>
                <w:color w:val="000000"/>
                <w:w w:val="97"/>
                <w:sz w:val="16"/>
                <w:lang w:val="ru-RU"/>
              </w:rPr>
              <w:t xml:space="preserve">антитеррористического поведения и безопасных действий при обнаружении признаков вербовки; </w:t>
            </w:r>
            <w:r w:rsidRPr="000D2BD2">
              <w:rPr>
                <w:lang w:val="ru-RU"/>
              </w:rPr>
              <w:br/>
            </w:r>
            <w:r w:rsidRPr="000D2BD2">
              <w:rPr>
                <w:rFonts w:ascii="Times New Roman" w:eastAsia="Times New Roman" w:hAnsi="Times New Roman"/>
                <w:color w:val="000000"/>
                <w:w w:val="97"/>
                <w:sz w:val="16"/>
                <w:lang w:val="ru-RU"/>
              </w:rPr>
              <w:t xml:space="preserve">Анализируют признаки угроз и подготовки различных форм терактов, объясняют признаки подозрительных предметов; Вырабатывают навыки безопасных действий при их </w:t>
            </w:r>
            <w:r w:rsidRPr="000D2BD2">
              <w:rPr>
                <w:lang w:val="ru-RU"/>
              </w:rPr>
              <w:br/>
            </w:r>
            <w:r w:rsidRPr="000D2BD2">
              <w:rPr>
                <w:rFonts w:ascii="Times New Roman" w:eastAsia="Times New Roman" w:hAnsi="Times New Roman"/>
                <w:color w:val="000000"/>
                <w:w w:val="97"/>
                <w:sz w:val="16"/>
                <w:lang w:val="ru-RU"/>
              </w:rPr>
              <w:t xml:space="preserve">обнаружении; </w:t>
            </w:r>
            <w:r w:rsidRPr="000D2BD2">
              <w:rPr>
                <w:lang w:val="ru-RU"/>
              </w:rPr>
              <w:br/>
            </w:r>
            <w:r w:rsidRPr="000D2BD2">
              <w:rPr>
                <w:rFonts w:ascii="Times New Roman" w:eastAsia="Times New Roman" w:hAnsi="Times New Roman"/>
                <w:color w:val="000000"/>
                <w:w w:val="97"/>
                <w:sz w:val="16"/>
                <w:lang w:val="ru-RU"/>
              </w:rPr>
              <w:t>Моделируют реальные ситуации и решают ситуационные задачи;</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45" w:lineRule="auto"/>
              <w:ind w:left="72" w:right="432"/>
            </w:pPr>
            <w:r>
              <w:rPr>
                <w:rFonts w:ascii="Times New Roman" w:eastAsia="Times New Roman" w:hAnsi="Times New Roman"/>
                <w:color w:val="000000"/>
                <w:w w:val="97"/>
                <w:sz w:val="16"/>
              </w:rPr>
              <w:t>Устный</w:t>
            </w:r>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70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47" w:lineRule="auto"/>
              <w:ind w:left="72"/>
            </w:pPr>
            <w:r>
              <w:rPr>
                <w:rFonts w:ascii="Times New Roman" w:eastAsia="Times New Roman" w:hAnsi="Times New Roman"/>
                <w:color w:val="000000"/>
                <w:w w:val="97"/>
                <w:sz w:val="16"/>
              </w:rPr>
              <w:t>https://videouroki.net/video/17-obiespiechieniie-lichnoi-biezopasnosti-pri-ughrozie-tierroristichieskogho-</w:t>
            </w:r>
            <w:r>
              <w:br/>
            </w:r>
            <w:r>
              <w:rPr>
                <w:rFonts w:ascii="Times New Roman" w:eastAsia="Times New Roman" w:hAnsi="Times New Roman"/>
                <w:color w:val="000000"/>
                <w:w w:val="97"/>
                <w:sz w:val="16"/>
              </w:rPr>
              <w:t>akta.html</w:t>
            </w:r>
          </w:p>
        </w:tc>
      </w:tr>
      <w:tr w:rsidR="00827FC9" w:rsidRPr="00BB230C">
        <w:trPr>
          <w:trHeight w:hRule="exact" w:val="150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6" w:after="0" w:line="233" w:lineRule="auto"/>
              <w:jc w:val="center"/>
            </w:pPr>
            <w:r>
              <w:rPr>
                <w:rFonts w:ascii="Times New Roman" w:eastAsia="Times New Roman" w:hAnsi="Times New Roman"/>
                <w:color w:val="000000"/>
                <w:w w:val="97"/>
                <w:sz w:val="16"/>
              </w:rPr>
              <w:t>9.3.</w:t>
            </w:r>
          </w:p>
        </w:tc>
        <w:tc>
          <w:tcPr>
            <w:tcW w:w="197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Pr="000D2BD2" w:rsidRDefault="00660549">
            <w:pPr>
              <w:autoSpaceDE w:val="0"/>
              <w:autoSpaceDN w:val="0"/>
              <w:spacing w:before="76" w:after="0" w:line="245" w:lineRule="auto"/>
              <w:ind w:left="72" w:right="144"/>
              <w:rPr>
                <w:lang w:val="ru-RU"/>
              </w:rPr>
            </w:pPr>
            <w:r w:rsidRPr="000D2BD2">
              <w:rPr>
                <w:rFonts w:ascii="Times New Roman" w:eastAsia="Times New Roman" w:hAnsi="Times New Roman"/>
                <w:color w:val="000000"/>
                <w:w w:val="97"/>
                <w:sz w:val="16"/>
                <w:lang w:val="ru-RU"/>
              </w:rPr>
              <w:t>Безопасные действия при совершении теракта.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6" w:after="0" w:line="233"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6" w:after="0" w:line="233" w:lineRule="auto"/>
              <w:ind w:left="72"/>
            </w:pPr>
            <w:r>
              <w:rPr>
                <w:rFonts w:ascii="Times New Roman" w:eastAsia="Times New Roman" w:hAnsi="Times New Roman"/>
                <w:color w:val="000000"/>
                <w:w w:val="97"/>
                <w:sz w:val="16"/>
              </w:rPr>
              <w:t>1</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6" w:after="0" w:line="245" w:lineRule="auto"/>
              <w:jc w:val="center"/>
            </w:pPr>
            <w:r>
              <w:rPr>
                <w:rFonts w:ascii="Times New Roman" w:eastAsia="Times New Roman" w:hAnsi="Times New Roman"/>
                <w:color w:val="000000"/>
                <w:w w:val="97"/>
                <w:sz w:val="16"/>
              </w:rPr>
              <w:t>27.04.2023 10.05.2023</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Pr="000D2BD2" w:rsidRDefault="00660549">
            <w:pPr>
              <w:autoSpaceDE w:val="0"/>
              <w:autoSpaceDN w:val="0"/>
              <w:spacing w:before="76" w:after="0" w:line="254" w:lineRule="auto"/>
              <w:ind w:left="72"/>
              <w:rPr>
                <w:lang w:val="ru-RU"/>
              </w:rPr>
            </w:pPr>
            <w:r w:rsidRPr="000D2BD2">
              <w:rPr>
                <w:rFonts w:ascii="Times New Roman" w:eastAsia="Times New Roman" w:hAnsi="Times New Roman"/>
                <w:color w:val="000000"/>
                <w:w w:val="97"/>
                <w:sz w:val="16"/>
                <w:lang w:val="ru-RU"/>
              </w:rPr>
              <w:t xml:space="preserve">Характеризуют правила безопасного поведения в условиях </w:t>
            </w:r>
            <w:r w:rsidRPr="000D2BD2">
              <w:rPr>
                <w:lang w:val="ru-RU"/>
              </w:rPr>
              <w:br/>
            </w:r>
            <w:r w:rsidRPr="000D2BD2">
              <w:rPr>
                <w:rFonts w:ascii="Times New Roman" w:eastAsia="Times New Roman" w:hAnsi="Times New Roman"/>
                <w:color w:val="000000"/>
                <w:w w:val="97"/>
                <w:sz w:val="16"/>
                <w:lang w:val="ru-RU"/>
              </w:rPr>
              <w:t xml:space="preserve">совершения теракта; </w:t>
            </w:r>
            <w:r w:rsidRPr="000D2BD2">
              <w:rPr>
                <w:lang w:val="ru-RU"/>
              </w:rPr>
              <w:br/>
            </w:r>
            <w:r w:rsidRPr="000D2BD2">
              <w:rPr>
                <w:rFonts w:ascii="Times New Roman" w:eastAsia="Times New Roman" w:hAnsi="Times New Roman"/>
                <w:color w:val="000000"/>
                <w:w w:val="97"/>
                <w:sz w:val="16"/>
                <w:lang w:val="ru-RU"/>
              </w:rPr>
              <w:t xml:space="preserve">Вырабатывают навыки безопасных действий в условиях </w:t>
            </w:r>
            <w:r w:rsidRPr="000D2BD2">
              <w:rPr>
                <w:lang w:val="ru-RU"/>
              </w:rPr>
              <w:br/>
            </w:r>
            <w:r w:rsidRPr="000D2BD2">
              <w:rPr>
                <w:rFonts w:ascii="Times New Roman" w:eastAsia="Times New Roman" w:hAnsi="Times New Roman"/>
                <w:color w:val="000000"/>
                <w:w w:val="97"/>
                <w:sz w:val="16"/>
                <w:lang w:val="ru-RU"/>
              </w:rPr>
              <w:t xml:space="preserve">совершения терактов (нападение террористов и попытка захвата заложников, попадание в заложники, огневой налёт, наезд </w:t>
            </w:r>
            <w:r w:rsidRPr="000D2BD2">
              <w:rPr>
                <w:lang w:val="ru-RU"/>
              </w:rPr>
              <w:br/>
            </w:r>
            <w:r w:rsidRPr="000D2BD2">
              <w:rPr>
                <w:rFonts w:ascii="Times New Roman" w:eastAsia="Times New Roman" w:hAnsi="Times New Roman"/>
                <w:color w:val="000000"/>
                <w:w w:val="97"/>
                <w:sz w:val="16"/>
                <w:lang w:val="ru-RU"/>
              </w:rPr>
              <w:t xml:space="preserve">транспортного средства, подрыв взрывного устройства); </w:t>
            </w:r>
            <w:r w:rsidRPr="000D2BD2">
              <w:rPr>
                <w:lang w:val="ru-RU"/>
              </w:rPr>
              <w:br/>
            </w:r>
            <w:r w:rsidRPr="000D2BD2">
              <w:rPr>
                <w:rFonts w:ascii="Times New Roman" w:eastAsia="Times New Roman" w:hAnsi="Times New Roman"/>
                <w:color w:val="000000"/>
                <w:w w:val="97"/>
                <w:sz w:val="16"/>
                <w:lang w:val="ru-RU"/>
              </w:rPr>
              <w:t>Моделируют реальные ситуации и решают ситуационные задачи;</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Pr="000D2BD2" w:rsidRDefault="00660549">
            <w:pPr>
              <w:autoSpaceDE w:val="0"/>
              <w:autoSpaceDN w:val="0"/>
              <w:spacing w:before="76" w:after="0" w:line="252" w:lineRule="auto"/>
              <w:ind w:left="72"/>
              <w:rPr>
                <w:lang w:val="ru-RU"/>
              </w:rPr>
            </w:pPr>
            <w:r w:rsidRPr="000D2BD2">
              <w:rPr>
                <w:rFonts w:ascii="Times New Roman" w:eastAsia="Times New Roman" w:hAnsi="Times New Roman"/>
                <w:color w:val="000000"/>
                <w:w w:val="97"/>
                <w:sz w:val="16"/>
                <w:lang w:val="ru-RU"/>
              </w:rPr>
              <w:t xml:space="preserve">Устный </w:t>
            </w:r>
            <w:r w:rsidRPr="000D2BD2">
              <w:rPr>
                <w:lang w:val="ru-RU"/>
              </w:rPr>
              <w:br/>
            </w:r>
            <w:r w:rsidRPr="000D2BD2">
              <w:rPr>
                <w:rFonts w:ascii="Times New Roman" w:eastAsia="Times New Roman" w:hAnsi="Times New Roman"/>
                <w:color w:val="000000"/>
                <w:w w:val="97"/>
                <w:sz w:val="16"/>
                <w:lang w:val="ru-RU"/>
              </w:rPr>
              <w:t xml:space="preserve">опрос; </w:t>
            </w:r>
            <w:r w:rsidRPr="000D2BD2">
              <w:rPr>
                <w:lang w:val="ru-RU"/>
              </w:rPr>
              <w:br/>
            </w:r>
            <w:r w:rsidRPr="000D2BD2">
              <w:rPr>
                <w:rFonts w:ascii="Times New Roman" w:eastAsia="Times New Roman" w:hAnsi="Times New Roman"/>
                <w:color w:val="000000"/>
                <w:w w:val="97"/>
                <w:sz w:val="16"/>
                <w:lang w:val="ru-RU"/>
              </w:rPr>
              <w:t xml:space="preserve">Практическая работа; </w:t>
            </w:r>
            <w:r w:rsidRPr="000D2BD2">
              <w:rPr>
                <w:lang w:val="ru-RU"/>
              </w:rPr>
              <w:br/>
            </w:r>
            <w:r w:rsidRPr="000D2BD2">
              <w:rPr>
                <w:rFonts w:ascii="Times New Roman" w:eastAsia="Times New Roman" w:hAnsi="Times New Roman"/>
                <w:color w:val="000000"/>
                <w:w w:val="97"/>
                <w:sz w:val="16"/>
                <w:lang w:val="ru-RU"/>
              </w:rPr>
              <w:t>Тестирование;</w:t>
            </w:r>
          </w:p>
        </w:tc>
        <w:tc>
          <w:tcPr>
            <w:tcW w:w="370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Pr="000D2BD2" w:rsidRDefault="00660549">
            <w:pPr>
              <w:autoSpaceDE w:val="0"/>
              <w:autoSpaceDN w:val="0"/>
              <w:spacing w:before="76" w:after="0" w:line="245" w:lineRule="auto"/>
              <w:ind w:left="72" w:right="288"/>
              <w:rPr>
                <w:lang w:val="ru-RU"/>
              </w:rPr>
            </w:pPr>
            <w:r>
              <w:rPr>
                <w:rFonts w:ascii="Times New Roman" w:eastAsia="Times New Roman" w:hAnsi="Times New Roman"/>
                <w:color w:val="000000"/>
                <w:w w:val="97"/>
                <w:sz w:val="16"/>
              </w:rPr>
              <w:t>https</w:t>
            </w:r>
            <w:r w:rsidRPr="000D2BD2">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resh</w:t>
            </w:r>
            <w:proofErr w:type="spellEnd"/>
            <w:r w:rsidRPr="000D2BD2">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edu</w:t>
            </w:r>
            <w:proofErr w:type="spellEnd"/>
            <w:r w:rsidRPr="000D2B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0D2B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0D2B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w:t>
            </w:r>
            <w:r w:rsidRPr="000D2BD2">
              <w:rPr>
                <w:rFonts w:ascii="Times New Roman" w:eastAsia="Times New Roman" w:hAnsi="Times New Roman"/>
                <w:color w:val="000000"/>
                <w:w w:val="97"/>
                <w:sz w:val="16"/>
                <w:lang w:val="ru-RU"/>
              </w:rPr>
              <w:t>/3342/</w:t>
            </w:r>
            <w:r>
              <w:rPr>
                <w:rFonts w:ascii="Times New Roman" w:eastAsia="Times New Roman" w:hAnsi="Times New Roman"/>
                <w:color w:val="000000"/>
                <w:w w:val="97"/>
                <w:sz w:val="16"/>
              </w:rPr>
              <w:t>main</w:t>
            </w:r>
            <w:r w:rsidRPr="000D2BD2">
              <w:rPr>
                <w:rFonts w:ascii="Times New Roman" w:eastAsia="Times New Roman" w:hAnsi="Times New Roman"/>
                <w:color w:val="000000"/>
                <w:w w:val="97"/>
                <w:sz w:val="16"/>
                <w:lang w:val="ru-RU"/>
              </w:rPr>
              <w:t xml:space="preserve">/ </w:t>
            </w:r>
            <w:r w:rsidRPr="000D2BD2">
              <w:rPr>
                <w:lang w:val="ru-RU"/>
              </w:rPr>
              <w:br/>
            </w:r>
            <w:r>
              <w:rPr>
                <w:rFonts w:ascii="Times New Roman" w:eastAsia="Times New Roman" w:hAnsi="Times New Roman"/>
                <w:color w:val="000000"/>
                <w:w w:val="97"/>
                <w:sz w:val="16"/>
              </w:rPr>
              <w:t>https</w:t>
            </w:r>
            <w:r w:rsidRPr="000D2BD2">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resh</w:t>
            </w:r>
            <w:proofErr w:type="spellEnd"/>
            <w:r w:rsidRPr="000D2BD2">
              <w:rPr>
                <w:rFonts w:ascii="Times New Roman" w:eastAsia="Times New Roman" w:hAnsi="Times New Roman"/>
                <w:color w:val="000000"/>
                <w:w w:val="97"/>
                <w:sz w:val="16"/>
                <w:lang w:val="ru-RU"/>
              </w:rPr>
              <w:t>.</w:t>
            </w:r>
            <w:proofErr w:type="spellStart"/>
            <w:r>
              <w:rPr>
                <w:rFonts w:ascii="Times New Roman" w:eastAsia="Times New Roman" w:hAnsi="Times New Roman"/>
                <w:color w:val="000000"/>
                <w:w w:val="97"/>
                <w:sz w:val="16"/>
              </w:rPr>
              <w:t>edu</w:t>
            </w:r>
            <w:proofErr w:type="spellEnd"/>
            <w:r w:rsidRPr="000D2B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ru</w:t>
            </w:r>
            <w:r w:rsidRPr="000D2B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subject</w:t>
            </w:r>
            <w:r w:rsidRPr="000D2BD2">
              <w:rPr>
                <w:rFonts w:ascii="Times New Roman" w:eastAsia="Times New Roman" w:hAnsi="Times New Roman"/>
                <w:color w:val="000000"/>
                <w:w w:val="97"/>
                <w:sz w:val="16"/>
                <w:lang w:val="ru-RU"/>
              </w:rPr>
              <w:t>/</w:t>
            </w:r>
            <w:r>
              <w:rPr>
                <w:rFonts w:ascii="Times New Roman" w:eastAsia="Times New Roman" w:hAnsi="Times New Roman"/>
                <w:color w:val="000000"/>
                <w:w w:val="97"/>
                <w:sz w:val="16"/>
              </w:rPr>
              <w:t>lesson</w:t>
            </w:r>
            <w:r w:rsidRPr="000D2BD2">
              <w:rPr>
                <w:rFonts w:ascii="Times New Roman" w:eastAsia="Times New Roman" w:hAnsi="Times New Roman"/>
                <w:color w:val="000000"/>
                <w:w w:val="97"/>
                <w:sz w:val="16"/>
                <w:lang w:val="ru-RU"/>
              </w:rPr>
              <w:t>/3342/</w:t>
            </w:r>
            <w:r>
              <w:rPr>
                <w:rFonts w:ascii="Times New Roman" w:eastAsia="Times New Roman" w:hAnsi="Times New Roman"/>
                <w:color w:val="000000"/>
                <w:w w:val="97"/>
                <w:sz w:val="16"/>
              </w:rPr>
              <w:t>train</w:t>
            </w:r>
            <w:r w:rsidRPr="000D2BD2">
              <w:rPr>
                <w:rFonts w:ascii="Times New Roman" w:eastAsia="Times New Roman" w:hAnsi="Times New Roman"/>
                <w:color w:val="000000"/>
                <w:w w:val="97"/>
                <w:sz w:val="16"/>
                <w:lang w:val="ru-RU"/>
              </w:rPr>
              <w:t>/#193654</w:t>
            </w:r>
          </w:p>
        </w:tc>
      </w:tr>
      <w:tr w:rsidR="00827FC9">
        <w:trPr>
          <w:trHeight w:hRule="exact" w:val="348"/>
        </w:trPr>
        <w:tc>
          <w:tcPr>
            <w:tcW w:w="243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30" w:lineRule="auto"/>
              <w:ind w:left="72"/>
            </w:pPr>
            <w:proofErr w:type="spellStart"/>
            <w:r>
              <w:rPr>
                <w:rFonts w:ascii="Times New Roman" w:eastAsia="Times New Roman" w:hAnsi="Times New Roman"/>
                <w:color w:val="000000"/>
                <w:w w:val="97"/>
                <w:sz w:val="16"/>
              </w:rPr>
              <w:t>Итогопомодулю</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30" w:lineRule="auto"/>
              <w:ind w:left="72"/>
            </w:pPr>
            <w:r>
              <w:rPr>
                <w:rFonts w:ascii="Times New Roman" w:eastAsia="Times New Roman" w:hAnsi="Times New Roman"/>
                <w:color w:val="000000"/>
                <w:w w:val="97"/>
                <w:sz w:val="16"/>
              </w:rPr>
              <w:t>4</w:t>
            </w:r>
          </w:p>
        </w:tc>
        <w:tc>
          <w:tcPr>
            <w:tcW w:w="12536"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827FC9"/>
        </w:tc>
      </w:tr>
      <w:tr w:rsidR="00827FC9" w:rsidRPr="00BB230C">
        <w:trPr>
          <w:trHeight w:hRule="exact" w:val="32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Pr="000D2BD2" w:rsidRDefault="000D2BD2">
            <w:pPr>
              <w:autoSpaceDE w:val="0"/>
              <w:autoSpaceDN w:val="0"/>
              <w:spacing w:before="78" w:after="0" w:line="230" w:lineRule="auto"/>
              <w:ind w:left="72"/>
              <w:rPr>
                <w:lang w:val="ru-RU"/>
              </w:rPr>
            </w:pPr>
            <w:r>
              <w:rPr>
                <w:rFonts w:ascii="Times New Roman" w:eastAsia="Times New Roman" w:hAnsi="Times New Roman"/>
                <w:color w:val="000000"/>
                <w:w w:val="97"/>
                <w:sz w:val="16"/>
                <w:lang w:val="ru-RU"/>
              </w:rPr>
              <w:t>Модуль 9</w:t>
            </w:r>
            <w:r w:rsidR="00660549" w:rsidRPr="000D2BD2">
              <w:rPr>
                <w:rFonts w:ascii="Times New Roman" w:eastAsia="Times New Roman" w:hAnsi="Times New Roman"/>
                <w:color w:val="000000"/>
                <w:w w:val="97"/>
                <w:sz w:val="16"/>
                <w:lang w:val="ru-RU"/>
              </w:rPr>
              <w:t>.</w:t>
            </w:r>
            <w:r w:rsidR="00660549" w:rsidRPr="000D2BD2">
              <w:rPr>
                <w:rFonts w:ascii="Times New Roman" w:eastAsia="Times New Roman" w:hAnsi="Times New Roman"/>
                <w:b/>
                <w:color w:val="000000"/>
                <w:w w:val="97"/>
                <w:sz w:val="16"/>
                <w:lang w:val="ru-RU"/>
              </w:rPr>
              <w:t xml:space="preserve"> Взаимодействие личности, общества и государства в обеспечении безопасности жизни и здоровья населения.</w:t>
            </w:r>
          </w:p>
        </w:tc>
      </w:tr>
    </w:tbl>
    <w:p w:rsidR="00827FC9" w:rsidRPr="000D2BD2" w:rsidRDefault="00827FC9">
      <w:pPr>
        <w:autoSpaceDE w:val="0"/>
        <w:autoSpaceDN w:val="0"/>
        <w:spacing w:after="0" w:line="14" w:lineRule="exact"/>
        <w:rPr>
          <w:lang w:val="ru-RU"/>
        </w:rPr>
      </w:pPr>
    </w:p>
    <w:p w:rsidR="00827FC9" w:rsidRPr="000D2BD2" w:rsidRDefault="00827FC9">
      <w:pPr>
        <w:rPr>
          <w:lang w:val="ru-RU"/>
        </w:rPr>
        <w:sectPr w:rsidR="00827FC9" w:rsidRPr="000D2BD2">
          <w:pgSz w:w="16840" w:h="11900"/>
          <w:pgMar w:top="284" w:right="640" w:bottom="1440" w:left="666" w:header="720" w:footer="720" w:gutter="0"/>
          <w:cols w:space="720" w:equalWidth="0">
            <w:col w:w="15534" w:space="0"/>
          </w:cols>
          <w:docGrid w:linePitch="360"/>
        </w:sectPr>
      </w:pPr>
    </w:p>
    <w:p w:rsidR="00827FC9" w:rsidRPr="000D2BD2" w:rsidRDefault="00827FC9">
      <w:pPr>
        <w:autoSpaceDE w:val="0"/>
        <w:autoSpaceDN w:val="0"/>
        <w:spacing w:after="66" w:line="220" w:lineRule="exact"/>
        <w:rPr>
          <w:lang w:val="ru-RU"/>
        </w:rPr>
      </w:pPr>
    </w:p>
    <w:tbl>
      <w:tblPr>
        <w:tblW w:w="0" w:type="auto"/>
        <w:tblInd w:w="6" w:type="dxa"/>
        <w:tblLayout w:type="fixed"/>
        <w:tblLook w:val="04A0"/>
      </w:tblPr>
      <w:tblGrid>
        <w:gridCol w:w="468"/>
        <w:gridCol w:w="1970"/>
        <w:gridCol w:w="528"/>
        <w:gridCol w:w="1104"/>
        <w:gridCol w:w="1140"/>
        <w:gridCol w:w="866"/>
        <w:gridCol w:w="4610"/>
        <w:gridCol w:w="1116"/>
        <w:gridCol w:w="3700"/>
      </w:tblGrid>
      <w:tr w:rsidR="00827FC9">
        <w:trPr>
          <w:trHeight w:hRule="exact" w:val="331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30" w:lineRule="auto"/>
              <w:jc w:val="center"/>
            </w:pPr>
            <w:r>
              <w:rPr>
                <w:rFonts w:ascii="Times New Roman" w:eastAsia="Times New Roman" w:hAnsi="Times New Roman"/>
                <w:color w:val="000000"/>
                <w:w w:val="97"/>
                <w:sz w:val="16"/>
              </w:rPr>
              <w:t>10.1.</w:t>
            </w:r>
          </w:p>
        </w:tc>
        <w:tc>
          <w:tcPr>
            <w:tcW w:w="197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Pr="000D2BD2" w:rsidRDefault="00660549">
            <w:pPr>
              <w:autoSpaceDE w:val="0"/>
              <w:autoSpaceDN w:val="0"/>
              <w:spacing w:before="78" w:after="0" w:line="252" w:lineRule="auto"/>
              <w:ind w:left="72"/>
              <w:rPr>
                <w:lang w:val="ru-RU"/>
              </w:rPr>
            </w:pPr>
            <w:r w:rsidRPr="000D2BD2">
              <w:rPr>
                <w:rFonts w:ascii="Times New Roman" w:eastAsia="Times New Roman" w:hAnsi="Times New Roman"/>
                <w:color w:val="000000"/>
                <w:w w:val="97"/>
                <w:sz w:val="16"/>
                <w:lang w:val="ru-RU"/>
              </w:rPr>
              <w:t xml:space="preserve">Роль личности, общества и государства в </w:t>
            </w:r>
            <w:r w:rsidRPr="000D2BD2">
              <w:rPr>
                <w:lang w:val="ru-RU"/>
              </w:rPr>
              <w:br/>
            </w:r>
            <w:r w:rsidRPr="000D2BD2">
              <w:rPr>
                <w:rFonts w:ascii="Times New Roman" w:eastAsia="Times New Roman" w:hAnsi="Times New Roman"/>
                <w:color w:val="000000"/>
                <w:w w:val="97"/>
                <w:sz w:val="16"/>
                <w:lang w:val="ru-RU"/>
              </w:rPr>
              <w:t xml:space="preserve">предупреждении и </w:t>
            </w:r>
            <w:r w:rsidRPr="000D2BD2">
              <w:rPr>
                <w:lang w:val="ru-RU"/>
              </w:rPr>
              <w:br/>
            </w:r>
            <w:r w:rsidRPr="000D2BD2">
              <w:rPr>
                <w:rFonts w:ascii="Times New Roman" w:eastAsia="Times New Roman" w:hAnsi="Times New Roman"/>
                <w:color w:val="000000"/>
                <w:w w:val="97"/>
                <w:sz w:val="16"/>
                <w:lang w:val="ru-RU"/>
              </w:rPr>
              <w:t>ликвидации чрезвычайных ситуаций.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30"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30"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30"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45" w:lineRule="auto"/>
              <w:jc w:val="center"/>
            </w:pPr>
            <w:r>
              <w:rPr>
                <w:rFonts w:ascii="Times New Roman" w:eastAsia="Times New Roman" w:hAnsi="Times New Roman"/>
                <w:color w:val="000000"/>
                <w:w w:val="97"/>
                <w:sz w:val="16"/>
              </w:rPr>
              <w:t>11.05.2023 22.05.2023</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Pr="000D2BD2" w:rsidRDefault="00660549">
            <w:pPr>
              <w:autoSpaceDE w:val="0"/>
              <w:autoSpaceDN w:val="0"/>
              <w:spacing w:before="78" w:after="0" w:line="254" w:lineRule="auto"/>
              <w:ind w:left="72"/>
              <w:rPr>
                <w:lang w:val="ru-RU"/>
              </w:rPr>
            </w:pPr>
            <w:r w:rsidRPr="000D2BD2">
              <w:rPr>
                <w:rFonts w:ascii="Times New Roman" w:eastAsia="Times New Roman" w:hAnsi="Times New Roman"/>
                <w:color w:val="000000"/>
                <w:w w:val="97"/>
                <w:sz w:val="16"/>
                <w:lang w:val="ru-RU"/>
              </w:rPr>
              <w:t xml:space="preserve">Раскрывают классификацию чрезвычайных ситуаций по </w:t>
            </w:r>
            <w:r w:rsidRPr="000D2BD2">
              <w:rPr>
                <w:lang w:val="ru-RU"/>
              </w:rPr>
              <w:br/>
            </w:r>
            <w:r w:rsidRPr="000D2BD2">
              <w:rPr>
                <w:rFonts w:ascii="Times New Roman" w:eastAsia="Times New Roman" w:hAnsi="Times New Roman"/>
                <w:color w:val="000000"/>
                <w:w w:val="97"/>
                <w:sz w:val="16"/>
                <w:lang w:val="ru-RU"/>
              </w:rPr>
              <w:t xml:space="preserve">масштабам и последствиям; </w:t>
            </w:r>
            <w:r w:rsidRPr="000D2BD2">
              <w:rPr>
                <w:lang w:val="ru-RU"/>
              </w:rPr>
              <w:br/>
            </w:r>
            <w:r w:rsidRPr="000D2BD2">
              <w:rPr>
                <w:rFonts w:ascii="Times New Roman" w:eastAsia="Times New Roman" w:hAnsi="Times New Roman"/>
                <w:color w:val="000000"/>
                <w:w w:val="97"/>
                <w:sz w:val="16"/>
                <w:lang w:val="ru-RU"/>
              </w:rPr>
              <w:t xml:space="preserve">Раскрывают назначение, основные задачи и структуру единой государственной системы предупреждения и ликвидации </w:t>
            </w:r>
            <w:r w:rsidRPr="000D2BD2">
              <w:rPr>
                <w:lang w:val="ru-RU"/>
              </w:rPr>
              <w:br/>
            </w:r>
            <w:r w:rsidRPr="000D2BD2">
              <w:rPr>
                <w:rFonts w:ascii="Times New Roman" w:eastAsia="Times New Roman" w:hAnsi="Times New Roman"/>
                <w:color w:val="000000"/>
                <w:w w:val="97"/>
                <w:sz w:val="16"/>
                <w:lang w:val="ru-RU"/>
              </w:rPr>
              <w:t xml:space="preserve">чрезвычайных ситуаций (РСЧС); </w:t>
            </w:r>
            <w:r w:rsidRPr="000D2BD2">
              <w:rPr>
                <w:lang w:val="ru-RU"/>
              </w:rPr>
              <w:br/>
            </w:r>
            <w:r w:rsidRPr="000D2BD2">
              <w:rPr>
                <w:rFonts w:ascii="Times New Roman" w:eastAsia="Times New Roman" w:hAnsi="Times New Roman"/>
                <w:color w:val="000000"/>
                <w:w w:val="97"/>
                <w:sz w:val="16"/>
                <w:lang w:val="ru-RU"/>
              </w:rPr>
              <w:t xml:space="preserve">Характеризуют роль государственных служб в обеспечении безопасности жизни и здоровья населения, изучают порядок взаимодействия с ними; </w:t>
            </w:r>
            <w:r w:rsidRPr="000D2BD2">
              <w:rPr>
                <w:lang w:val="ru-RU"/>
              </w:rPr>
              <w:br/>
            </w:r>
            <w:r w:rsidRPr="000D2BD2">
              <w:rPr>
                <w:rFonts w:ascii="Times New Roman" w:eastAsia="Times New Roman" w:hAnsi="Times New Roman"/>
                <w:color w:val="000000"/>
                <w:w w:val="97"/>
                <w:sz w:val="16"/>
                <w:lang w:val="ru-RU"/>
              </w:rPr>
              <w:t xml:space="preserve">Анализируют место и роль общественных организаций в системе обеспечения безопасности жизни и здоровья населения; </w:t>
            </w:r>
            <w:r w:rsidRPr="000D2BD2">
              <w:rPr>
                <w:lang w:val="ru-RU"/>
              </w:rPr>
              <w:br/>
            </w:r>
            <w:r w:rsidRPr="000D2BD2">
              <w:rPr>
                <w:rFonts w:ascii="Times New Roman" w:eastAsia="Times New Roman" w:hAnsi="Times New Roman"/>
                <w:color w:val="000000"/>
                <w:w w:val="97"/>
                <w:sz w:val="16"/>
                <w:lang w:val="ru-RU"/>
              </w:rPr>
              <w:t xml:space="preserve">Объясняют права и обязанности граждан Российской Федерации в области безопасности в условиях чрезвычайных ситуаций </w:t>
            </w:r>
            <w:r w:rsidRPr="000D2BD2">
              <w:rPr>
                <w:lang w:val="ru-RU"/>
              </w:rPr>
              <w:br/>
            </w:r>
            <w:r w:rsidRPr="000D2BD2">
              <w:rPr>
                <w:rFonts w:ascii="Times New Roman" w:eastAsia="Times New Roman" w:hAnsi="Times New Roman"/>
                <w:color w:val="000000"/>
                <w:w w:val="97"/>
                <w:sz w:val="16"/>
                <w:lang w:val="ru-RU"/>
              </w:rPr>
              <w:t xml:space="preserve">мирного и военного времени; </w:t>
            </w:r>
            <w:r w:rsidRPr="000D2BD2">
              <w:rPr>
                <w:lang w:val="ru-RU"/>
              </w:rPr>
              <w:br/>
            </w:r>
            <w:r w:rsidRPr="000D2BD2">
              <w:rPr>
                <w:rFonts w:ascii="Times New Roman" w:eastAsia="Times New Roman" w:hAnsi="Times New Roman"/>
                <w:color w:val="000000"/>
                <w:w w:val="97"/>
                <w:sz w:val="16"/>
                <w:lang w:val="ru-RU"/>
              </w:rPr>
              <w:t xml:space="preserve">Объясняют роль антикоррупционного поведения в обеспечении общественной и государственной безопасности; </w:t>
            </w:r>
            <w:r w:rsidRPr="000D2BD2">
              <w:rPr>
                <w:lang w:val="ru-RU"/>
              </w:rPr>
              <w:br/>
            </w:r>
            <w:r w:rsidRPr="000D2BD2">
              <w:rPr>
                <w:rFonts w:ascii="Times New Roman" w:eastAsia="Times New Roman" w:hAnsi="Times New Roman"/>
                <w:color w:val="000000"/>
                <w:w w:val="97"/>
                <w:sz w:val="16"/>
                <w:lang w:val="ru-RU"/>
              </w:rPr>
              <w:t xml:space="preserve">Моделируют реальные ситуации и </w:t>
            </w:r>
            <w:proofErr w:type="spellStart"/>
            <w:r w:rsidRPr="000D2BD2">
              <w:rPr>
                <w:rFonts w:ascii="Times New Roman" w:eastAsia="Times New Roman" w:hAnsi="Times New Roman"/>
                <w:color w:val="000000"/>
                <w:w w:val="97"/>
                <w:sz w:val="16"/>
                <w:lang w:val="ru-RU"/>
              </w:rPr>
              <w:t>реша</w:t>
            </w:r>
            <w:proofErr w:type="spellEnd"/>
            <w:r w:rsidRPr="000D2BD2">
              <w:rPr>
                <w:rFonts w:ascii="Times New Roman" w:eastAsia="Times New Roman" w:hAnsi="Times New Roman"/>
                <w:color w:val="000000"/>
                <w:w w:val="97"/>
                <w:sz w:val="16"/>
                <w:lang w:val="ru-RU"/>
              </w:rPr>
              <w:t>​ют ситуационные задачи;</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45" w:lineRule="auto"/>
              <w:ind w:left="72" w:right="432"/>
            </w:pPr>
            <w:r>
              <w:rPr>
                <w:rFonts w:ascii="Times New Roman" w:eastAsia="Times New Roman" w:hAnsi="Times New Roman"/>
                <w:color w:val="000000"/>
                <w:w w:val="97"/>
                <w:sz w:val="16"/>
              </w:rPr>
              <w:t>Устный</w:t>
            </w:r>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70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8" w:after="0" w:line="250" w:lineRule="auto"/>
              <w:ind w:left="72" w:right="288"/>
            </w:pPr>
            <w:r>
              <w:rPr>
                <w:rFonts w:ascii="Times New Roman" w:eastAsia="Times New Roman" w:hAnsi="Times New Roman"/>
                <w:color w:val="000000"/>
                <w:w w:val="97"/>
                <w:sz w:val="16"/>
              </w:rPr>
              <w:t>https://resh.edu.ru/subject/lesson/5474/main/120282/ https://resh.edu.ru/subject/lesson/5474/train/120288/ https://videouroki.net/video/16-deyatelnost-po-</w:t>
            </w:r>
            <w:r>
              <w:br/>
            </w:r>
            <w:r>
              <w:rPr>
                <w:rFonts w:ascii="Times New Roman" w:eastAsia="Times New Roman" w:hAnsi="Times New Roman"/>
                <w:color w:val="000000"/>
                <w:w w:val="97"/>
                <w:sz w:val="16"/>
              </w:rPr>
              <w:t>preduprezhdeniyu-chs.html</w:t>
            </w:r>
          </w:p>
        </w:tc>
      </w:tr>
      <w:tr w:rsidR="00827FC9">
        <w:trPr>
          <w:trHeight w:hRule="exact" w:val="227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6" w:after="0" w:line="233" w:lineRule="auto"/>
              <w:jc w:val="center"/>
            </w:pPr>
            <w:r>
              <w:rPr>
                <w:rFonts w:ascii="Times New Roman" w:eastAsia="Times New Roman" w:hAnsi="Times New Roman"/>
                <w:color w:val="000000"/>
                <w:w w:val="97"/>
                <w:sz w:val="16"/>
              </w:rPr>
              <w:t>10.2.</w:t>
            </w:r>
          </w:p>
        </w:tc>
        <w:tc>
          <w:tcPr>
            <w:tcW w:w="197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Pr="000D2BD2" w:rsidRDefault="00660549">
            <w:pPr>
              <w:autoSpaceDE w:val="0"/>
              <w:autoSpaceDN w:val="0"/>
              <w:spacing w:before="76" w:after="0" w:line="250" w:lineRule="auto"/>
              <w:ind w:left="72"/>
              <w:rPr>
                <w:lang w:val="ru-RU"/>
              </w:rPr>
            </w:pPr>
            <w:r w:rsidRPr="000D2BD2">
              <w:rPr>
                <w:rFonts w:ascii="Times New Roman" w:eastAsia="Times New Roman" w:hAnsi="Times New Roman"/>
                <w:color w:val="000000"/>
                <w:w w:val="97"/>
                <w:sz w:val="16"/>
                <w:lang w:val="ru-RU"/>
              </w:rPr>
              <w:t xml:space="preserve">Мероприятия по </w:t>
            </w:r>
            <w:r w:rsidRPr="000D2BD2">
              <w:rPr>
                <w:lang w:val="ru-RU"/>
              </w:rPr>
              <w:br/>
            </w:r>
            <w:r w:rsidRPr="000D2BD2">
              <w:rPr>
                <w:rFonts w:ascii="Times New Roman" w:eastAsia="Times New Roman" w:hAnsi="Times New Roman"/>
                <w:color w:val="000000"/>
                <w:w w:val="97"/>
                <w:sz w:val="16"/>
                <w:lang w:val="ru-RU"/>
              </w:rPr>
              <w:t xml:space="preserve">предупреждению и </w:t>
            </w:r>
            <w:r w:rsidRPr="000D2BD2">
              <w:rPr>
                <w:lang w:val="ru-RU"/>
              </w:rPr>
              <w:br/>
            </w:r>
            <w:r w:rsidRPr="000D2BD2">
              <w:rPr>
                <w:rFonts w:ascii="Times New Roman" w:eastAsia="Times New Roman" w:hAnsi="Times New Roman"/>
                <w:color w:val="000000"/>
                <w:w w:val="97"/>
                <w:sz w:val="16"/>
                <w:lang w:val="ru-RU"/>
              </w:rPr>
              <w:t>ликвидации чрезвычайных ситуаций.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6" w:after="0" w:line="233" w:lineRule="auto"/>
              <w:ind w:left="72"/>
            </w:pPr>
            <w:r>
              <w:rPr>
                <w:rFonts w:ascii="Times New Roman" w:eastAsia="Times New Roman" w:hAnsi="Times New Roman"/>
                <w:color w:val="000000"/>
                <w:w w:val="97"/>
                <w:sz w:val="16"/>
              </w:rPr>
              <w:t>2</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6" w:after="0" w:line="233" w:lineRule="auto"/>
              <w:ind w:left="72"/>
            </w:pPr>
            <w:r>
              <w:rPr>
                <w:rFonts w:ascii="Times New Roman" w:eastAsia="Times New Roman" w:hAnsi="Times New Roman"/>
                <w:color w:val="000000"/>
                <w:w w:val="97"/>
                <w:sz w:val="16"/>
              </w:rPr>
              <w:t>0</w:t>
            </w:r>
          </w:p>
        </w:tc>
        <w:tc>
          <w:tcPr>
            <w:tcW w:w="86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6" w:after="0" w:line="245" w:lineRule="auto"/>
              <w:jc w:val="center"/>
            </w:pPr>
            <w:r>
              <w:rPr>
                <w:rFonts w:ascii="Times New Roman" w:eastAsia="Times New Roman" w:hAnsi="Times New Roman"/>
                <w:color w:val="000000"/>
                <w:w w:val="97"/>
                <w:sz w:val="16"/>
              </w:rPr>
              <w:t>23.05.2023 25.05.2023</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Pr="000D2BD2" w:rsidRDefault="00660549">
            <w:pPr>
              <w:autoSpaceDE w:val="0"/>
              <w:autoSpaceDN w:val="0"/>
              <w:spacing w:before="76" w:after="0" w:line="254" w:lineRule="auto"/>
              <w:ind w:left="72"/>
              <w:rPr>
                <w:lang w:val="ru-RU"/>
              </w:rPr>
            </w:pPr>
            <w:r w:rsidRPr="000D2BD2">
              <w:rPr>
                <w:rFonts w:ascii="Times New Roman" w:eastAsia="Times New Roman" w:hAnsi="Times New Roman"/>
                <w:color w:val="000000"/>
                <w:w w:val="97"/>
                <w:sz w:val="16"/>
                <w:lang w:val="ru-RU"/>
              </w:rPr>
              <w:t xml:space="preserve">Раскрывают порядок информирования и оповещения населения о чрезвычайных ситуациях; </w:t>
            </w:r>
            <w:r w:rsidRPr="000D2BD2">
              <w:rPr>
                <w:lang w:val="ru-RU"/>
              </w:rPr>
              <w:br/>
            </w:r>
            <w:r w:rsidRPr="000D2BD2">
              <w:rPr>
                <w:rFonts w:ascii="Times New Roman" w:eastAsia="Times New Roman" w:hAnsi="Times New Roman"/>
                <w:color w:val="000000"/>
                <w:w w:val="97"/>
                <w:sz w:val="16"/>
                <w:lang w:val="ru-RU"/>
              </w:rPr>
              <w:t xml:space="preserve">Вырабатывают навыки безопасных действий при получении сигнала «Внимание всем!», в том числе при авариях с выбросом химических и радиоактивных веществ; </w:t>
            </w:r>
            <w:r w:rsidRPr="000D2BD2">
              <w:rPr>
                <w:lang w:val="ru-RU"/>
              </w:rPr>
              <w:br/>
            </w:r>
            <w:r w:rsidRPr="000D2BD2">
              <w:rPr>
                <w:rFonts w:ascii="Times New Roman" w:eastAsia="Times New Roman" w:hAnsi="Times New Roman"/>
                <w:color w:val="000000"/>
                <w:w w:val="97"/>
                <w:sz w:val="16"/>
                <w:lang w:val="ru-RU"/>
              </w:rPr>
              <w:t xml:space="preserve">Изучают средства индивидуальной и коллективной защиты населения, вырабатывают навыки пользования фильтрующим противогазом; </w:t>
            </w:r>
            <w:r w:rsidRPr="000D2BD2">
              <w:rPr>
                <w:lang w:val="ru-RU"/>
              </w:rPr>
              <w:br/>
            </w:r>
            <w:r w:rsidRPr="000D2BD2">
              <w:rPr>
                <w:rFonts w:ascii="Times New Roman" w:eastAsia="Times New Roman" w:hAnsi="Times New Roman"/>
                <w:color w:val="000000"/>
                <w:w w:val="97"/>
                <w:sz w:val="16"/>
                <w:lang w:val="ru-RU"/>
              </w:rPr>
              <w:t xml:space="preserve">Объясняют порядок действий населения при объявлении </w:t>
            </w:r>
            <w:r w:rsidRPr="000D2BD2">
              <w:rPr>
                <w:lang w:val="ru-RU"/>
              </w:rPr>
              <w:br/>
            </w:r>
            <w:r w:rsidRPr="000D2BD2">
              <w:rPr>
                <w:rFonts w:ascii="Times New Roman" w:eastAsia="Times New Roman" w:hAnsi="Times New Roman"/>
                <w:color w:val="000000"/>
                <w:w w:val="97"/>
                <w:sz w:val="16"/>
                <w:lang w:val="ru-RU"/>
              </w:rPr>
              <w:t xml:space="preserve">эвакуации; </w:t>
            </w:r>
            <w:r w:rsidRPr="000D2BD2">
              <w:rPr>
                <w:lang w:val="ru-RU"/>
              </w:rPr>
              <w:br/>
            </w:r>
            <w:r w:rsidRPr="000D2BD2">
              <w:rPr>
                <w:rFonts w:ascii="Times New Roman" w:eastAsia="Times New Roman" w:hAnsi="Times New Roman"/>
                <w:color w:val="000000"/>
                <w:w w:val="97"/>
                <w:sz w:val="16"/>
                <w:lang w:val="ru-RU"/>
              </w:rPr>
              <w:t>Моделируют реальные ситуации и решают ситуационные задачи;</w:t>
            </w:r>
          </w:p>
        </w:tc>
        <w:tc>
          <w:tcPr>
            <w:tcW w:w="111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6" w:after="0" w:line="245" w:lineRule="auto"/>
              <w:ind w:left="72" w:right="432"/>
            </w:pPr>
            <w:r>
              <w:rPr>
                <w:rFonts w:ascii="Times New Roman" w:eastAsia="Times New Roman" w:hAnsi="Times New Roman"/>
                <w:color w:val="000000"/>
                <w:w w:val="97"/>
                <w:sz w:val="16"/>
              </w:rPr>
              <w:t>Устный</w:t>
            </w:r>
            <w:r>
              <w:br/>
            </w:r>
            <w:proofErr w:type="spellStart"/>
            <w:r>
              <w:rPr>
                <w:rFonts w:ascii="Times New Roman" w:eastAsia="Times New Roman" w:hAnsi="Times New Roman"/>
                <w:color w:val="000000"/>
                <w:w w:val="97"/>
                <w:sz w:val="16"/>
              </w:rPr>
              <w:t>опрос</w:t>
            </w:r>
            <w:proofErr w:type="spellEnd"/>
            <w:r>
              <w:rPr>
                <w:rFonts w:ascii="Times New Roman" w:eastAsia="Times New Roman" w:hAnsi="Times New Roman"/>
                <w:color w:val="000000"/>
                <w:w w:val="97"/>
                <w:sz w:val="16"/>
              </w:rPr>
              <w:t>;</w:t>
            </w:r>
          </w:p>
        </w:tc>
        <w:tc>
          <w:tcPr>
            <w:tcW w:w="370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6" w:after="0" w:line="250" w:lineRule="auto"/>
              <w:ind w:left="72" w:right="288"/>
            </w:pPr>
            <w:r>
              <w:rPr>
                <w:rFonts w:ascii="Times New Roman" w:eastAsia="Times New Roman" w:hAnsi="Times New Roman"/>
                <w:color w:val="000000"/>
                <w:w w:val="97"/>
                <w:sz w:val="16"/>
              </w:rPr>
              <w:t>https://www.youtube.com/watch?v=Hg3K34gC2kA https://www.youtube.com/watch?v=szBi6-U5Aa4 https://www.youtube.com/watch?v=SJJydH1_sHM</w:t>
            </w:r>
          </w:p>
        </w:tc>
      </w:tr>
      <w:tr w:rsidR="00827FC9">
        <w:trPr>
          <w:trHeight w:hRule="exact" w:val="348"/>
        </w:trPr>
        <w:tc>
          <w:tcPr>
            <w:tcW w:w="243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6" w:after="0" w:line="233" w:lineRule="auto"/>
              <w:ind w:left="72"/>
            </w:pPr>
            <w:r>
              <w:rPr>
                <w:rFonts w:ascii="Times New Roman" w:eastAsia="Times New Roman" w:hAnsi="Times New Roman"/>
                <w:color w:val="000000"/>
                <w:w w:val="97"/>
                <w:sz w:val="16"/>
              </w:rPr>
              <w:t>Итого по модулю</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6" w:after="0" w:line="233" w:lineRule="auto"/>
              <w:ind w:left="72"/>
            </w:pPr>
            <w:r>
              <w:rPr>
                <w:rFonts w:ascii="Times New Roman" w:eastAsia="Times New Roman" w:hAnsi="Times New Roman"/>
                <w:color w:val="000000"/>
                <w:w w:val="97"/>
                <w:sz w:val="16"/>
              </w:rPr>
              <w:t>4</w:t>
            </w:r>
          </w:p>
        </w:tc>
        <w:tc>
          <w:tcPr>
            <w:tcW w:w="12536"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827FC9"/>
        </w:tc>
      </w:tr>
      <w:tr w:rsidR="00827FC9">
        <w:trPr>
          <w:trHeight w:hRule="exact" w:val="520"/>
        </w:trPr>
        <w:tc>
          <w:tcPr>
            <w:tcW w:w="243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Pr="000D2BD2" w:rsidRDefault="00660549">
            <w:pPr>
              <w:autoSpaceDE w:val="0"/>
              <w:autoSpaceDN w:val="0"/>
              <w:spacing w:before="76" w:after="0" w:line="245" w:lineRule="auto"/>
              <w:ind w:left="72" w:right="144"/>
              <w:rPr>
                <w:lang w:val="ru-RU"/>
              </w:rPr>
            </w:pPr>
            <w:r w:rsidRPr="000D2BD2">
              <w:rPr>
                <w:rFonts w:ascii="Times New Roman" w:eastAsia="Times New Roman" w:hAnsi="Times New Roman"/>
                <w:color w:val="000000"/>
                <w:w w:val="97"/>
                <w:sz w:val="16"/>
                <w:lang w:val="ru-RU"/>
              </w:rPr>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6" w:after="0" w:line="233" w:lineRule="auto"/>
              <w:ind w:left="72"/>
            </w:pPr>
            <w:r>
              <w:rPr>
                <w:rFonts w:ascii="Times New Roman" w:eastAsia="Times New Roman" w:hAnsi="Times New Roman"/>
                <w:color w:val="000000"/>
                <w:w w:val="97"/>
                <w:sz w:val="16"/>
              </w:rPr>
              <w:t>34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6" w:after="0" w:line="233" w:lineRule="auto"/>
              <w:ind w:left="72"/>
            </w:pPr>
            <w:r>
              <w:rPr>
                <w:rFonts w:ascii="Times New Roman" w:eastAsia="Times New Roman" w:hAnsi="Times New Roman"/>
                <w:color w:val="000000"/>
                <w:w w:val="97"/>
                <w:sz w:val="16"/>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76" w:after="0" w:line="233" w:lineRule="auto"/>
              <w:ind w:left="72"/>
            </w:pPr>
            <w:r>
              <w:rPr>
                <w:rFonts w:ascii="Times New Roman" w:eastAsia="Times New Roman" w:hAnsi="Times New Roman"/>
                <w:color w:val="000000"/>
                <w:w w:val="97"/>
                <w:sz w:val="16"/>
              </w:rPr>
              <w:t>5</w:t>
            </w:r>
          </w:p>
        </w:tc>
        <w:tc>
          <w:tcPr>
            <w:tcW w:w="10292"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827FC9"/>
        </w:tc>
      </w:tr>
    </w:tbl>
    <w:p w:rsidR="00827FC9" w:rsidRDefault="00827FC9">
      <w:pPr>
        <w:autoSpaceDE w:val="0"/>
        <w:autoSpaceDN w:val="0"/>
        <w:spacing w:after="0" w:line="14" w:lineRule="exact"/>
      </w:pPr>
    </w:p>
    <w:p w:rsidR="00827FC9" w:rsidRDefault="00827FC9">
      <w:pPr>
        <w:sectPr w:rsidR="00827FC9">
          <w:pgSz w:w="16840" w:h="11900"/>
          <w:pgMar w:top="284" w:right="640" w:bottom="1440" w:left="666" w:header="720" w:footer="720" w:gutter="0"/>
          <w:cols w:space="720" w:equalWidth="0">
            <w:col w:w="15534" w:space="0"/>
          </w:cols>
          <w:docGrid w:linePitch="360"/>
        </w:sectPr>
      </w:pPr>
    </w:p>
    <w:p w:rsidR="00827FC9" w:rsidRDefault="00827FC9">
      <w:pPr>
        <w:autoSpaceDE w:val="0"/>
        <w:autoSpaceDN w:val="0"/>
        <w:spacing w:after="78" w:line="220" w:lineRule="exact"/>
      </w:pPr>
    </w:p>
    <w:p w:rsidR="00827FC9" w:rsidRDefault="00660549">
      <w:pPr>
        <w:autoSpaceDE w:val="0"/>
        <w:autoSpaceDN w:val="0"/>
        <w:spacing w:after="320" w:line="230" w:lineRule="auto"/>
      </w:pPr>
      <w:r>
        <w:rPr>
          <w:rFonts w:ascii="Times New Roman" w:eastAsia="Times New Roman" w:hAnsi="Times New Roman"/>
          <w:b/>
          <w:color w:val="000000"/>
          <w:sz w:val="24"/>
        </w:rPr>
        <w:t>ПОУРОЧНОЕ ПЛАНИРОВАНИЕ</w:t>
      </w:r>
    </w:p>
    <w:tbl>
      <w:tblPr>
        <w:tblW w:w="0" w:type="auto"/>
        <w:tblInd w:w="6" w:type="dxa"/>
        <w:tblLayout w:type="fixed"/>
        <w:tblLook w:val="04A0"/>
      </w:tblPr>
      <w:tblGrid>
        <w:gridCol w:w="504"/>
        <w:gridCol w:w="3146"/>
        <w:gridCol w:w="732"/>
        <w:gridCol w:w="1620"/>
        <w:gridCol w:w="1668"/>
        <w:gridCol w:w="1236"/>
        <w:gridCol w:w="1646"/>
      </w:tblGrid>
      <w:tr w:rsidR="00827FC9">
        <w:trPr>
          <w:trHeight w:hRule="exact" w:val="492"/>
        </w:trPr>
        <w:tc>
          <w:tcPr>
            <w:tcW w:w="50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62" w:lineRule="auto"/>
              <w:ind w:left="72"/>
            </w:pPr>
            <w:r>
              <w:rPr>
                <w:rFonts w:ascii="Times New Roman" w:eastAsia="Times New Roman" w:hAnsi="Times New Roman"/>
                <w:b/>
                <w:color w:val="000000"/>
                <w:sz w:val="24"/>
              </w:rPr>
              <w:t>№</w:t>
            </w:r>
            <w:r>
              <w:br/>
            </w:r>
            <w:r>
              <w:rPr>
                <w:rFonts w:ascii="Times New Roman" w:eastAsia="Times New Roman" w:hAnsi="Times New Roman"/>
                <w:b/>
                <w:color w:val="000000"/>
                <w:sz w:val="24"/>
              </w:rPr>
              <w:t>п/п</w:t>
            </w:r>
          </w:p>
        </w:tc>
        <w:tc>
          <w:tcPr>
            <w:tcW w:w="314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ind w:left="72"/>
            </w:pPr>
            <w:r>
              <w:rPr>
                <w:rFonts w:ascii="Times New Roman" w:eastAsia="Times New Roman" w:hAnsi="Times New Roman"/>
                <w:b/>
                <w:color w:val="000000"/>
                <w:sz w:val="24"/>
              </w:rPr>
              <w:t>Тема урока</w:t>
            </w:r>
          </w:p>
        </w:tc>
        <w:tc>
          <w:tcPr>
            <w:tcW w:w="4020"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ind w:left="74"/>
            </w:pPr>
            <w:r>
              <w:rPr>
                <w:rFonts w:ascii="Times New Roman" w:eastAsia="Times New Roman" w:hAnsi="Times New Roman"/>
                <w:b/>
                <w:color w:val="000000"/>
                <w:sz w:val="24"/>
              </w:rPr>
              <w:t>Количество часов</w:t>
            </w:r>
          </w:p>
        </w:tc>
        <w:tc>
          <w:tcPr>
            <w:tcW w:w="123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62" w:lineRule="auto"/>
              <w:ind w:left="72" w:right="144"/>
            </w:pPr>
            <w:r>
              <w:rPr>
                <w:rFonts w:ascii="Times New Roman" w:eastAsia="Times New Roman" w:hAnsi="Times New Roman"/>
                <w:b/>
                <w:color w:val="000000"/>
                <w:sz w:val="24"/>
              </w:rPr>
              <w:t xml:space="preserve">Дата </w:t>
            </w:r>
            <w:r>
              <w:br/>
            </w:r>
            <w:r>
              <w:rPr>
                <w:rFonts w:ascii="Times New Roman" w:eastAsia="Times New Roman" w:hAnsi="Times New Roman"/>
                <w:b/>
                <w:color w:val="000000"/>
                <w:sz w:val="24"/>
              </w:rPr>
              <w:t>изучения</w:t>
            </w:r>
          </w:p>
        </w:tc>
        <w:tc>
          <w:tcPr>
            <w:tcW w:w="164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71" w:lineRule="auto"/>
              <w:ind w:left="72" w:right="432"/>
            </w:pPr>
            <w:r>
              <w:rPr>
                <w:rFonts w:ascii="Times New Roman" w:eastAsia="Times New Roman" w:hAnsi="Times New Roman"/>
                <w:b/>
                <w:color w:val="000000"/>
                <w:sz w:val="24"/>
              </w:rPr>
              <w:t xml:space="preserve">Виды, </w:t>
            </w:r>
            <w:r>
              <w:br/>
            </w:r>
            <w:r>
              <w:rPr>
                <w:rFonts w:ascii="Times New Roman" w:eastAsia="Times New Roman" w:hAnsi="Times New Roman"/>
                <w:b/>
                <w:color w:val="000000"/>
                <w:sz w:val="24"/>
              </w:rPr>
              <w:t xml:space="preserve">формы </w:t>
            </w:r>
            <w:r>
              <w:br/>
            </w:r>
            <w:r>
              <w:rPr>
                <w:rFonts w:ascii="Times New Roman" w:eastAsia="Times New Roman" w:hAnsi="Times New Roman"/>
                <w:b/>
                <w:color w:val="000000"/>
                <w:sz w:val="24"/>
              </w:rPr>
              <w:t>контроля</w:t>
            </w:r>
          </w:p>
        </w:tc>
      </w:tr>
      <w:tr w:rsidR="00827FC9">
        <w:trPr>
          <w:trHeight w:hRule="exact" w:val="828"/>
        </w:trPr>
        <w:tc>
          <w:tcPr>
            <w:tcW w:w="1512" w:type="dxa"/>
            <w:vMerge/>
            <w:tcBorders>
              <w:top w:val="single" w:sz="4" w:space="0" w:color="000000"/>
              <w:left w:val="single" w:sz="4" w:space="0" w:color="000000"/>
              <w:bottom w:val="single" w:sz="4" w:space="0" w:color="000000"/>
              <w:right w:val="single" w:sz="4" w:space="0" w:color="000000"/>
            </w:tcBorders>
          </w:tcPr>
          <w:p w:rsidR="00827FC9" w:rsidRDefault="00827FC9"/>
        </w:tc>
        <w:tc>
          <w:tcPr>
            <w:tcW w:w="1512" w:type="dxa"/>
            <w:vMerge/>
            <w:tcBorders>
              <w:top w:val="single" w:sz="4" w:space="0" w:color="000000"/>
              <w:left w:val="single" w:sz="4" w:space="0" w:color="000000"/>
              <w:bottom w:val="single" w:sz="4" w:space="0" w:color="000000"/>
              <w:right w:val="single" w:sz="4" w:space="0" w:color="000000"/>
            </w:tcBorders>
          </w:tcPr>
          <w:p w:rsidR="00827FC9" w:rsidRDefault="00827FC9"/>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ind w:left="74"/>
            </w:pPr>
            <w:r>
              <w:rPr>
                <w:rFonts w:ascii="Times New Roman" w:eastAsia="Times New Roman" w:hAnsi="Times New Roman"/>
                <w:b/>
                <w:color w:val="000000"/>
                <w:sz w:val="24"/>
              </w:rPr>
              <w:t xml:space="preserve">всего </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62" w:lineRule="auto"/>
              <w:ind w:left="72"/>
            </w:pPr>
            <w:r>
              <w:rPr>
                <w:rFonts w:ascii="Times New Roman" w:eastAsia="Times New Roman" w:hAnsi="Times New Roman"/>
                <w:b/>
                <w:color w:val="000000"/>
                <w:sz w:val="24"/>
              </w:rPr>
              <w:t>контрольные работы</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62" w:lineRule="auto"/>
              <w:ind w:left="72"/>
            </w:pPr>
            <w:r>
              <w:rPr>
                <w:rFonts w:ascii="Times New Roman" w:eastAsia="Times New Roman" w:hAnsi="Times New Roman"/>
                <w:b/>
                <w:color w:val="000000"/>
                <w:sz w:val="24"/>
              </w:rPr>
              <w:t>практические работы</w:t>
            </w:r>
          </w:p>
        </w:tc>
        <w:tc>
          <w:tcPr>
            <w:tcW w:w="1512" w:type="dxa"/>
            <w:vMerge/>
            <w:tcBorders>
              <w:top w:val="single" w:sz="4" w:space="0" w:color="000000"/>
              <w:left w:val="single" w:sz="4" w:space="0" w:color="000000"/>
              <w:bottom w:val="single" w:sz="4" w:space="0" w:color="000000"/>
              <w:right w:val="single" w:sz="4" w:space="0" w:color="000000"/>
            </w:tcBorders>
          </w:tcPr>
          <w:p w:rsidR="00827FC9" w:rsidRDefault="00827FC9"/>
        </w:tc>
        <w:tc>
          <w:tcPr>
            <w:tcW w:w="1512" w:type="dxa"/>
            <w:vMerge/>
            <w:tcBorders>
              <w:top w:val="single" w:sz="4" w:space="0" w:color="000000"/>
              <w:left w:val="single" w:sz="4" w:space="0" w:color="000000"/>
              <w:bottom w:val="single" w:sz="4" w:space="0" w:color="000000"/>
              <w:right w:val="single" w:sz="4" w:space="0" w:color="000000"/>
            </w:tcBorders>
          </w:tcPr>
          <w:p w:rsidR="00827FC9" w:rsidRDefault="00827FC9"/>
        </w:tc>
      </w:tr>
      <w:tr w:rsidR="00827FC9">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ind w:left="72"/>
            </w:pPr>
            <w:r>
              <w:rPr>
                <w:rFonts w:ascii="Times New Roman" w:eastAsia="Times New Roman" w:hAnsi="Times New Roman"/>
                <w:color w:val="000000"/>
                <w:sz w:val="24"/>
              </w:rPr>
              <w:t>1.</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62" w:lineRule="auto"/>
              <w:ind w:left="72" w:right="432"/>
            </w:pPr>
            <w:r>
              <w:rPr>
                <w:rFonts w:ascii="Times New Roman" w:eastAsia="Times New Roman" w:hAnsi="Times New Roman"/>
                <w:color w:val="000000"/>
                <w:sz w:val="24"/>
              </w:rPr>
              <w:t>Пожарная безопасность в быту</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jc w:val="center"/>
            </w:pPr>
            <w:r>
              <w:rPr>
                <w:rFonts w:ascii="Times New Roman" w:eastAsia="Times New Roman" w:hAnsi="Times New Roman"/>
                <w:color w:val="000000"/>
                <w:sz w:val="24"/>
              </w:rPr>
              <w:t>08.09.2022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827FC9">
        <w:trPr>
          <w:trHeight w:hRule="exact" w:val="828"/>
        </w:trPr>
        <w:tc>
          <w:tcPr>
            <w:tcW w:w="504" w:type="dxa"/>
            <w:tcBorders>
              <w:top w:val="single" w:sz="4" w:space="0" w:color="000000"/>
              <w:left w:val="single" w:sz="4" w:space="0" w:color="000000"/>
              <w:bottom w:val="single" w:sz="5" w:space="0" w:color="000000"/>
              <w:right w:val="single" w:sz="4" w:space="0" w:color="000000"/>
            </w:tcBorders>
            <w:tcMar>
              <w:left w:w="0" w:type="dxa"/>
              <w:right w:w="0" w:type="dxa"/>
            </w:tcMar>
          </w:tcPr>
          <w:p w:rsidR="00827FC9" w:rsidRDefault="00660549">
            <w:pPr>
              <w:autoSpaceDE w:val="0"/>
              <w:autoSpaceDN w:val="0"/>
              <w:spacing w:before="98" w:after="0" w:line="230" w:lineRule="auto"/>
              <w:ind w:left="72"/>
            </w:pPr>
            <w:r>
              <w:rPr>
                <w:rFonts w:ascii="Times New Roman" w:eastAsia="Times New Roman" w:hAnsi="Times New Roman"/>
                <w:color w:val="000000"/>
                <w:sz w:val="24"/>
              </w:rPr>
              <w:t>2.</w:t>
            </w:r>
          </w:p>
        </w:tc>
        <w:tc>
          <w:tcPr>
            <w:tcW w:w="3146" w:type="dxa"/>
            <w:tcBorders>
              <w:top w:val="single" w:sz="4" w:space="0" w:color="000000"/>
              <w:left w:val="single" w:sz="4" w:space="0" w:color="000000"/>
              <w:bottom w:val="single" w:sz="5" w:space="0" w:color="000000"/>
              <w:right w:val="single" w:sz="4" w:space="0" w:color="000000"/>
            </w:tcBorders>
            <w:tcMar>
              <w:left w:w="0" w:type="dxa"/>
              <w:right w:w="0" w:type="dxa"/>
            </w:tcMar>
          </w:tcPr>
          <w:p w:rsidR="00827FC9" w:rsidRDefault="00660549">
            <w:pPr>
              <w:autoSpaceDE w:val="0"/>
              <w:autoSpaceDN w:val="0"/>
              <w:spacing w:before="98" w:after="0" w:line="230" w:lineRule="auto"/>
              <w:ind w:left="72"/>
            </w:pPr>
            <w:r>
              <w:rPr>
                <w:rFonts w:ascii="Times New Roman" w:eastAsia="Times New Roman" w:hAnsi="Times New Roman"/>
                <w:color w:val="000000"/>
                <w:sz w:val="24"/>
              </w:rPr>
              <w:t>Безопасность пассажира.</w:t>
            </w:r>
          </w:p>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rsidR="00827FC9" w:rsidRDefault="0066054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rsidR="00827FC9" w:rsidRDefault="0066054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rsidR="00827FC9" w:rsidRDefault="0066054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5" w:space="0" w:color="000000"/>
              <w:right w:val="single" w:sz="4" w:space="0" w:color="000000"/>
            </w:tcBorders>
            <w:tcMar>
              <w:left w:w="0" w:type="dxa"/>
              <w:right w:w="0" w:type="dxa"/>
            </w:tcMar>
          </w:tcPr>
          <w:p w:rsidR="00827FC9" w:rsidRDefault="00660549">
            <w:pPr>
              <w:autoSpaceDE w:val="0"/>
              <w:autoSpaceDN w:val="0"/>
              <w:spacing w:before="98" w:after="0" w:line="230" w:lineRule="auto"/>
              <w:jc w:val="center"/>
            </w:pPr>
            <w:r>
              <w:rPr>
                <w:rFonts w:ascii="Times New Roman" w:eastAsia="Times New Roman" w:hAnsi="Times New Roman"/>
                <w:color w:val="000000"/>
                <w:sz w:val="24"/>
              </w:rPr>
              <w:t>15.09.2022</w:t>
            </w:r>
          </w:p>
        </w:tc>
        <w:tc>
          <w:tcPr>
            <w:tcW w:w="1646" w:type="dxa"/>
            <w:tcBorders>
              <w:top w:val="single" w:sz="4" w:space="0" w:color="000000"/>
              <w:left w:val="single" w:sz="4" w:space="0" w:color="000000"/>
              <w:bottom w:val="single" w:sz="5" w:space="0" w:color="000000"/>
              <w:right w:val="single" w:sz="4" w:space="0" w:color="000000"/>
            </w:tcBorders>
            <w:tcMar>
              <w:left w:w="0" w:type="dxa"/>
              <w:right w:w="0" w:type="dxa"/>
            </w:tcMar>
          </w:tcPr>
          <w:p w:rsidR="00827FC9" w:rsidRDefault="00660549">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827FC9">
        <w:trPr>
          <w:trHeight w:hRule="exact" w:val="830"/>
        </w:trPr>
        <w:tc>
          <w:tcPr>
            <w:tcW w:w="504" w:type="dxa"/>
            <w:tcBorders>
              <w:top w:val="single" w:sz="5"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100" w:after="0" w:line="230" w:lineRule="auto"/>
              <w:ind w:left="72"/>
            </w:pPr>
            <w:r>
              <w:rPr>
                <w:rFonts w:ascii="Times New Roman" w:eastAsia="Times New Roman" w:hAnsi="Times New Roman"/>
                <w:color w:val="000000"/>
                <w:sz w:val="24"/>
              </w:rPr>
              <w:t>3.</w:t>
            </w:r>
          </w:p>
        </w:tc>
        <w:tc>
          <w:tcPr>
            <w:tcW w:w="3146" w:type="dxa"/>
            <w:tcBorders>
              <w:top w:val="single" w:sz="5"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100" w:after="0" w:line="230" w:lineRule="auto"/>
              <w:ind w:left="72"/>
            </w:pPr>
            <w:r>
              <w:rPr>
                <w:rFonts w:ascii="Times New Roman" w:eastAsia="Times New Roman" w:hAnsi="Times New Roman"/>
                <w:color w:val="000000"/>
                <w:sz w:val="24"/>
              </w:rPr>
              <w:t>Безопасность водителя.</w:t>
            </w:r>
          </w:p>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5"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100" w:after="0" w:line="230" w:lineRule="auto"/>
              <w:jc w:val="center"/>
            </w:pPr>
            <w:r>
              <w:rPr>
                <w:rFonts w:ascii="Times New Roman" w:eastAsia="Times New Roman" w:hAnsi="Times New Roman"/>
                <w:color w:val="000000"/>
                <w:sz w:val="24"/>
              </w:rPr>
              <w:t>22.09.2022</w:t>
            </w:r>
          </w:p>
        </w:tc>
        <w:tc>
          <w:tcPr>
            <w:tcW w:w="1646" w:type="dxa"/>
            <w:tcBorders>
              <w:top w:val="single" w:sz="5"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100"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827FC9">
        <w:trPr>
          <w:trHeight w:hRule="exact" w:val="150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ind w:left="72"/>
            </w:pPr>
            <w:r>
              <w:rPr>
                <w:rFonts w:ascii="Times New Roman" w:eastAsia="Times New Roman" w:hAnsi="Times New Roman"/>
                <w:color w:val="000000"/>
                <w:sz w:val="24"/>
              </w:rPr>
              <w:t>4.</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Pr="000D2BD2" w:rsidRDefault="00660549">
            <w:pPr>
              <w:autoSpaceDE w:val="0"/>
              <w:autoSpaceDN w:val="0"/>
              <w:spacing w:before="98" w:after="0" w:line="271" w:lineRule="auto"/>
              <w:ind w:left="72" w:right="432"/>
              <w:rPr>
                <w:lang w:val="ru-RU"/>
              </w:rPr>
            </w:pPr>
            <w:r w:rsidRPr="000D2BD2">
              <w:rPr>
                <w:rFonts w:ascii="Times New Roman" w:eastAsia="Times New Roman" w:hAnsi="Times New Roman"/>
                <w:color w:val="000000"/>
                <w:sz w:val="24"/>
                <w:lang w:val="ru-RU"/>
              </w:rPr>
              <w:t>Безопасные действия при дорожно-транспортных происшествиях.</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ind w:left="72"/>
            </w:pPr>
            <w:r>
              <w:rPr>
                <w:rFonts w:ascii="Times New Roman" w:eastAsia="Times New Roman" w:hAnsi="Times New Roman"/>
                <w:color w:val="000000"/>
                <w:sz w:val="24"/>
              </w:rPr>
              <w:t>0.5</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jc w:val="center"/>
            </w:pPr>
            <w:r>
              <w:rPr>
                <w:rFonts w:ascii="Times New Roman" w:eastAsia="Times New Roman" w:hAnsi="Times New Roman"/>
                <w:color w:val="000000"/>
                <w:sz w:val="24"/>
              </w:rPr>
              <w:t>29.09.2022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ind w:left="72" w:right="144"/>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Практическая работа;</w:t>
            </w:r>
          </w:p>
        </w:tc>
      </w:tr>
      <w:tr w:rsidR="00827FC9">
        <w:trPr>
          <w:trHeight w:hRule="exact" w:val="150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ind w:left="72"/>
            </w:pPr>
            <w:r>
              <w:rPr>
                <w:rFonts w:ascii="Times New Roman" w:eastAsia="Times New Roman" w:hAnsi="Times New Roman"/>
                <w:color w:val="000000"/>
                <w:sz w:val="24"/>
              </w:rPr>
              <w:t>5.</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Pr="000D2BD2" w:rsidRDefault="00660549">
            <w:pPr>
              <w:autoSpaceDE w:val="0"/>
              <w:autoSpaceDN w:val="0"/>
              <w:spacing w:before="98" w:after="0" w:line="271" w:lineRule="auto"/>
              <w:ind w:left="72"/>
              <w:rPr>
                <w:lang w:val="ru-RU"/>
              </w:rPr>
            </w:pPr>
            <w:r w:rsidRPr="000D2BD2">
              <w:rPr>
                <w:rFonts w:ascii="Times New Roman" w:eastAsia="Times New Roman" w:hAnsi="Times New Roman"/>
                <w:color w:val="000000"/>
                <w:sz w:val="24"/>
                <w:lang w:val="ru-RU"/>
              </w:rPr>
              <w:t xml:space="preserve">Безопасность пассажиров на различных видах </w:t>
            </w:r>
            <w:r w:rsidRPr="000D2BD2">
              <w:rPr>
                <w:lang w:val="ru-RU"/>
              </w:rPr>
              <w:br/>
            </w:r>
            <w:r w:rsidRPr="000D2BD2">
              <w:rPr>
                <w:rFonts w:ascii="Times New Roman" w:eastAsia="Times New Roman" w:hAnsi="Times New Roman"/>
                <w:color w:val="000000"/>
                <w:sz w:val="24"/>
                <w:lang w:val="ru-RU"/>
              </w:rPr>
              <w:t>транспорта.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ind w:left="72"/>
            </w:pPr>
            <w:r>
              <w:rPr>
                <w:rFonts w:ascii="Times New Roman" w:eastAsia="Times New Roman" w:hAnsi="Times New Roman"/>
                <w:color w:val="000000"/>
                <w:sz w:val="24"/>
              </w:rPr>
              <w:t>0.5</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jc w:val="center"/>
            </w:pPr>
            <w:r>
              <w:rPr>
                <w:rFonts w:ascii="Times New Roman" w:eastAsia="Times New Roman" w:hAnsi="Times New Roman"/>
                <w:color w:val="000000"/>
                <w:sz w:val="24"/>
              </w:rPr>
              <w:t>06.10.2022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ind w:left="72" w:right="144"/>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Практическая работа;</w:t>
            </w:r>
          </w:p>
        </w:tc>
      </w:tr>
      <w:tr w:rsidR="00827FC9">
        <w:trPr>
          <w:trHeight w:hRule="exact" w:val="150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ind w:left="72"/>
            </w:pPr>
            <w:r>
              <w:rPr>
                <w:rFonts w:ascii="Times New Roman" w:eastAsia="Times New Roman" w:hAnsi="Times New Roman"/>
                <w:color w:val="000000"/>
                <w:sz w:val="24"/>
              </w:rPr>
              <w:t>6.</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Pr="000D2BD2" w:rsidRDefault="00660549">
            <w:pPr>
              <w:autoSpaceDE w:val="0"/>
              <w:autoSpaceDN w:val="0"/>
              <w:spacing w:before="98" w:after="0" w:line="271" w:lineRule="auto"/>
              <w:ind w:left="72" w:right="144"/>
              <w:rPr>
                <w:lang w:val="ru-RU"/>
              </w:rPr>
            </w:pPr>
            <w:r w:rsidRPr="000D2BD2">
              <w:rPr>
                <w:rFonts w:ascii="Times New Roman" w:eastAsia="Times New Roman" w:hAnsi="Times New Roman"/>
                <w:color w:val="000000"/>
                <w:sz w:val="24"/>
                <w:lang w:val="ru-RU"/>
              </w:rPr>
              <w:t xml:space="preserve">Первая помощь при </w:t>
            </w:r>
            <w:r w:rsidRPr="000D2BD2">
              <w:rPr>
                <w:lang w:val="ru-RU"/>
              </w:rPr>
              <w:br/>
            </w:r>
            <w:r w:rsidRPr="000D2BD2">
              <w:rPr>
                <w:rFonts w:ascii="Times New Roman" w:eastAsia="Times New Roman" w:hAnsi="Times New Roman"/>
                <w:color w:val="000000"/>
                <w:sz w:val="24"/>
                <w:lang w:val="ru-RU"/>
              </w:rPr>
              <w:t>чрезвычайных ситуациях на транспорте.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ind w:left="72"/>
            </w:pPr>
            <w:r>
              <w:rPr>
                <w:rFonts w:ascii="Times New Roman" w:eastAsia="Times New Roman" w:hAnsi="Times New Roman"/>
                <w:color w:val="000000"/>
                <w:sz w:val="24"/>
              </w:rPr>
              <w:t>0.5</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jc w:val="center"/>
            </w:pPr>
            <w:r>
              <w:rPr>
                <w:rFonts w:ascii="Times New Roman" w:eastAsia="Times New Roman" w:hAnsi="Times New Roman"/>
                <w:color w:val="000000"/>
                <w:sz w:val="24"/>
              </w:rPr>
              <w:t>13.10.2022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ind w:left="72" w:right="144"/>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Практическая работа;</w:t>
            </w:r>
          </w:p>
        </w:tc>
      </w:tr>
      <w:tr w:rsidR="00827FC9">
        <w:trPr>
          <w:trHeight w:hRule="exact" w:val="150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ind w:left="72"/>
            </w:pPr>
            <w:r>
              <w:rPr>
                <w:rFonts w:ascii="Times New Roman" w:eastAsia="Times New Roman" w:hAnsi="Times New Roman"/>
                <w:color w:val="000000"/>
                <w:sz w:val="24"/>
              </w:rPr>
              <w:t>7.</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Pr="000D2BD2" w:rsidRDefault="00660549">
            <w:pPr>
              <w:autoSpaceDE w:val="0"/>
              <w:autoSpaceDN w:val="0"/>
              <w:spacing w:before="98" w:after="0" w:line="262" w:lineRule="auto"/>
              <w:ind w:left="72" w:right="432"/>
              <w:rPr>
                <w:lang w:val="ru-RU"/>
              </w:rPr>
            </w:pPr>
            <w:r w:rsidRPr="000D2BD2">
              <w:rPr>
                <w:rFonts w:ascii="Times New Roman" w:eastAsia="Times New Roman" w:hAnsi="Times New Roman"/>
                <w:color w:val="000000"/>
                <w:sz w:val="24"/>
                <w:lang w:val="ru-RU"/>
              </w:rPr>
              <w:t>Пожарная безопасность в общественных местах.</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ind w:left="72"/>
            </w:pPr>
            <w:r>
              <w:rPr>
                <w:rFonts w:ascii="Times New Roman" w:eastAsia="Times New Roman" w:hAnsi="Times New Roman"/>
                <w:color w:val="000000"/>
                <w:sz w:val="24"/>
              </w:rPr>
              <w:t>0.5</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jc w:val="center"/>
            </w:pPr>
            <w:r>
              <w:rPr>
                <w:rFonts w:ascii="Times New Roman" w:eastAsia="Times New Roman" w:hAnsi="Times New Roman"/>
                <w:color w:val="000000"/>
                <w:sz w:val="24"/>
              </w:rPr>
              <w:t>20.10.2022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ind w:left="72" w:right="144"/>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Практическая работа;</w:t>
            </w:r>
          </w:p>
        </w:tc>
      </w:tr>
      <w:tr w:rsidR="00827FC9">
        <w:trPr>
          <w:trHeight w:hRule="exact" w:val="150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100" w:after="0" w:line="230" w:lineRule="auto"/>
              <w:ind w:left="72"/>
            </w:pPr>
            <w:r>
              <w:rPr>
                <w:rFonts w:ascii="Times New Roman" w:eastAsia="Times New Roman" w:hAnsi="Times New Roman"/>
                <w:color w:val="000000"/>
                <w:sz w:val="24"/>
              </w:rPr>
              <w:t>8.</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Pr="000D2BD2" w:rsidRDefault="00660549">
            <w:pPr>
              <w:autoSpaceDE w:val="0"/>
              <w:autoSpaceDN w:val="0"/>
              <w:spacing w:before="100" w:after="0"/>
              <w:ind w:left="72" w:right="144"/>
              <w:rPr>
                <w:lang w:val="ru-RU"/>
              </w:rPr>
            </w:pPr>
            <w:r w:rsidRPr="000D2BD2">
              <w:rPr>
                <w:rFonts w:ascii="Times New Roman" w:eastAsia="Times New Roman" w:hAnsi="Times New Roman"/>
                <w:color w:val="000000"/>
                <w:sz w:val="24"/>
                <w:lang w:val="ru-RU"/>
              </w:rPr>
              <w:t xml:space="preserve">Безопасные действия в </w:t>
            </w:r>
            <w:r w:rsidRPr="000D2BD2">
              <w:rPr>
                <w:lang w:val="ru-RU"/>
              </w:rPr>
              <w:br/>
            </w:r>
            <w:r w:rsidRPr="000D2BD2">
              <w:rPr>
                <w:rFonts w:ascii="Times New Roman" w:eastAsia="Times New Roman" w:hAnsi="Times New Roman"/>
                <w:color w:val="000000"/>
                <w:sz w:val="24"/>
                <w:lang w:val="ru-RU"/>
              </w:rPr>
              <w:t xml:space="preserve">ситуациях криминогенного и антиобщественного </w:t>
            </w:r>
            <w:r w:rsidRPr="000D2BD2">
              <w:rPr>
                <w:lang w:val="ru-RU"/>
              </w:rPr>
              <w:br/>
            </w:r>
            <w:r w:rsidRPr="000D2BD2">
              <w:rPr>
                <w:rFonts w:ascii="Times New Roman" w:eastAsia="Times New Roman" w:hAnsi="Times New Roman"/>
                <w:color w:val="000000"/>
                <w:sz w:val="24"/>
                <w:lang w:val="ru-RU"/>
              </w:rPr>
              <w:t>характера.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100" w:after="0" w:line="230" w:lineRule="auto"/>
              <w:jc w:val="center"/>
            </w:pPr>
            <w:r>
              <w:rPr>
                <w:rFonts w:ascii="Times New Roman" w:eastAsia="Times New Roman" w:hAnsi="Times New Roman"/>
                <w:color w:val="000000"/>
                <w:sz w:val="24"/>
              </w:rPr>
              <w:t>27.10.2022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100" w:after="0" w:line="230" w:lineRule="auto"/>
              <w:jc w:val="center"/>
            </w:pPr>
            <w:r>
              <w:rPr>
                <w:rFonts w:ascii="Times New Roman" w:eastAsia="Times New Roman" w:hAnsi="Times New Roman"/>
                <w:color w:val="000000"/>
                <w:sz w:val="24"/>
              </w:rPr>
              <w:t>Тестирование;</w:t>
            </w:r>
          </w:p>
        </w:tc>
      </w:tr>
      <w:tr w:rsidR="00827FC9">
        <w:trPr>
          <w:trHeight w:hRule="exact" w:val="11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ind w:left="72"/>
            </w:pPr>
            <w:r>
              <w:rPr>
                <w:rFonts w:ascii="Times New Roman" w:eastAsia="Times New Roman" w:hAnsi="Times New Roman"/>
                <w:color w:val="000000"/>
                <w:sz w:val="24"/>
              </w:rPr>
              <w:t>9.</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Pr="000D2BD2" w:rsidRDefault="00660549">
            <w:pPr>
              <w:autoSpaceDE w:val="0"/>
              <w:autoSpaceDN w:val="0"/>
              <w:spacing w:before="98" w:after="0" w:line="271" w:lineRule="auto"/>
              <w:ind w:left="72" w:right="144"/>
              <w:rPr>
                <w:lang w:val="ru-RU"/>
              </w:rPr>
            </w:pPr>
            <w:r w:rsidRPr="000D2BD2">
              <w:rPr>
                <w:rFonts w:ascii="Times New Roman" w:eastAsia="Times New Roman" w:hAnsi="Times New Roman"/>
                <w:color w:val="000000"/>
                <w:sz w:val="24"/>
                <w:lang w:val="ru-RU"/>
              </w:rPr>
              <w:t>Безопасные действия при автономном существовании в природной среде.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ind w:left="72"/>
            </w:pPr>
            <w:r>
              <w:rPr>
                <w:rFonts w:ascii="Times New Roman" w:eastAsia="Times New Roman" w:hAnsi="Times New Roman"/>
                <w:color w:val="000000"/>
                <w:sz w:val="24"/>
              </w:rPr>
              <w:t>0.5</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jc w:val="center"/>
            </w:pPr>
            <w:r>
              <w:rPr>
                <w:rFonts w:ascii="Times New Roman" w:eastAsia="Times New Roman" w:hAnsi="Times New Roman"/>
                <w:color w:val="000000"/>
                <w:sz w:val="24"/>
              </w:rPr>
              <w:t>10.11.2022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71" w:lineRule="auto"/>
              <w:ind w:left="72"/>
            </w:pPr>
            <w:r>
              <w:rPr>
                <w:rFonts w:ascii="Times New Roman" w:eastAsia="Times New Roman" w:hAnsi="Times New Roman"/>
                <w:color w:val="000000"/>
                <w:sz w:val="24"/>
              </w:rPr>
              <w:t xml:space="preserve">Практическая работа; </w:t>
            </w:r>
            <w:r>
              <w:br/>
            </w:r>
            <w:r>
              <w:rPr>
                <w:rFonts w:ascii="Times New Roman" w:eastAsia="Times New Roman" w:hAnsi="Times New Roman"/>
                <w:color w:val="000000"/>
                <w:sz w:val="24"/>
              </w:rPr>
              <w:t>Тестирование;</w:t>
            </w:r>
          </w:p>
        </w:tc>
      </w:tr>
      <w:tr w:rsidR="00827FC9">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jc w:val="center"/>
            </w:pPr>
            <w:r>
              <w:rPr>
                <w:rFonts w:ascii="Times New Roman" w:eastAsia="Times New Roman" w:hAnsi="Times New Roman"/>
                <w:color w:val="000000"/>
                <w:sz w:val="24"/>
              </w:rPr>
              <w:t>10.</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Pr="000D2BD2" w:rsidRDefault="00660549">
            <w:pPr>
              <w:autoSpaceDE w:val="0"/>
              <w:autoSpaceDN w:val="0"/>
              <w:spacing w:before="98" w:after="0" w:line="262" w:lineRule="auto"/>
              <w:ind w:left="72" w:right="432"/>
              <w:rPr>
                <w:lang w:val="ru-RU"/>
              </w:rPr>
            </w:pPr>
            <w:r w:rsidRPr="000D2BD2">
              <w:rPr>
                <w:rFonts w:ascii="Times New Roman" w:eastAsia="Times New Roman" w:hAnsi="Times New Roman"/>
                <w:color w:val="000000"/>
                <w:sz w:val="24"/>
                <w:lang w:val="ru-RU"/>
              </w:rPr>
              <w:t>Пожарная безопасность в природной среде.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jc w:val="center"/>
            </w:pPr>
            <w:r>
              <w:rPr>
                <w:rFonts w:ascii="Times New Roman" w:eastAsia="Times New Roman" w:hAnsi="Times New Roman"/>
                <w:color w:val="000000"/>
                <w:sz w:val="24"/>
              </w:rPr>
              <w:t>17.11.2022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827FC9">
        <w:trPr>
          <w:trHeight w:hRule="exact" w:val="80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jc w:val="center"/>
            </w:pPr>
            <w:r>
              <w:rPr>
                <w:rFonts w:ascii="Times New Roman" w:eastAsia="Times New Roman" w:hAnsi="Times New Roman"/>
                <w:color w:val="000000"/>
                <w:sz w:val="24"/>
              </w:rPr>
              <w:t>11.</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62" w:lineRule="auto"/>
              <w:ind w:left="72" w:right="576"/>
            </w:pPr>
            <w:r>
              <w:rPr>
                <w:rFonts w:ascii="Times New Roman" w:eastAsia="Times New Roman" w:hAnsi="Times New Roman"/>
                <w:color w:val="000000"/>
                <w:sz w:val="24"/>
              </w:rPr>
              <w:t>Безопасное поведение в горах.</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ind w:left="72"/>
            </w:pPr>
            <w:r>
              <w:rPr>
                <w:rFonts w:ascii="Times New Roman" w:eastAsia="Times New Roman" w:hAnsi="Times New Roman"/>
                <w:color w:val="000000"/>
                <w:sz w:val="24"/>
              </w:rPr>
              <w:t xml:space="preserve">24.11.2022 </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62" w:lineRule="auto"/>
              <w:ind w:right="720"/>
              <w:jc w:val="center"/>
            </w:pPr>
            <w:r>
              <w:rPr>
                <w:rFonts w:ascii="Times New Roman" w:eastAsia="Times New Roman" w:hAnsi="Times New Roman"/>
                <w:color w:val="000000"/>
                <w:sz w:val="24"/>
              </w:rPr>
              <w:t xml:space="preserve"> Устный опрос;</w:t>
            </w:r>
          </w:p>
        </w:tc>
      </w:tr>
    </w:tbl>
    <w:p w:rsidR="00827FC9" w:rsidRDefault="00827FC9">
      <w:pPr>
        <w:autoSpaceDE w:val="0"/>
        <w:autoSpaceDN w:val="0"/>
        <w:spacing w:after="0" w:line="14" w:lineRule="exact"/>
      </w:pPr>
    </w:p>
    <w:p w:rsidR="00827FC9" w:rsidRDefault="00827FC9">
      <w:pPr>
        <w:sectPr w:rsidR="00827FC9">
          <w:pgSz w:w="11900" w:h="16840"/>
          <w:pgMar w:top="298" w:right="650" w:bottom="760" w:left="666" w:header="720" w:footer="720" w:gutter="0"/>
          <w:cols w:space="720" w:equalWidth="0">
            <w:col w:w="10584" w:space="0"/>
          </w:cols>
          <w:docGrid w:linePitch="360"/>
        </w:sectPr>
      </w:pPr>
    </w:p>
    <w:p w:rsidR="00827FC9" w:rsidRDefault="00827FC9">
      <w:pPr>
        <w:autoSpaceDE w:val="0"/>
        <w:autoSpaceDN w:val="0"/>
        <w:spacing w:after="66" w:line="220" w:lineRule="exact"/>
      </w:pPr>
    </w:p>
    <w:tbl>
      <w:tblPr>
        <w:tblW w:w="0" w:type="auto"/>
        <w:tblInd w:w="6" w:type="dxa"/>
        <w:tblLayout w:type="fixed"/>
        <w:tblLook w:val="04A0"/>
      </w:tblPr>
      <w:tblGrid>
        <w:gridCol w:w="504"/>
        <w:gridCol w:w="3146"/>
        <w:gridCol w:w="732"/>
        <w:gridCol w:w="1620"/>
        <w:gridCol w:w="1668"/>
        <w:gridCol w:w="1236"/>
        <w:gridCol w:w="1646"/>
      </w:tblGrid>
      <w:tr w:rsidR="00827FC9">
        <w:trPr>
          <w:trHeight w:hRule="exact" w:val="150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jc w:val="center"/>
            </w:pPr>
            <w:r>
              <w:rPr>
                <w:rFonts w:ascii="Times New Roman" w:eastAsia="Times New Roman" w:hAnsi="Times New Roman"/>
                <w:color w:val="000000"/>
                <w:sz w:val="24"/>
              </w:rPr>
              <w:t>12.</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62" w:lineRule="auto"/>
              <w:ind w:left="72" w:right="432"/>
            </w:pPr>
            <w:r>
              <w:rPr>
                <w:rFonts w:ascii="Times New Roman" w:eastAsia="Times New Roman" w:hAnsi="Times New Roman"/>
                <w:color w:val="000000"/>
                <w:sz w:val="24"/>
              </w:rPr>
              <w:t>Безопасное поведение на водоёмах.</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ind w:left="72"/>
            </w:pPr>
            <w:r>
              <w:rPr>
                <w:rFonts w:ascii="Times New Roman" w:eastAsia="Times New Roman" w:hAnsi="Times New Roman"/>
                <w:color w:val="000000"/>
                <w:sz w:val="24"/>
              </w:rPr>
              <w:t>0.5</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jc w:val="center"/>
            </w:pPr>
            <w:r>
              <w:rPr>
                <w:rFonts w:ascii="Times New Roman" w:eastAsia="Times New Roman" w:hAnsi="Times New Roman"/>
                <w:color w:val="000000"/>
                <w:sz w:val="24"/>
              </w:rPr>
              <w:t>01.12.2022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ind w:left="72" w:right="144"/>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Практическая работа;</w:t>
            </w:r>
          </w:p>
        </w:tc>
      </w:tr>
      <w:tr w:rsidR="00827FC9">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jc w:val="center"/>
            </w:pPr>
            <w:r>
              <w:rPr>
                <w:rFonts w:ascii="Times New Roman" w:eastAsia="Times New Roman" w:hAnsi="Times New Roman"/>
                <w:color w:val="000000"/>
                <w:sz w:val="24"/>
              </w:rPr>
              <w:t>13.</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Pr="000D2BD2" w:rsidRDefault="00660549">
            <w:pPr>
              <w:autoSpaceDE w:val="0"/>
              <w:autoSpaceDN w:val="0"/>
              <w:spacing w:before="98" w:after="0" w:line="262" w:lineRule="auto"/>
              <w:ind w:left="72" w:right="144"/>
              <w:rPr>
                <w:lang w:val="ru-RU"/>
              </w:rPr>
            </w:pPr>
            <w:r w:rsidRPr="000D2BD2">
              <w:rPr>
                <w:rFonts w:ascii="Times New Roman" w:eastAsia="Times New Roman" w:hAnsi="Times New Roman"/>
                <w:color w:val="000000"/>
                <w:sz w:val="24"/>
                <w:lang w:val="ru-RU"/>
              </w:rPr>
              <w:t>Безопасные действия при угрозе наводнения, цунами.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jc w:val="center"/>
            </w:pPr>
            <w:r>
              <w:rPr>
                <w:rFonts w:ascii="Times New Roman" w:eastAsia="Times New Roman" w:hAnsi="Times New Roman"/>
                <w:color w:val="000000"/>
                <w:sz w:val="24"/>
              </w:rPr>
              <w:t>08.12.2022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827FC9">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jc w:val="center"/>
            </w:pPr>
            <w:r>
              <w:rPr>
                <w:rFonts w:ascii="Times New Roman" w:eastAsia="Times New Roman" w:hAnsi="Times New Roman"/>
                <w:color w:val="000000"/>
                <w:sz w:val="24"/>
              </w:rPr>
              <w:t>14.</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Pr="000D2BD2" w:rsidRDefault="00660549">
            <w:pPr>
              <w:autoSpaceDE w:val="0"/>
              <w:autoSpaceDN w:val="0"/>
              <w:spacing w:before="98" w:after="0" w:line="262" w:lineRule="auto"/>
              <w:ind w:left="72"/>
              <w:rPr>
                <w:lang w:val="ru-RU"/>
              </w:rPr>
            </w:pPr>
            <w:r w:rsidRPr="000D2BD2">
              <w:rPr>
                <w:rFonts w:ascii="Times New Roman" w:eastAsia="Times New Roman" w:hAnsi="Times New Roman"/>
                <w:color w:val="000000"/>
                <w:sz w:val="24"/>
                <w:lang w:val="ru-RU"/>
              </w:rPr>
              <w:t xml:space="preserve">Безопасные действия при </w:t>
            </w:r>
            <w:r w:rsidRPr="000D2BD2">
              <w:rPr>
                <w:lang w:val="ru-RU"/>
              </w:rPr>
              <w:br/>
            </w:r>
            <w:r w:rsidRPr="000D2BD2">
              <w:rPr>
                <w:rFonts w:ascii="Times New Roman" w:eastAsia="Times New Roman" w:hAnsi="Times New Roman"/>
                <w:color w:val="000000"/>
                <w:sz w:val="24"/>
                <w:lang w:val="ru-RU"/>
              </w:rPr>
              <w:t>урагане, буре, смерче, грозе.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jc w:val="center"/>
            </w:pPr>
            <w:r>
              <w:rPr>
                <w:rFonts w:ascii="Times New Roman" w:eastAsia="Times New Roman" w:hAnsi="Times New Roman"/>
                <w:color w:val="000000"/>
                <w:sz w:val="24"/>
              </w:rPr>
              <w:t>15.12.2022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827FC9">
        <w:trPr>
          <w:trHeight w:hRule="exact" w:val="116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100" w:after="0" w:line="230" w:lineRule="auto"/>
              <w:jc w:val="center"/>
            </w:pPr>
            <w:r>
              <w:rPr>
                <w:rFonts w:ascii="Times New Roman" w:eastAsia="Times New Roman" w:hAnsi="Times New Roman"/>
                <w:color w:val="000000"/>
                <w:sz w:val="24"/>
              </w:rPr>
              <w:t>15.</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Pr="000D2BD2" w:rsidRDefault="00660549">
            <w:pPr>
              <w:autoSpaceDE w:val="0"/>
              <w:autoSpaceDN w:val="0"/>
              <w:spacing w:before="100" w:after="0" w:line="271" w:lineRule="auto"/>
              <w:ind w:left="72" w:right="432"/>
              <w:rPr>
                <w:lang w:val="ru-RU"/>
              </w:rPr>
            </w:pPr>
            <w:r w:rsidRPr="000D2BD2">
              <w:rPr>
                <w:rFonts w:ascii="Times New Roman" w:eastAsia="Times New Roman" w:hAnsi="Times New Roman"/>
                <w:color w:val="000000"/>
                <w:sz w:val="24"/>
                <w:lang w:val="ru-RU"/>
              </w:rPr>
              <w:t xml:space="preserve">Безопасные действия при угрозе землетрясения, </w:t>
            </w:r>
            <w:r w:rsidRPr="000D2BD2">
              <w:rPr>
                <w:lang w:val="ru-RU"/>
              </w:rPr>
              <w:br/>
            </w:r>
            <w:r w:rsidRPr="000D2BD2">
              <w:rPr>
                <w:rFonts w:ascii="Times New Roman" w:eastAsia="Times New Roman" w:hAnsi="Times New Roman"/>
                <w:color w:val="000000"/>
                <w:sz w:val="24"/>
                <w:lang w:val="ru-RU"/>
              </w:rPr>
              <w:t>извержения вулкана.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100" w:after="0" w:line="230" w:lineRule="auto"/>
              <w:jc w:val="center"/>
            </w:pPr>
            <w:r>
              <w:rPr>
                <w:rFonts w:ascii="Times New Roman" w:eastAsia="Times New Roman" w:hAnsi="Times New Roman"/>
                <w:color w:val="000000"/>
                <w:sz w:val="24"/>
              </w:rPr>
              <w:t>22.12.2022</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100"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827FC9">
        <w:trPr>
          <w:trHeight w:hRule="exact" w:val="11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jc w:val="center"/>
            </w:pPr>
            <w:r>
              <w:rPr>
                <w:rFonts w:ascii="Times New Roman" w:eastAsia="Times New Roman" w:hAnsi="Times New Roman"/>
                <w:color w:val="000000"/>
                <w:sz w:val="24"/>
              </w:rPr>
              <w:t>16.</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Pr="000D2BD2" w:rsidRDefault="00660549">
            <w:pPr>
              <w:autoSpaceDE w:val="0"/>
              <w:autoSpaceDN w:val="0"/>
              <w:spacing w:before="98" w:after="0" w:line="271" w:lineRule="auto"/>
              <w:ind w:left="72" w:right="144"/>
              <w:rPr>
                <w:lang w:val="ru-RU"/>
              </w:rPr>
            </w:pPr>
            <w:r w:rsidRPr="000D2BD2">
              <w:rPr>
                <w:rFonts w:ascii="Times New Roman" w:eastAsia="Times New Roman" w:hAnsi="Times New Roman"/>
                <w:color w:val="000000"/>
                <w:sz w:val="24"/>
                <w:lang w:val="ru-RU"/>
              </w:rPr>
              <w:t xml:space="preserve">Экология и её значение для устойчивого развития </w:t>
            </w:r>
            <w:r w:rsidRPr="000D2BD2">
              <w:rPr>
                <w:lang w:val="ru-RU"/>
              </w:rPr>
              <w:br/>
            </w:r>
            <w:r w:rsidRPr="000D2BD2">
              <w:rPr>
                <w:rFonts w:ascii="Times New Roman" w:eastAsia="Times New Roman" w:hAnsi="Times New Roman"/>
                <w:color w:val="000000"/>
                <w:sz w:val="24"/>
                <w:lang w:val="ru-RU"/>
              </w:rPr>
              <w:t>общества.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jc w:val="center"/>
            </w:pPr>
            <w:r>
              <w:rPr>
                <w:rFonts w:ascii="Times New Roman" w:eastAsia="Times New Roman" w:hAnsi="Times New Roman"/>
                <w:color w:val="000000"/>
                <w:sz w:val="24"/>
              </w:rPr>
              <w:t>12.01.2023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jc w:val="center"/>
            </w:pPr>
            <w:r>
              <w:rPr>
                <w:rFonts w:ascii="Times New Roman" w:eastAsia="Times New Roman" w:hAnsi="Times New Roman"/>
                <w:color w:val="000000"/>
                <w:sz w:val="24"/>
              </w:rPr>
              <w:t>Тестирование;</w:t>
            </w:r>
          </w:p>
        </w:tc>
      </w:tr>
      <w:tr w:rsidR="00827FC9">
        <w:trPr>
          <w:trHeight w:hRule="exact" w:val="11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jc w:val="center"/>
            </w:pPr>
            <w:r>
              <w:rPr>
                <w:rFonts w:ascii="Times New Roman" w:eastAsia="Times New Roman" w:hAnsi="Times New Roman"/>
                <w:color w:val="000000"/>
                <w:sz w:val="24"/>
              </w:rPr>
              <w:t>17.</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Pr="000D2BD2" w:rsidRDefault="00660549">
            <w:pPr>
              <w:autoSpaceDE w:val="0"/>
              <w:autoSpaceDN w:val="0"/>
              <w:spacing w:before="98" w:after="0" w:line="271" w:lineRule="auto"/>
              <w:ind w:left="72" w:right="432"/>
              <w:rPr>
                <w:lang w:val="ru-RU"/>
              </w:rPr>
            </w:pPr>
            <w:r w:rsidRPr="000D2BD2">
              <w:rPr>
                <w:rFonts w:ascii="Times New Roman" w:eastAsia="Times New Roman" w:hAnsi="Times New Roman"/>
                <w:color w:val="000000"/>
                <w:sz w:val="24"/>
                <w:lang w:val="ru-RU"/>
              </w:rPr>
              <w:t xml:space="preserve">Психическое здоровье и психологическое </w:t>
            </w:r>
            <w:r w:rsidRPr="000D2BD2">
              <w:rPr>
                <w:lang w:val="ru-RU"/>
              </w:rPr>
              <w:br/>
            </w:r>
            <w:r w:rsidRPr="000D2BD2">
              <w:rPr>
                <w:rFonts w:ascii="Times New Roman" w:eastAsia="Times New Roman" w:hAnsi="Times New Roman"/>
                <w:color w:val="000000"/>
                <w:sz w:val="24"/>
                <w:lang w:val="ru-RU"/>
              </w:rPr>
              <w:t>благополучие.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jc w:val="center"/>
            </w:pPr>
            <w:r>
              <w:rPr>
                <w:rFonts w:ascii="Times New Roman" w:eastAsia="Times New Roman" w:hAnsi="Times New Roman"/>
                <w:color w:val="000000"/>
                <w:sz w:val="24"/>
              </w:rPr>
              <w:t>19.01.2023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827FC9">
        <w:trPr>
          <w:trHeight w:hRule="exact" w:val="150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jc w:val="center"/>
            </w:pPr>
            <w:r>
              <w:rPr>
                <w:rFonts w:ascii="Times New Roman" w:eastAsia="Times New Roman" w:hAnsi="Times New Roman"/>
                <w:color w:val="000000"/>
                <w:sz w:val="24"/>
              </w:rPr>
              <w:t>18.</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Pr="000D2BD2" w:rsidRDefault="00660549">
            <w:pPr>
              <w:autoSpaceDE w:val="0"/>
              <w:autoSpaceDN w:val="0"/>
              <w:spacing w:before="98" w:after="0" w:line="271" w:lineRule="auto"/>
              <w:ind w:left="72" w:right="432"/>
              <w:rPr>
                <w:lang w:val="ru-RU"/>
              </w:rPr>
            </w:pPr>
            <w:r w:rsidRPr="000D2BD2">
              <w:rPr>
                <w:rFonts w:ascii="Times New Roman" w:eastAsia="Times New Roman" w:hAnsi="Times New Roman"/>
                <w:color w:val="000000"/>
                <w:sz w:val="24"/>
                <w:lang w:val="ru-RU"/>
              </w:rPr>
              <w:t xml:space="preserve">Первая помощь и </w:t>
            </w:r>
            <w:r w:rsidRPr="000D2BD2">
              <w:rPr>
                <w:lang w:val="ru-RU"/>
              </w:rPr>
              <w:br/>
            </w:r>
            <w:r w:rsidRPr="000D2BD2">
              <w:rPr>
                <w:rFonts w:ascii="Times New Roman" w:eastAsia="Times New Roman" w:hAnsi="Times New Roman"/>
                <w:color w:val="000000"/>
                <w:sz w:val="24"/>
                <w:lang w:val="ru-RU"/>
              </w:rPr>
              <w:t xml:space="preserve">самопомощь при </w:t>
            </w:r>
            <w:r w:rsidRPr="000D2BD2">
              <w:rPr>
                <w:lang w:val="ru-RU"/>
              </w:rPr>
              <w:br/>
            </w:r>
            <w:r w:rsidRPr="000D2BD2">
              <w:rPr>
                <w:rFonts w:ascii="Times New Roman" w:eastAsia="Times New Roman" w:hAnsi="Times New Roman"/>
                <w:color w:val="000000"/>
                <w:sz w:val="24"/>
                <w:lang w:val="ru-RU"/>
              </w:rPr>
              <w:t>неотложных состояниях</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ind w:left="72"/>
            </w:pPr>
            <w:r>
              <w:rPr>
                <w:rFonts w:ascii="Times New Roman" w:eastAsia="Times New Roman" w:hAnsi="Times New Roman"/>
                <w:color w:val="000000"/>
                <w:sz w:val="24"/>
              </w:rPr>
              <w:t>0.5</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jc w:val="center"/>
            </w:pPr>
            <w:r>
              <w:rPr>
                <w:rFonts w:ascii="Times New Roman" w:eastAsia="Times New Roman" w:hAnsi="Times New Roman"/>
                <w:color w:val="000000"/>
                <w:sz w:val="24"/>
              </w:rPr>
              <w:t>26.01.2023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ind w:left="72" w:right="144"/>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Практическая работа;</w:t>
            </w:r>
          </w:p>
        </w:tc>
      </w:tr>
      <w:tr w:rsidR="00827FC9">
        <w:trPr>
          <w:trHeight w:hRule="exact" w:val="11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jc w:val="center"/>
            </w:pPr>
            <w:r>
              <w:rPr>
                <w:rFonts w:ascii="Times New Roman" w:eastAsia="Times New Roman" w:hAnsi="Times New Roman"/>
                <w:color w:val="000000"/>
                <w:sz w:val="24"/>
              </w:rPr>
              <w:t>19.</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Pr="000D2BD2" w:rsidRDefault="00660549">
            <w:pPr>
              <w:autoSpaceDE w:val="0"/>
              <w:autoSpaceDN w:val="0"/>
              <w:spacing w:before="98" w:after="0" w:line="271" w:lineRule="auto"/>
              <w:ind w:left="72" w:right="432"/>
              <w:rPr>
                <w:lang w:val="ru-RU"/>
              </w:rPr>
            </w:pPr>
            <w:r w:rsidRPr="000D2BD2">
              <w:rPr>
                <w:rFonts w:ascii="Times New Roman" w:eastAsia="Times New Roman" w:hAnsi="Times New Roman"/>
                <w:color w:val="000000"/>
                <w:sz w:val="24"/>
                <w:lang w:val="ru-RU"/>
              </w:rPr>
              <w:t xml:space="preserve">Первая помощь и </w:t>
            </w:r>
            <w:r w:rsidRPr="000D2BD2">
              <w:rPr>
                <w:lang w:val="ru-RU"/>
              </w:rPr>
              <w:br/>
            </w:r>
            <w:r w:rsidRPr="000D2BD2">
              <w:rPr>
                <w:rFonts w:ascii="Times New Roman" w:eastAsia="Times New Roman" w:hAnsi="Times New Roman"/>
                <w:color w:val="000000"/>
                <w:sz w:val="24"/>
                <w:lang w:val="ru-RU"/>
              </w:rPr>
              <w:t xml:space="preserve">самопомощь при </w:t>
            </w:r>
            <w:r w:rsidRPr="000D2BD2">
              <w:rPr>
                <w:lang w:val="ru-RU"/>
              </w:rPr>
              <w:br/>
            </w:r>
            <w:r w:rsidRPr="000D2BD2">
              <w:rPr>
                <w:rFonts w:ascii="Times New Roman" w:eastAsia="Times New Roman" w:hAnsi="Times New Roman"/>
                <w:color w:val="000000"/>
                <w:sz w:val="24"/>
                <w:lang w:val="ru-RU"/>
              </w:rPr>
              <w:t>неотложных состояниях</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ind w:left="72"/>
            </w:pPr>
            <w:r>
              <w:rPr>
                <w:rFonts w:ascii="Times New Roman" w:eastAsia="Times New Roman" w:hAnsi="Times New Roman"/>
                <w:color w:val="000000"/>
                <w:sz w:val="24"/>
              </w:rPr>
              <w:t>0.5</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jc w:val="center"/>
            </w:pPr>
            <w:r>
              <w:rPr>
                <w:rFonts w:ascii="Times New Roman" w:eastAsia="Times New Roman" w:hAnsi="Times New Roman"/>
                <w:color w:val="000000"/>
                <w:sz w:val="24"/>
              </w:rPr>
              <w:t>02.02.2023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71" w:lineRule="auto"/>
              <w:ind w:left="72"/>
            </w:pPr>
            <w:r>
              <w:rPr>
                <w:rFonts w:ascii="Times New Roman" w:eastAsia="Times New Roman" w:hAnsi="Times New Roman"/>
                <w:color w:val="000000"/>
                <w:sz w:val="24"/>
              </w:rPr>
              <w:t xml:space="preserve">Практическая работа; </w:t>
            </w:r>
            <w:r>
              <w:br/>
            </w:r>
            <w:r>
              <w:rPr>
                <w:rFonts w:ascii="Times New Roman" w:eastAsia="Times New Roman" w:hAnsi="Times New Roman"/>
                <w:color w:val="000000"/>
                <w:sz w:val="24"/>
              </w:rPr>
              <w:t>Тестирование;</w:t>
            </w:r>
          </w:p>
        </w:tc>
      </w:tr>
      <w:tr w:rsidR="00827FC9">
        <w:trPr>
          <w:trHeight w:hRule="exact" w:val="116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jc w:val="center"/>
            </w:pPr>
            <w:r>
              <w:rPr>
                <w:rFonts w:ascii="Times New Roman" w:eastAsia="Times New Roman" w:hAnsi="Times New Roman"/>
                <w:color w:val="000000"/>
                <w:sz w:val="24"/>
              </w:rPr>
              <w:t>20.</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71" w:lineRule="auto"/>
              <w:ind w:left="72" w:right="1008"/>
            </w:pPr>
            <w:r>
              <w:rPr>
                <w:rFonts w:ascii="Times New Roman" w:eastAsia="Times New Roman" w:hAnsi="Times New Roman"/>
                <w:color w:val="000000"/>
                <w:sz w:val="24"/>
              </w:rPr>
              <w:t xml:space="preserve">Общение — основа социального </w:t>
            </w:r>
            <w:r>
              <w:br/>
            </w:r>
            <w:r>
              <w:rPr>
                <w:rFonts w:ascii="Times New Roman" w:eastAsia="Times New Roman" w:hAnsi="Times New Roman"/>
                <w:color w:val="000000"/>
                <w:sz w:val="24"/>
              </w:rPr>
              <w:t>взаимодействия.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jc w:val="center"/>
            </w:pPr>
            <w:r>
              <w:rPr>
                <w:rFonts w:ascii="Times New Roman" w:eastAsia="Times New Roman" w:hAnsi="Times New Roman"/>
                <w:color w:val="000000"/>
                <w:sz w:val="24"/>
              </w:rPr>
              <w:t>09.02.2023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827FC9">
        <w:trPr>
          <w:trHeight w:hRule="exact" w:val="11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100" w:after="0" w:line="230" w:lineRule="auto"/>
              <w:jc w:val="center"/>
            </w:pPr>
            <w:r>
              <w:rPr>
                <w:rFonts w:ascii="Times New Roman" w:eastAsia="Times New Roman" w:hAnsi="Times New Roman"/>
                <w:color w:val="000000"/>
                <w:sz w:val="24"/>
              </w:rPr>
              <w:t>21.</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Pr="000D2BD2" w:rsidRDefault="00660549">
            <w:pPr>
              <w:autoSpaceDE w:val="0"/>
              <w:autoSpaceDN w:val="0"/>
              <w:spacing w:before="100" w:after="0" w:line="271" w:lineRule="auto"/>
              <w:ind w:left="72" w:right="576"/>
              <w:rPr>
                <w:lang w:val="ru-RU"/>
              </w:rPr>
            </w:pPr>
            <w:r w:rsidRPr="000D2BD2">
              <w:rPr>
                <w:rFonts w:ascii="Times New Roman" w:eastAsia="Times New Roman" w:hAnsi="Times New Roman"/>
                <w:color w:val="000000"/>
                <w:sz w:val="24"/>
                <w:lang w:val="ru-RU"/>
              </w:rPr>
              <w:t xml:space="preserve">Безопасные способы </w:t>
            </w:r>
            <w:r w:rsidRPr="000D2BD2">
              <w:rPr>
                <w:lang w:val="ru-RU"/>
              </w:rPr>
              <w:br/>
            </w:r>
            <w:r w:rsidRPr="000D2BD2">
              <w:rPr>
                <w:rFonts w:ascii="Times New Roman" w:eastAsia="Times New Roman" w:hAnsi="Times New Roman"/>
                <w:color w:val="000000"/>
                <w:sz w:val="24"/>
                <w:lang w:val="ru-RU"/>
              </w:rPr>
              <w:t>избегания и разрешения конфликтных ситуаций.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100" w:after="0" w:line="230" w:lineRule="auto"/>
              <w:jc w:val="center"/>
            </w:pPr>
            <w:r>
              <w:rPr>
                <w:rFonts w:ascii="Times New Roman" w:eastAsia="Times New Roman" w:hAnsi="Times New Roman"/>
                <w:color w:val="000000"/>
                <w:sz w:val="24"/>
              </w:rPr>
              <w:t>16.02.2023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100"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827FC9">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jc w:val="center"/>
            </w:pPr>
            <w:r>
              <w:rPr>
                <w:rFonts w:ascii="Times New Roman" w:eastAsia="Times New Roman" w:hAnsi="Times New Roman"/>
                <w:color w:val="000000"/>
                <w:sz w:val="24"/>
              </w:rPr>
              <w:t>22.</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Pr="000D2BD2" w:rsidRDefault="00660549">
            <w:pPr>
              <w:autoSpaceDE w:val="0"/>
              <w:autoSpaceDN w:val="0"/>
              <w:spacing w:before="98" w:after="0" w:line="262" w:lineRule="auto"/>
              <w:ind w:left="72" w:right="432"/>
              <w:rPr>
                <w:lang w:val="ru-RU"/>
              </w:rPr>
            </w:pPr>
            <w:r w:rsidRPr="000D2BD2">
              <w:rPr>
                <w:rFonts w:ascii="Times New Roman" w:eastAsia="Times New Roman" w:hAnsi="Times New Roman"/>
                <w:color w:val="000000"/>
                <w:sz w:val="24"/>
                <w:lang w:val="ru-RU"/>
              </w:rPr>
              <w:t>Манипуляция и способы противостоять ей.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jc w:val="center"/>
            </w:pPr>
            <w:r>
              <w:rPr>
                <w:rFonts w:ascii="Times New Roman" w:eastAsia="Times New Roman" w:hAnsi="Times New Roman"/>
                <w:color w:val="000000"/>
                <w:sz w:val="24"/>
              </w:rPr>
              <w:t>02.03.2023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827FC9">
        <w:trPr>
          <w:trHeight w:hRule="exact" w:val="11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jc w:val="center"/>
            </w:pPr>
            <w:r>
              <w:rPr>
                <w:rFonts w:ascii="Times New Roman" w:eastAsia="Times New Roman" w:hAnsi="Times New Roman"/>
                <w:color w:val="000000"/>
                <w:sz w:val="24"/>
              </w:rPr>
              <w:t>23.</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Pr="000D2BD2" w:rsidRDefault="00660549">
            <w:pPr>
              <w:autoSpaceDE w:val="0"/>
              <w:autoSpaceDN w:val="0"/>
              <w:spacing w:before="98" w:after="0" w:line="271" w:lineRule="auto"/>
              <w:ind w:left="72" w:right="598"/>
              <w:jc w:val="both"/>
              <w:rPr>
                <w:lang w:val="ru-RU"/>
              </w:rPr>
            </w:pPr>
            <w:r w:rsidRPr="000D2BD2">
              <w:rPr>
                <w:rFonts w:ascii="Times New Roman" w:eastAsia="Times New Roman" w:hAnsi="Times New Roman"/>
                <w:color w:val="000000"/>
                <w:sz w:val="24"/>
                <w:lang w:val="ru-RU"/>
              </w:rPr>
              <w:t>Безопасное поведение и современные увлечения молодёжи.</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ind w:left="72"/>
            </w:pPr>
            <w:r>
              <w:rPr>
                <w:rFonts w:ascii="Times New Roman" w:eastAsia="Times New Roman" w:hAnsi="Times New Roman"/>
                <w:color w:val="000000"/>
                <w:sz w:val="24"/>
              </w:rPr>
              <w:t xml:space="preserve">09.03.2023 </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pPr>
            <w:r>
              <w:rPr>
                <w:rFonts w:ascii="Times New Roman" w:eastAsia="Times New Roman" w:hAnsi="Times New Roman"/>
                <w:color w:val="000000"/>
                <w:sz w:val="24"/>
              </w:rPr>
              <w:t xml:space="preserve"> Тестирование;</w:t>
            </w:r>
          </w:p>
        </w:tc>
      </w:tr>
      <w:tr w:rsidR="00827FC9">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jc w:val="center"/>
            </w:pPr>
            <w:r>
              <w:rPr>
                <w:rFonts w:ascii="Times New Roman" w:eastAsia="Times New Roman" w:hAnsi="Times New Roman"/>
                <w:color w:val="000000"/>
                <w:sz w:val="24"/>
              </w:rPr>
              <w:t>24.</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Pr="000D2BD2" w:rsidRDefault="00660549">
            <w:pPr>
              <w:autoSpaceDE w:val="0"/>
              <w:autoSpaceDN w:val="0"/>
              <w:spacing w:before="98" w:after="0" w:line="262" w:lineRule="auto"/>
              <w:ind w:left="72" w:right="432"/>
              <w:rPr>
                <w:lang w:val="ru-RU"/>
              </w:rPr>
            </w:pPr>
            <w:r w:rsidRPr="000D2BD2">
              <w:rPr>
                <w:rFonts w:ascii="Times New Roman" w:eastAsia="Times New Roman" w:hAnsi="Times New Roman"/>
                <w:color w:val="000000"/>
                <w:sz w:val="24"/>
                <w:lang w:val="ru-RU"/>
              </w:rPr>
              <w:t xml:space="preserve">Опасные программы и </w:t>
            </w:r>
            <w:r w:rsidRPr="000D2BD2">
              <w:rPr>
                <w:lang w:val="ru-RU"/>
              </w:rPr>
              <w:br/>
            </w:r>
            <w:r w:rsidRPr="000D2BD2">
              <w:rPr>
                <w:rFonts w:ascii="Times New Roman" w:eastAsia="Times New Roman" w:hAnsi="Times New Roman"/>
                <w:color w:val="000000"/>
                <w:sz w:val="24"/>
                <w:lang w:val="ru-RU"/>
              </w:rPr>
              <w:t>явления цифровой среды.</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jc w:val="center"/>
            </w:pPr>
            <w:r>
              <w:rPr>
                <w:rFonts w:ascii="Times New Roman" w:eastAsia="Times New Roman" w:hAnsi="Times New Roman"/>
                <w:color w:val="000000"/>
                <w:sz w:val="24"/>
              </w:rPr>
              <w:t>16.03.2023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827FC9">
        <w:trPr>
          <w:trHeight w:hRule="exact" w:val="80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jc w:val="center"/>
            </w:pPr>
            <w:r>
              <w:rPr>
                <w:rFonts w:ascii="Times New Roman" w:eastAsia="Times New Roman" w:hAnsi="Times New Roman"/>
                <w:color w:val="000000"/>
                <w:sz w:val="24"/>
              </w:rPr>
              <w:t>25.</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62" w:lineRule="auto"/>
              <w:ind w:left="72" w:right="720"/>
            </w:pPr>
            <w:r>
              <w:rPr>
                <w:rFonts w:ascii="Times New Roman" w:eastAsia="Times New Roman" w:hAnsi="Times New Roman"/>
                <w:color w:val="000000"/>
                <w:sz w:val="24"/>
              </w:rPr>
              <w:t>Безопасные правила цифрового поведения.</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jc w:val="center"/>
            </w:pPr>
            <w:r>
              <w:rPr>
                <w:rFonts w:ascii="Times New Roman" w:eastAsia="Times New Roman" w:hAnsi="Times New Roman"/>
                <w:color w:val="000000"/>
                <w:sz w:val="24"/>
              </w:rPr>
              <w:t>23.03.2023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bl>
    <w:p w:rsidR="00827FC9" w:rsidRDefault="00827FC9">
      <w:pPr>
        <w:autoSpaceDE w:val="0"/>
        <w:autoSpaceDN w:val="0"/>
        <w:spacing w:after="0" w:line="14" w:lineRule="exact"/>
      </w:pPr>
    </w:p>
    <w:p w:rsidR="00827FC9" w:rsidRDefault="00827FC9">
      <w:pPr>
        <w:sectPr w:rsidR="00827FC9">
          <w:pgSz w:w="11900" w:h="16840"/>
          <w:pgMar w:top="284" w:right="650" w:bottom="482" w:left="666" w:header="720" w:footer="720" w:gutter="0"/>
          <w:cols w:space="720" w:equalWidth="0">
            <w:col w:w="10584" w:space="0"/>
          </w:cols>
          <w:docGrid w:linePitch="360"/>
        </w:sectPr>
      </w:pPr>
    </w:p>
    <w:p w:rsidR="00827FC9" w:rsidRDefault="00827FC9">
      <w:pPr>
        <w:autoSpaceDE w:val="0"/>
        <w:autoSpaceDN w:val="0"/>
        <w:spacing w:after="66" w:line="220" w:lineRule="exact"/>
      </w:pPr>
    </w:p>
    <w:tbl>
      <w:tblPr>
        <w:tblW w:w="0" w:type="auto"/>
        <w:tblInd w:w="6" w:type="dxa"/>
        <w:tblLayout w:type="fixed"/>
        <w:tblLook w:val="04A0"/>
      </w:tblPr>
      <w:tblGrid>
        <w:gridCol w:w="504"/>
        <w:gridCol w:w="3146"/>
        <w:gridCol w:w="732"/>
        <w:gridCol w:w="1620"/>
        <w:gridCol w:w="1668"/>
        <w:gridCol w:w="1236"/>
        <w:gridCol w:w="1646"/>
      </w:tblGrid>
      <w:tr w:rsidR="00827FC9">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jc w:val="center"/>
            </w:pPr>
            <w:r>
              <w:rPr>
                <w:rFonts w:ascii="Times New Roman" w:eastAsia="Times New Roman" w:hAnsi="Times New Roman"/>
                <w:color w:val="000000"/>
                <w:sz w:val="24"/>
              </w:rPr>
              <w:t>26.</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Pr="000D2BD2" w:rsidRDefault="00660549">
            <w:pPr>
              <w:autoSpaceDE w:val="0"/>
              <w:autoSpaceDN w:val="0"/>
              <w:spacing w:before="98" w:after="0" w:line="262" w:lineRule="auto"/>
              <w:ind w:left="72" w:right="144"/>
              <w:rPr>
                <w:lang w:val="ru-RU"/>
              </w:rPr>
            </w:pPr>
            <w:r w:rsidRPr="000D2BD2">
              <w:rPr>
                <w:rFonts w:ascii="Times New Roman" w:eastAsia="Times New Roman" w:hAnsi="Times New Roman"/>
                <w:color w:val="000000"/>
                <w:sz w:val="24"/>
                <w:lang w:val="ru-RU"/>
              </w:rPr>
              <w:t>Деструктивные течения в Интернете и защита от них.</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jc w:val="center"/>
            </w:pPr>
            <w:r>
              <w:rPr>
                <w:rFonts w:ascii="Times New Roman" w:eastAsia="Times New Roman" w:hAnsi="Times New Roman"/>
                <w:color w:val="000000"/>
                <w:sz w:val="24"/>
              </w:rPr>
              <w:t>06.04.2023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827FC9">
        <w:trPr>
          <w:trHeight w:hRule="exact" w:val="150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jc w:val="center"/>
            </w:pPr>
            <w:r>
              <w:rPr>
                <w:rFonts w:ascii="Times New Roman" w:eastAsia="Times New Roman" w:hAnsi="Times New Roman"/>
                <w:color w:val="000000"/>
                <w:sz w:val="24"/>
              </w:rPr>
              <w:t>27.</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Pr="000D2BD2" w:rsidRDefault="00660549">
            <w:pPr>
              <w:autoSpaceDE w:val="0"/>
              <w:autoSpaceDN w:val="0"/>
              <w:spacing w:before="98" w:after="0"/>
              <w:ind w:left="72" w:right="144"/>
              <w:rPr>
                <w:lang w:val="ru-RU"/>
              </w:rPr>
            </w:pPr>
            <w:r w:rsidRPr="000D2BD2">
              <w:rPr>
                <w:rFonts w:ascii="Times New Roman" w:eastAsia="Times New Roman" w:hAnsi="Times New Roman"/>
                <w:color w:val="000000"/>
                <w:sz w:val="24"/>
                <w:lang w:val="ru-RU"/>
              </w:rPr>
              <w:t>Общественно-</w:t>
            </w:r>
            <w:r w:rsidRPr="000D2BD2">
              <w:rPr>
                <w:lang w:val="ru-RU"/>
              </w:rPr>
              <w:br/>
            </w:r>
            <w:r w:rsidRPr="000D2BD2">
              <w:rPr>
                <w:rFonts w:ascii="Times New Roman" w:eastAsia="Times New Roman" w:hAnsi="Times New Roman"/>
                <w:color w:val="000000"/>
                <w:sz w:val="24"/>
                <w:lang w:val="ru-RU"/>
              </w:rPr>
              <w:t xml:space="preserve">государственная система противодействия </w:t>
            </w:r>
            <w:r w:rsidRPr="000D2BD2">
              <w:rPr>
                <w:lang w:val="ru-RU"/>
              </w:rPr>
              <w:br/>
            </w:r>
            <w:r w:rsidRPr="000D2BD2">
              <w:rPr>
                <w:rFonts w:ascii="Times New Roman" w:eastAsia="Times New Roman" w:hAnsi="Times New Roman"/>
                <w:color w:val="000000"/>
                <w:sz w:val="24"/>
                <w:lang w:val="ru-RU"/>
              </w:rPr>
              <w:t>экстремизму и терроризму.</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jc w:val="center"/>
            </w:pPr>
            <w:r>
              <w:rPr>
                <w:rFonts w:ascii="Times New Roman" w:eastAsia="Times New Roman" w:hAnsi="Times New Roman"/>
                <w:color w:val="000000"/>
                <w:sz w:val="24"/>
              </w:rPr>
              <w:t>13.04.2023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827FC9">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jc w:val="center"/>
            </w:pPr>
            <w:r>
              <w:rPr>
                <w:rFonts w:ascii="Times New Roman" w:eastAsia="Times New Roman" w:hAnsi="Times New Roman"/>
                <w:color w:val="000000"/>
                <w:sz w:val="24"/>
              </w:rPr>
              <w:t>28.</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Pr="000D2BD2" w:rsidRDefault="00660549">
            <w:pPr>
              <w:autoSpaceDE w:val="0"/>
              <w:autoSpaceDN w:val="0"/>
              <w:spacing w:before="98" w:after="0" w:line="262" w:lineRule="auto"/>
              <w:ind w:left="72" w:right="432"/>
              <w:rPr>
                <w:lang w:val="ru-RU"/>
              </w:rPr>
            </w:pPr>
            <w:r w:rsidRPr="000D2BD2">
              <w:rPr>
                <w:rFonts w:ascii="Times New Roman" w:eastAsia="Times New Roman" w:hAnsi="Times New Roman"/>
                <w:color w:val="000000"/>
                <w:sz w:val="24"/>
                <w:lang w:val="ru-RU"/>
              </w:rPr>
              <w:t>Безопасные действия при угрозе теракта.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jc w:val="center"/>
            </w:pPr>
            <w:r>
              <w:rPr>
                <w:rFonts w:ascii="Times New Roman" w:eastAsia="Times New Roman" w:hAnsi="Times New Roman"/>
                <w:color w:val="000000"/>
                <w:sz w:val="24"/>
              </w:rPr>
              <w:t>20.04.2023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827FC9">
        <w:trPr>
          <w:trHeight w:hRule="exact" w:val="150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100" w:after="0" w:line="230" w:lineRule="auto"/>
              <w:jc w:val="center"/>
            </w:pPr>
            <w:r>
              <w:rPr>
                <w:rFonts w:ascii="Times New Roman" w:eastAsia="Times New Roman" w:hAnsi="Times New Roman"/>
                <w:color w:val="000000"/>
                <w:sz w:val="24"/>
              </w:rPr>
              <w:t>29.</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Pr="000D2BD2" w:rsidRDefault="00660549">
            <w:pPr>
              <w:autoSpaceDE w:val="0"/>
              <w:autoSpaceDN w:val="0"/>
              <w:spacing w:before="100" w:after="0" w:line="262" w:lineRule="auto"/>
              <w:ind w:left="72" w:right="432"/>
              <w:rPr>
                <w:lang w:val="ru-RU"/>
              </w:rPr>
            </w:pPr>
            <w:r w:rsidRPr="000D2BD2">
              <w:rPr>
                <w:rFonts w:ascii="Times New Roman" w:eastAsia="Times New Roman" w:hAnsi="Times New Roman"/>
                <w:color w:val="000000"/>
                <w:sz w:val="24"/>
                <w:lang w:val="ru-RU"/>
              </w:rPr>
              <w:t>Безопасные действия при совершении теракта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100" w:after="0" w:line="230" w:lineRule="auto"/>
              <w:ind w:left="72"/>
            </w:pPr>
            <w:r>
              <w:rPr>
                <w:rFonts w:ascii="Times New Roman" w:eastAsia="Times New Roman" w:hAnsi="Times New Roman"/>
                <w:color w:val="000000"/>
                <w:sz w:val="24"/>
              </w:rPr>
              <w:t>0.5</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100" w:after="0" w:line="230" w:lineRule="auto"/>
              <w:jc w:val="center"/>
            </w:pPr>
            <w:r>
              <w:rPr>
                <w:rFonts w:ascii="Times New Roman" w:eastAsia="Times New Roman" w:hAnsi="Times New Roman"/>
                <w:color w:val="000000"/>
                <w:sz w:val="24"/>
              </w:rPr>
              <w:t>27.04.2023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100" w:after="0"/>
              <w:ind w:left="72" w:right="144"/>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 xml:space="preserve">опрос; </w:t>
            </w:r>
            <w:r>
              <w:br/>
            </w:r>
            <w:r>
              <w:rPr>
                <w:rFonts w:ascii="Times New Roman" w:eastAsia="Times New Roman" w:hAnsi="Times New Roman"/>
                <w:color w:val="000000"/>
                <w:sz w:val="24"/>
              </w:rPr>
              <w:t>Практическая работа;</w:t>
            </w:r>
          </w:p>
        </w:tc>
      </w:tr>
      <w:tr w:rsidR="00827FC9">
        <w:trPr>
          <w:trHeight w:hRule="exact" w:val="11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jc w:val="center"/>
            </w:pPr>
            <w:r>
              <w:rPr>
                <w:rFonts w:ascii="Times New Roman" w:eastAsia="Times New Roman" w:hAnsi="Times New Roman"/>
                <w:color w:val="000000"/>
                <w:sz w:val="24"/>
              </w:rPr>
              <w:t>30.</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Pr="000D2BD2" w:rsidRDefault="00660549">
            <w:pPr>
              <w:autoSpaceDE w:val="0"/>
              <w:autoSpaceDN w:val="0"/>
              <w:spacing w:before="98" w:after="0" w:line="262" w:lineRule="auto"/>
              <w:ind w:left="72" w:right="432"/>
              <w:rPr>
                <w:lang w:val="ru-RU"/>
              </w:rPr>
            </w:pPr>
            <w:r w:rsidRPr="000D2BD2">
              <w:rPr>
                <w:rFonts w:ascii="Times New Roman" w:eastAsia="Times New Roman" w:hAnsi="Times New Roman"/>
                <w:color w:val="000000"/>
                <w:sz w:val="24"/>
                <w:lang w:val="ru-RU"/>
              </w:rPr>
              <w:t>Безопасные действия при совершении теракта</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ind w:left="72"/>
            </w:pPr>
            <w:r>
              <w:rPr>
                <w:rFonts w:ascii="Times New Roman" w:eastAsia="Times New Roman" w:hAnsi="Times New Roman"/>
                <w:color w:val="000000"/>
                <w:sz w:val="24"/>
              </w:rPr>
              <w:t>0.5</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jc w:val="center"/>
            </w:pPr>
            <w:r>
              <w:rPr>
                <w:rFonts w:ascii="Times New Roman" w:eastAsia="Times New Roman" w:hAnsi="Times New Roman"/>
                <w:color w:val="000000"/>
                <w:sz w:val="24"/>
              </w:rPr>
              <w:t>04.05.2023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71" w:lineRule="auto"/>
              <w:ind w:left="72"/>
            </w:pPr>
            <w:r>
              <w:rPr>
                <w:rFonts w:ascii="Times New Roman" w:eastAsia="Times New Roman" w:hAnsi="Times New Roman"/>
                <w:color w:val="000000"/>
                <w:sz w:val="24"/>
              </w:rPr>
              <w:t xml:space="preserve">Практическая работа; </w:t>
            </w:r>
            <w:r>
              <w:br/>
            </w:r>
            <w:r>
              <w:rPr>
                <w:rFonts w:ascii="Times New Roman" w:eastAsia="Times New Roman" w:hAnsi="Times New Roman"/>
                <w:color w:val="000000"/>
                <w:sz w:val="24"/>
              </w:rPr>
              <w:t>Тестирование;</w:t>
            </w:r>
          </w:p>
        </w:tc>
      </w:tr>
      <w:tr w:rsidR="00827FC9">
        <w:trPr>
          <w:trHeight w:hRule="exact" w:val="183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jc w:val="center"/>
            </w:pPr>
            <w:r>
              <w:rPr>
                <w:rFonts w:ascii="Times New Roman" w:eastAsia="Times New Roman" w:hAnsi="Times New Roman"/>
                <w:color w:val="000000"/>
                <w:sz w:val="24"/>
              </w:rPr>
              <w:t>31.</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Pr="000D2BD2" w:rsidRDefault="00660549">
            <w:pPr>
              <w:autoSpaceDE w:val="0"/>
              <w:autoSpaceDN w:val="0"/>
              <w:spacing w:before="98" w:after="0" w:line="281" w:lineRule="auto"/>
              <w:ind w:left="72" w:right="288"/>
              <w:rPr>
                <w:lang w:val="ru-RU"/>
              </w:rPr>
            </w:pPr>
            <w:r w:rsidRPr="000D2BD2">
              <w:rPr>
                <w:rFonts w:ascii="Times New Roman" w:eastAsia="Times New Roman" w:hAnsi="Times New Roman"/>
                <w:color w:val="000000"/>
                <w:sz w:val="24"/>
                <w:lang w:val="ru-RU"/>
              </w:rPr>
              <w:t xml:space="preserve">Роль личности, общества и государства в </w:t>
            </w:r>
            <w:r w:rsidRPr="000D2BD2">
              <w:rPr>
                <w:lang w:val="ru-RU"/>
              </w:rPr>
              <w:br/>
            </w:r>
            <w:r w:rsidRPr="000D2BD2">
              <w:rPr>
                <w:rFonts w:ascii="Times New Roman" w:eastAsia="Times New Roman" w:hAnsi="Times New Roman"/>
                <w:color w:val="000000"/>
                <w:sz w:val="24"/>
                <w:lang w:val="ru-RU"/>
              </w:rPr>
              <w:t xml:space="preserve">предупреждении и </w:t>
            </w:r>
            <w:r w:rsidRPr="000D2BD2">
              <w:rPr>
                <w:lang w:val="ru-RU"/>
              </w:rPr>
              <w:br/>
            </w:r>
            <w:r w:rsidRPr="000D2BD2">
              <w:rPr>
                <w:rFonts w:ascii="Times New Roman" w:eastAsia="Times New Roman" w:hAnsi="Times New Roman"/>
                <w:color w:val="000000"/>
                <w:sz w:val="24"/>
                <w:lang w:val="ru-RU"/>
              </w:rPr>
              <w:t>ликвидации чрезвычайных ситуаций.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jc w:val="center"/>
            </w:pPr>
            <w:r>
              <w:rPr>
                <w:rFonts w:ascii="Times New Roman" w:eastAsia="Times New Roman" w:hAnsi="Times New Roman"/>
                <w:color w:val="000000"/>
                <w:sz w:val="24"/>
              </w:rPr>
              <w:t>11.05.2023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827FC9">
        <w:trPr>
          <w:trHeight w:hRule="exact" w:val="183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jc w:val="center"/>
            </w:pPr>
            <w:r>
              <w:rPr>
                <w:rFonts w:ascii="Times New Roman" w:eastAsia="Times New Roman" w:hAnsi="Times New Roman"/>
                <w:color w:val="000000"/>
                <w:sz w:val="24"/>
              </w:rPr>
              <w:t>32.</w:t>
            </w:r>
          </w:p>
        </w:tc>
        <w:tc>
          <w:tcPr>
            <w:tcW w:w="314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Pr="000D2BD2" w:rsidRDefault="00660549">
            <w:pPr>
              <w:autoSpaceDE w:val="0"/>
              <w:autoSpaceDN w:val="0"/>
              <w:spacing w:before="98" w:after="0" w:line="281" w:lineRule="auto"/>
              <w:ind w:left="72" w:right="288"/>
              <w:rPr>
                <w:lang w:val="ru-RU"/>
              </w:rPr>
            </w:pPr>
            <w:r w:rsidRPr="000D2BD2">
              <w:rPr>
                <w:rFonts w:ascii="Times New Roman" w:eastAsia="Times New Roman" w:hAnsi="Times New Roman"/>
                <w:color w:val="000000"/>
                <w:sz w:val="24"/>
                <w:lang w:val="ru-RU"/>
              </w:rPr>
              <w:t xml:space="preserve">Роль личности, общества и государства в </w:t>
            </w:r>
            <w:r w:rsidRPr="000D2BD2">
              <w:rPr>
                <w:lang w:val="ru-RU"/>
              </w:rPr>
              <w:br/>
            </w:r>
            <w:r w:rsidRPr="000D2BD2">
              <w:rPr>
                <w:rFonts w:ascii="Times New Roman" w:eastAsia="Times New Roman" w:hAnsi="Times New Roman"/>
                <w:color w:val="000000"/>
                <w:sz w:val="24"/>
                <w:lang w:val="ru-RU"/>
              </w:rPr>
              <w:t xml:space="preserve">предупреждении и </w:t>
            </w:r>
            <w:r w:rsidRPr="000D2BD2">
              <w:rPr>
                <w:lang w:val="ru-RU"/>
              </w:rPr>
              <w:br/>
            </w:r>
            <w:r w:rsidRPr="000D2BD2">
              <w:rPr>
                <w:rFonts w:ascii="Times New Roman" w:eastAsia="Times New Roman" w:hAnsi="Times New Roman"/>
                <w:color w:val="000000"/>
                <w:sz w:val="24"/>
                <w:lang w:val="ru-RU"/>
              </w:rPr>
              <w:t>ликвидации чрезвычайных ситуаций.</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jc w:val="center"/>
            </w:pPr>
            <w:r>
              <w:rPr>
                <w:rFonts w:ascii="Times New Roman" w:eastAsia="Times New Roman" w:hAnsi="Times New Roman"/>
                <w:color w:val="000000"/>
                <w:sz w:val="24"/>
              </w:rPr>
              <w:t>18.05.2023</w:t>
            </w:r>
          </w:p>
        </w:tc>
        <w:tc>
          <w:tcPr>
            <w:tcW w:w="1646"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827FC9">
        <w:trPr>
          <w:trHeight w:hRule="exact" w:val="1500"/>
        </w:trPr>
        <w:tc>
          <w:tcPr>
            <w:tcW w:w="504" w:type="dxa"/>
            <w:tcBorders>
              <w:top w:val="single" w:sz="4" w:space="0" w:color="000000"/>
              <w:left w:val="single" w:sz="4" w:space="0" w:color="000000"/>
              <w:bottom w:val="single" w:sz="5" w:space="0" w:color="000000"/>
              <w:right w:val="single" w:sz="4" w:space="0" w:color="000000"/>
            </w:tcBorders>
            <w:tcMar>
              <w:left w:w="0" w:type="dxa"/>
              <w:right w:w="0" w:type="dxa"/>
            </w:tcMar>
          </w:tcPr>
          <w:p w:rsidR="00827FC9" w:rsidRDefault="00660549">
            <w:pPr>
              <w:autoSpaceDE w:val="0"/>
              <w:autoSpaceDN w:val="0"/>
              <w:spacing w:before="98" w:after="0" w:line="230" w:lineRule="auto"/>
              <w:jc w:val="center"/>
            </w:pPr>
            <w:r>
              <w:rPr>
                <w:rFonts w:ascii="Times New Roman" w:eastAsia="Times New Roman" w:hAnsi="Times New Roman"/>
                <w:color w:val="000000"/>
                <w:sz w:val="24"/>
              </w:rPr>
              <w:t>33.</w:t>
            </w:r>
          </w:p>
        </w:tc>
        <w:tc>
          <w:tcPr>
            <w:tcW w:w="3146" w:type="dxa"/>
            <w:tcBorders>
              <w:top w:val="single" w:sz="4" w:space="0" w:color="000000"/>
              <w:left w:val="single" w:sz="4" w:space="0" w:color="000000"/>
              <w:bottom w:val="single" w:sz="5" w:space="0" w:color="000000"/>
              <w:right w:val="single" w:sz="4" w:space="0" w:color="000000"/>
            </w:tcBorders>
            <w:tcMar>
              <w:left w:w="0" w:type="dxa"/>
              <w:right w:w="0" w:type="dxa"/>
            </w:tcMar>
          </w:tcPr>
          <w:p w:rsidR="00827FC9" w:rsidRPr="000D2BD2" w:rsidRDefault="00660549">
            <w:pPr>
              <w:autoSpaceDE w:val="0"/>
              <w:autoSpaceDN w:val="0"/>
              <w:spacing w:before="98" w:after="0"/>
              <w:ind w:left="72" w:right="288"/>
              <w:rPr>
                <w:lang w:val="ru-RU"/>
              </w:rPr>
            </w:pPr>
            <w:r w:rsidRPr="000D2BD2">
              <w:rPr>
                <w:rFonts w:ascii="Times New Roman" w:eastAsia="Times New Roman" w:hAnsi="Times New Roman"/>
                <w:color w:val="000000"/>
                <w:sz w:val="24"/>
                <w:lang w:val="ru-RU"/>
              </w:rPr>
              <w:t xml:space="preserve">Мероприятия по </w:t>
            </w:r>
            <w:r w:rsidRPr="000D2BD2">
              <w:rPr>
                <w:lang w:val="ru-RU"/>
              </w:rPr>
              <w:br/>
            </w:r>
            <w:r w:rsidRPr="000D2BD2">
              <w:rPr>
                <w:rFonts w:ascii="Times New Roman" w:eastAsia="Times New Roman" w:hAnsi="Times New Roman"/>
                <w:color w:val="000000"/>
                <w:sz w:val="24"/>
                <w:lang w:val="ru-RU"/>
              </w:rPr>
              <w:t xml:space="preserve">предупреждению и </w:t>
            </w:r>
            <w:r w:rsidRPr="000D2BD2">
              <w:rPr>
                <w:lang w:val="ru-RU"/>
              </w:rPr>
              <w:br/>
            </w:r>
            <w:r w:rsidRPr="000D2BD2">
              <w:rPr>
                <w:rFonts w:ascii="Times New Roman" w:eastAsia="Times New Roman" w:hAnsi="Times New Roman"/>
                <w:color w:val="000000"/>
                <w:sz w:val="24"/>
                <w:lang w:val="ru-RU"/>
              </w:rPr>
              <w:t>ликвидации чрезвычайных ситуаций.</w:t>
            </w:r>
          </w:p>
        </w:tc>
        <w:tc>
          <w:tcPr>
            <w:tcW w:w="732" w:type="dxa"/>
            <w:tcBorders>
              <w:top w:val="single" w:sz="4" w:space="0" w:color="000000"/>
              <w:left w:val="single" w:sz="4" w:space="0" w:color="000000"/>
              <w:bottom w:val="single" w:sz="5" w:space="0" w:color="000000"/>
              <w:right w:val="single" w:sz="4" w:space="0" w:color="000000"/>
            </w:tcBorders>
            <w:tcMar>
              <w:left w:w="0" w:type="dxa"/>
              <w:right w:w="0" w:type="dxa"/>
            </w:tcMar>
          </w:tcPr>
          <w:p w:rsidR="00827FC9" w:rsidRDefault="00660549">
            <w:pPr>
              <w:autoSpaceDE w:val="0"/>
              <w:autoSpaceDN w:val="0"/>
              <w:spacing w:before="98" w:after="0" w:line="230" w:lineRule="auto"/>
              <w:ind w:left="74"/>
            </w:pPr>
            <w:r>
              <w:rPr>
                <w:rFonts w:ascii="Times New Roman" w:eastAsia="Times New Roman" w:hAnsi="Times New Roman"/>
                <w:color w:val="000000"/>
                <w:sz w:val="24"/>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rsidR="00827FC9" w:rsidRDefault="0066054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rsidR="00827FC9" w:rsidRDefault="00660549">
            <w:pPr>
              <w:autoSpaceDE w:val="0"/>
              <w:autoSpaceDN w:val="0"/>
              <w:spacing w:before="98" w:after="0" w:line="230" w:lineRule="auto"/>
              <w:ind w:left="72"/>
            </w:pPr>
            <w:r>
              <w:rPr>
                <w:rFonts w:ascii="Times New Roman" w:eastAsia="Times New Roman" w:hAnsi="Times New Roman"/>
                <w:color w:val="000000"/>
                <w:sz w:val="24"/>
              </w:rPr>
              <w:t>0</w:t>
            </w:r>
          </w:p>
        </w:tc>
        <w:tc>
          <w:tcPr>
            <w:tcW w:w="1236" w:type="dxa"/>
            <w:tcBorders>
              <w:top w:val="single" w:sz="4" w:space="0" w:color="000000"/>
              <w:left w:val="single" w:sz="4" w:space="0" w:color="000000"/>
              <w:bottom w:val="single" w:sz="5" w:space="0" w:color="000000"/>
              <w:right w:val="single" w:sz="4" w:space="0" w:color="000000"/>
            </w:tcBorders>
            <w:tcMar>
              <w:left w:w="0" w:type="dxa"/>
              <w:right w:w="0" w:type="dxa"/>
            </w:tcMar>
          </w:tcPr>
          <w:p w:rsidR="00827FC9" w:rsidRDefault="00660549">
            <w:pPr>
              <w:autoSpaceDE w:val="0"/>
              <w:autoSpaceDN w:val="0"/>
              <w:spacing w:before="98" w:after="0" w:line="230" w:lineRule="auto"/>
              <w:jc w:val="center"/>
            </w:pPr>
            <w:r>
              <w:rPr>
                <w:rFonts w:ascii="Times New Roman" w:eastAsia="Times New Roman" w:hAnsi="Times New Roman"/>
                <w:color w:val="000000"/>
                <w:sz w:val="24"/>
              </w:rPr>
              <w:t>24.05.2023</w:t>
            </w:r>
          </w:p>
        </w:tc>
        <w:tc>
          <w:tcPr>
            <w:tcW w:w="1646" w:type="dxa"/>
            <w:tcBorders>
              <w:top w:val="single" w:sz="4" w:space="0" w:color="000000"/>
              <w:left w:val="single" w:sz="4" w:space="0" w:color="000000"/>
              <w:bottom w:val="single" w:sz="5" w:space="0" w:color="000000"/>
              <w:right w:val="single" w:sz="4" w:space="0" w:color="000000"/>
            </w:tcBorders>
            <w:tcMar>
              <w:left w:w="0" w:type="dxa"/>
              <w:right w:w="0" w:type="dxa"/>
            </w:tcMar>
          </w:tcPr>
          <w:p w:rsidR="00827FC9" w:rsidRDefault="00660549">
            <w:pPr>
              <w:autoSpaceDE w:val="0"/>
              <w:autoSpaceDN w:val="0"/>
              <w:spacing w:before="98"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827FC9">
        <w:trPr>
          <w:trHeight w:hRule="exact" w:val="1502"/>
        </w:trPr>
        <w:tc>
          <w:tcPr>
            <w:tcW w:w="504" w:type="dxa"/>
            <w:tcBorders>
              <w:top w:val="single" w:sz="5"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100" w:after="0" w:line="230" w:lineRule="auto"/>
              <w:jc w:val="center"/>
            </w:pPr>
            <w:r>
              <w:rPr>
                <w:rFonts w:ascii="Times New Roman" w:eastAsia="Times New Roman" w:hAnsi="Times New Roman"/>
                <w:color w:val="000000"/>
                <w:sz w:val="24"/>
              </w:rPr>
              <w:t>34.</w:t>
            </w:r>
          </w:p>
        </w:tc>
        <w:tc>
          <w:tcPr>
            <w:tcW w:w="3146" w:type="dxa"/>
            <w:tcBorders>
              <w:top w:val="single" w:sz="5" w:space="0" w:color="000000"/>
              <w:left w:val="single" w:sz="4" w:space="0" w:color="000000"/>
              <w:bottom w:val="single" w:sz="4" w:space="0" w:color="000000"/>
              <w:right w:val="single" w:sz="4" w:space="0" w:color="000000"/>
            </w:tcBorders>
            <w:tcMar>
              <w:left w:w="0" w:type="dxa"/>
              <w:right w:w="0" w:type="dxa"/>
            </w:tcMar>
          </w:tcPr>
          <w:p w:rsidR="00827FC9" w:rsidRPr="000D2BD2" w:rsidRDefault="00660549">
            <w:pPr>
              <w:autoSpaceDE w:val="0"/>
              <w:autoSpaceDN w:val="0"/>
              <w:spacing w:before="100" w:after="0"/>
              <w:ind w:left="72" w:right="288"/>
              <w:rPr>
                <w:lang w:val="ru-RU"/>
              </w:rPr>
            </w:pPr>
            <w:r w:rsidRPr="000D2BD2">
              <w:rPr>
                <w:rFonts w:ascii="Times New Roman" w:eastAsia="Times New Roman" w:hAnsi="Times New Roman"/>
                <w:color w:val="000000"/>
                <w:sz w:val="24"/>
                <w:lang w:val="ru-RU"/>
              </w:rPr>
              <w:t xml:space="preserve">Мероприятия по </w:t>
            </w:r>
            <w:r w:rsidRPr="000D2BD2">
              <w:rPr>
                <w:lang w:val="ru-RU"/>
              </w:rPr>
              <w:br/>
            </w:r>
            <w:r w:rsidRPr="000D2BD2">
              <w:rPr>
                <w:rFonts w:ascii="Times New Roman" w:eastAsia="Times New Roman" w:hAnsi="Times New Roman"/>
                <w:color w:val="000000"/>
                <w:sz w:val="24"/>
                <w:lang w:val="ru-RU"/>
              </w:rPr>
              <w:t xml:space="preserve">предупреждению и </w:t>
            </w:r>
            <w:r w:rsidRPr="000D2BD2">
              <w:rPr>
                <w:lang w:val="ru-RU"/>
              </w:rPr>
              <w:br/>
            </w:r>
            <w:r w:rsidRPr="000D2BD2">
              <w:rPr>
                <w:rFonts w:ascii="Times New Roman" w:eastAsia="Times New Roman" w:hAnsi="Times New Roman"/>
                <w:color w:val="000000"/>
                <w:sz w:val="24"/>
                <w:lang w:val="ru-RU"/>
              </w:rPr>
              <w:t>ликвидации чрезвычайных ситуаций.</w:t>
            </w:r>
          </w:p>
        </w:tc>
        <w:tc>
          <w:tcPr>
            <w:tcW w:w="732" w:type="dxa"/>
            <w:tcBorders>
              <w:top w:val="single" w:sz="5"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100" w:after="0" w:line="230" w:lineRule="auto"/>
              <w:ind w:left="74"/>
            </w:pPr>
            <w:r>
              <w:rPr>
                <w:rFonts w:ascii="Times New Roman" w:eastAsia="Times New Roman" w:hAnsi="Times New Roman"/>
                <w:color w:val="000000"/>
                <w:sz w:val="24"/>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100" w:after="0" w:line="230" w:lineRule="auto"/>
              <w:ind w:left="72"/>
            </w:pPr>
            <w:r>
              <w:rPr>
                <w:rFonts w:ascii="Times New Roman" w:eastAsia="Times New Roman" w:hAnsi="Times New Roman"/>
                <w:color w:val="000000"/>
                <w:sz w:val="24"/>
              </w:rPr>
              <w:t>0</w:t>
            </w:r>
          </w:p>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100" w:after="0" w:line="230" w:lineRule="auto"/>
              <w:ind w:left="72"/>
            </w:pPr>
            <w:r>
              <w:rPr>
                <w:rFonts w:ascii="Times New Roman" w:eastAsia="Times New Roman" w:hAnsi="Times New Roman"/>
                <w:color w:val="000000"/>
                <w:sz w:val="24"/>
              </w:rPr>
              <w:t>0</w:t>
            </w:r>
          </w:p>
        </w:tc>
        <w:tc>
          <w:tcPr>
            <w:tcW w:w="1236" w:type="dxa"/>
            <w:tcBorders>
              <w:top w:val="single" w:sz="5"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100" w:after="0" w:line="230" w:lineRule="auto"/>
              <w:jc w:val="center"/>
            </w:pPr>
            <w:r>
              <w:rPr>
                <w:rFonts w:ascii="Times New Roman" w:eastAsia="Times New Roman" w:hAnsi="Times New Roman"/>
                <w:color w:val="000000"/>
                <w:sz w:val="24"/>
              </w:rPr>
              <w:t>25.05.2023</w:t>
            </w:r>
          </w:p>
        </w:tc>
        <w:tc>
          <w:tcPr>
            <w:tcW w:w="1646" w:type="dxa"/>
            <w:tcBorders>
              <w:top w:val="single" w:sz="5"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100" w:after="0" w:line="262" w:lineRule="auto"/>
              <w:ind w:left="72" w:right="720"/>
            </w:pPr>
            <w:r>
              <w:rPr>
                <w:rFonts w:ascii="Times New Roman" w:eastAsia="Times New Roman" w:hAnsi="Times New Roman"/>
                <w:color w:val="000000"/>
                <w:sz w:val="24"/>
              </w:rPr>
              <w:t xml:space="preserve">Устный </w:t>
            </w:r>
            <w:r>
              <w:br/>
            </w:r>
            <w:r>
              <w:rPr>
                <w:rFonts w:ascii="Times New Roman" w:eastAsia="Times New Roman" w:hAnsi="Times New Roman"/>
                <w:color w:val="000000"/>
                <w:sz w:val="24"/>
              </w:rPr>
              <w:t>опрос;</w:t>
            </w:r>
          </w:p>
        </w:tc>
      </w:tr>
      <w:tr w:rsidR="00827FC9">
        <w:trPr>
          <w:trHeight w:hRule="exact" w:val="808"/>
        </w:trPr>
        <w:tc>
          <w:tcPr>
            <w:tcW w:w="365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Pr="000D2BD2" w:rsidRDefault="00660549">
            <w:pPr>
              <w:autoSpaceDE w:val="0"/>
              <w:autoSpaceDN w:val="0"/>
              <w:spacing w:before="98" w:after="0" w:line="262" w:lineRule="auto"/>
              <w:ind w:left="72" w:right="144"/>
              <w:rPr>
                <w:lang w:val="ru-RU"/>
              </w:rPr>
            </w:pPr>
            <w:r w:rsidRPr="000D2BD2">
              <w:rPr>
                <w:rFonts w:ascii="Times New Roman" w:eastAsia="Times New Roman" w:hAnsi="Times New Roman"/>
                <w:color w:val="000000"/>
                <w:sz w:val="24"/>
                <w:lang w:val="ru-RU"/>
              </w:rPr>
              <w:t>ОБЩЕЕ КОЛИЧЕСТВО ЧАСОВ ПО ПРОГРАММЕ</w:t>
            </w:r>
          </w:p>
        </w:tc>
        <w:tc>
          <w:tcPr>
            <w:tcW w:w="732"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ind w:left="74"/>
            </w:pPr>
            <w:r>
              <w:rPr>
                <w:rFonts w:ascii="Times New Roman" w:eastAsia="Times New Roman" w:hAnsi="Times New Roman"/>
                <w:color w:val="000000"/>
                <w:sz w:val="24"/>
              </w:rPr>
              <w:t>34</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ind w:left="72"/>
            </w:pPr>
            <w:r>
              <w:rPr>
                <w:rFonts w:ascii="Times New Roman" w:eastAsia="Times New Roman" w:hAnsi="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660549">
            <w:pPr>
              <w:autoSpaceDE w:val="0"/>
              <w:autoSpaceDN w:val="0"/>
              <w:spacing w:before="98" w:after="0" w:line="230" w:lineRule="auto"/>
              <w:ind w:left="72"/>
            </w:pPr>
            <w:r>
              <w:rPr>
                <w:rFonts w:ascii="Times New Roman" w:eastAsia="Times New Roman" w:hAnsi="Times New Roman"/>
                <w:color w:val="000000"/>
                <w:sz w:val="24"/>
              </w:rPr>
              <w:t>5</w:t>
            </w:r>
          </w:p>
        </w:tc>
        <w:tc>
          <w:tcPr>
            <w:tcW w:w="288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27FC9" w:rsidRDefault="00827FC9"/>
        </w:tc>
      </w:tr>
    </w:tbl>
    <w:p w:rsidR="00827FC9" w:rsidRDefault="00827FC9">
      <w:pPr>
        <w:autoSpaceDE w:val="0"/>
        <w:autoSpaceDN w:val="0"/>
        <w:spacing w:after="0" w:line="14" w:lineRule="exact"/>
      </w:pPr>
    </w:p>
    <w:p w:rsidR="00827FC9" w:rsidRDefault="00827FC9">
      <w:pPr>
        <w:sectPr w:rsidR="00827FC9">
          <w:pgSz w:w="11900" w:h="16840"/>
          <w:pgMar w:top="284" w:right="650" w:bottom="1440" w:left="666" w:header="720" w:footer="720" w:gutter="0"/>
          <w:cols w:space="720" w:equalWidth="0">
            <w:col w:w="10584" w:space="0"/>
          </w:cols>
          <w:docGrid w:linePitch="360"/>
        </w:sectPr>
      </w:pPr>
    </w:p>
    <w:p w:rsidR="00827FC9" w:rsidRDefault="00827FC9">
      <w:pPr>
        <w:autoSpaceDE w:val="0"/>
        <w:autoSpaceDN w:val="0"/>
        <w:spacing w:after="78" w:line="220" w:lineRule="exact"/>
      </w:pPr>
    </w:p>
    <w:p w:rsidR="00827FC9" w:rsidRDefault="00660549">
      <w:pPr>
        <w:autoSpaceDE w:val="0"/>
        <w:autoSpaceDN w:val="0"/>
        <w:spacing w:after="0" w:line="230" w:lineRule="auto"/>
      </w:pPr>
      <w:r>
        <w:rPr>
          <w:rFonts w:ascii="Times New Roman" w:eastAsia="Times New Roman" w:hAnsi="Times New Roman"/>
          <w:b/>
          <w:color w:val="000000"/>
          <w:sz w:val="24"/>
        </w:rPr>
        <w:t xml:space="preserve">УЧЕБНО-МЕТОДИЧЕСКОЕ ОБЕСПЕЧЕНИЕ ОБРАЗОВАТЕЛЬНОГО ПРОЦЕССА </w:t>
      </w:r>
    </w:p>
    <w:p w:rsidR="00827FC9" w:rsidRDefault="00660549">
      <w:pPr>
        <w:autoSpaceDE w:val="0"/>
        <w:autoSpaceDN w:val="0"/>
        <w:spacing w:before="346" w:after="0" w:line="230" w:lineRule="auto"/>
      </w:pPr>
      <w:r>
        <w:rPr>
          <w:rFonts w:ascii="Times New Roman" w:eastAsia="Times New Roman" w:hAnsi="Times New Roman"/>
          <w:b/>
          <w:color w:val="000000"/>
          <w:sz w:val="24"/>
        </w:rPr>
        <w:t>ОБЯЗАТЕЛЬНЫЕ УЧЕБНЫЕ МАТЕРИАЛЫ ДЛЯ УЧЕНИКА</w:t>
      </w:r>
    </w:p>
    <w:p w:rsidR="00827FC9" w:rsidRPr="000D2BD2" w:rsidRDefault="00660549">
      <w:pPr>
        <w:autoSpaceDE w:val="0"/>
        <w:autoSpaceDN w:val="0"/>
        <w:spacing w:before="166" w:after="0" w:line="271" w:lineRule="auto"/>
        <w:ind w:right="288"/>
        <w:rPr>
          <w:lang w:val="ru-RU"/>
        </w:rPr>
      </w:pPr>
      <w:r w:rsidRPr="000D2BD2">
        <w:rPr>
          <w:rFonts w:ascii="Times New Roman" w:eastAsia="Times New Roman" w:hAnsi="Times New Roman"/>
          <w:color w:val="000000"/>
          <w:sz w:val="24"/>
          <w:lang w:val="ru-RU"/>
        </w:rPr>
        <w:t xml:space="preserve">Основы безопасности жизнедеятельности (2 частях), 8-9 класс /Рудаков Д.П. и другие; под научной редакцией Шойгу Ю.С., Акционерное общество «Издательство «Просвещение»; </w:t>
      </w:r>
      <w:r w:rsidRPr="000D2BD2">
        <w:rPr>
          <w:lang w:val="ru-RU"/>
        </w:rPr>
        <w:br/>
      </w:r>
      <w:r w:rsidRPr="000D2BD2">
        <w:rPr>
          <w:rFonts w:ascii="Times New Roman" w:eastAsia="Times New Roman" w:hAnsi="Times New Roman"/>
          <w:color w:val="000000"/>
          <w:sz w:val="24"/>
          <w:lang w:val="ru-RU"/>
        </w:rPr>
        <w:t>Введите свой вариант:</w:t>
      </w:r>
    </w:p>
    <w:p w:rsidR="00827FC9" w:rsidRPr="000D2BD2" w:rsidRDefault="00660549">
      <w:pPr>
        <w:autoSpaceDE w:val="0"/>
        <w:autoSpaceDN w:val="0"/>
        <w:spacing w:before="262" w:after="0" w:line="230" w:lineRule="auto"/>
        <w:rPr>
          <w:lang w:val="ru-RU"/>
        </w:rPr>
      </w:pPr>
      <w:r w:rsidRPr="000D2BD2">
        <w:rPr>
          <w:rFonts w:ascii="Times New Roman" w:eastAsia="Times New Roman" w:hAnsi="Times New Roman"/>
          <w:b/>
          <w:color w:val="000000"/>
          <w:sz w:val="24"/>
          <w:lang w:val="ru-RU"/>
        </w:rPr>
        <w:t>МЕТОДИЧЕСКИЕ МАТЕРИАЛЫ ДЛЯ УЧИТЕЛЯ</w:t>
      </w:r>
    </w:p>
    <w:p w:rsidR="00827FC9" w:rsidRPr="000D2BD2" w:rsidRDefault="00660549">
      <w:pPr>
        <w:autoSpaceDE w:val="0"/>
        <w:autoSpaceDN w:val="0"/>
        <w:spacing w:before="166" w:after="0" w:line="278" w:lineRule="auto"/>
        <w:ind w:right="576"/>
        <w:rPr>
          <w:lang w:val="ru-RU"/>
        </w:rPr>
      </w:pPr>
      <w:r w:rsidRPr="000D2BD2">
        <w:rPr>
          <w:rFonts w:ascii="Times New Roman" w:eastAsia="Times New Roman" w:hAnsi="Times New Roman"/>
          <w:color w:val="000000"/>
          <w:sz w:val="24"/>
          <w:lang w:val="ru-RU"/>
        </w:rPr>
        <w:t>Примерная рабочая программа основного общего образования предмета «Основы безопасности жизнедеятельности»</w:t>
      </w:r>
      <w:r w:rsidRPr="000D2BD2">
        <w:rPr>
          <w:lang w:val="ru-RU"/>
        </w:rPr>
        <w:br/>
      </w:r>
      <w:r w:rsidRPr="000D2BD2">
        <w:rPr>
          <w:rFonts w:ascii="Times New Roman" w:eastAsia="Times New Roman" w:hAnsi="Times New Roman"/>
          <w:color w:val="000000"/>
          <w:sz w:val="24"/>
          <w:lang w:val="ru-RU"/>
        </w:rPr>
        <w:t>Одобрена решением федерального учебно-методического объединения по общему образованию, протокол 3/21 от 27.09.2021 г.</w:t>
      </w:r>
    </w:p>
    <w:p w:rsidR="00827FC9" w:rsidRPr="000D2BD2" w:rsidRDefault="00660549">
      <w:pPr>
        <w:autoSpaceDE w:val="0"/>
        <w:autoSpaceDN w:val="0"/>
        <w:spacing w:before="406" w:after="0"/>
        <w:ind w:right="3312"/>
        <w:rPr>
          <w:lang w:val="ru-RU"/>
        </w:rPr>
      </w:pPr>
      <w:r w:rsidRPr="000D2BD2">
        <w:rPr>
          <w:rFonts w:ascii="Times New Roman" w:eastAsia="Times New Roman" w:hAnsi="Times New Roman"/>
          <w:color w:val="000000"/>
          <w:sz w:val="24"/>
          <w:lang w:val="ru-RU"/>
        </w:rPr>
        <w:t xml:space="preserve">Основы безопасности жизнедеятельности. Методическое пособие для учителя к учебнику под научной редакцией Ю. С. Шойгу «Основы безопасности жизнедеятельности. 8—9 классы. В 2 </w:t>
      </w:r>
      <w:proofErr w:type="gramStart"/>
      <w:r w:rsidRPr="000D2BD2">
        <w:rPr>
          <w:rFonts w:ascii="Times New Roman" w:eastAsia="Times New Roman" w:hAnsi="Times New Roman"/>
          <w:color w:val="000000"/>
          <w:sz w:val="24"/>
          <w:lang w:val="ru-RU"/>
        </w:rPr>
        <w:t xml:space="preserve">частях» / </w:t>
      </w:r>
      <w:r w:rsidRPr="000D2BD2">
        <w:rPr>
          <w:lang w:val="ru-RU"/>
        </w:rPr>
        <w:br/>
      </w:r>
      <w:r w:rsidRPr="000D2BD2">
        <w:rPr>
          <w:rFonts w:ascii="Times New Roman" w:eastAsia="Times New Roman" w:hAnsi="Times New Roman"/>
          <w:color w:val="000000"/>
          <w:sz w:val="24"/>
          <w:lang w:val="ru-RU"/>
        </w:rPr>
        <w:t>Д</w:t>
      </w:r>
      <w:proofErr w:type="gramEnd"/>
      <w:r w:rsidRPr="000D2BD2">
        <w:rPr>
          <w:rFonts w:ascii="Times New Roman" w:eastAsia="Times New Roman" w:hAnsi="Times New Roman"/>
          <w:color w:val="000000"/>
          <w:sz w:val="24"/>
          <w:lang w:val="ru-RU"/>
        </w:rPr>
        <w:t>. П. Рудаков. — М.</w:t>
      </w:r>
      <w:proofErr w:type="gramStart"/>
      <w:r w:rsidRPr="000D2BD2">
        <w:rPr>
          <w:rFonts w:ascii="Times New Roman" w:eastAsia="Times New Roman" w:hAnsi="Times New Roman"/>
          <w:color w:val="000000"/>
          <w:sz w:val="24"/>
          <w:lang w:val="ru-RU"/>
        </w:rPr>
        <w:t xml:space="preserve"> :</w:t>
      </w:r>
      <w:proofErr w:type="gramEnd"/>
      <w:r w:rsidRPr="000D2BD2">
        <w:rPr>
          <w:rFonts w:ascii="Times New Roman" w:eastAsia="Times New Roman" w:hAnsi="Times New Roman"/>
          <w:color w:val="000000"/>
          <w:sz w:val="24"/>
          <w:lang w:val="ru-RU"/>
        </w:rPr>
        <w:t xml:space="preserve"> Просвещение, 2020. — 144 с.</w:t>
      </w:r>
    </w:p>
    <w:p w:rsidR="00827FC9" w:rsidRPr="000D2BD2" w:rsidRDefault="00660549">
      <w:pPr>
        <w:autoSpaceDE w:val="0"/>
        <w:autoSpaceDN w:val="0"/>
        <w:spacing w:before="598" w:after="0" w:line="230" w:lineRule="auto"/>
        <w:rPr>
          <w:lang w:val="ru-RU"/>
        </w:rPr>
      </w:pPr>
      <w:r w:rsidRPr="000D2BD2">
        <w:rPr>
          <w:rFonts w:ascii="Times New Roman" w:eastAsia="Times New Roman" w:hAnsi="Times New Roman"/>
          <w:b/>
          <w:color w:val="000000"/>
          <w:sz w:val="24"/>
          <w:lang w:val="ru-RU"/>
        </w:rPr>
        <w:t>ЦИФРОВЫЕ ОБРАЗОВАТЕЛЬНЫЕ РЕСУРСЫ И РЕСУРСЫ СЕТИ ИНТЕРНЕТ</w:t>
      </w:r>
    </w:p>
    <w:p w:rsidR="00827FC9" w:rsidRPr="000D2BD2" w:rsidRDefault="00660549">
      <w:pPr>
        <w:autoSpaceDE w:val="0"/>
        <w:autoSpaceDN w:val="0"/>
        <w:spacing w:before="166" w:after="0" w:line="281" w:lineRule="auto"/>
        <w:ind w:right="5760"/>
        <w:rPr>
          <w:lang w:val="ru-RU"/>
        </w:rPr>
      </w:pPr>
      <w:r>
        <w:rPr>
          <w:rFonts w:ascii="Times New Roman" w:eastAsia="Times New Roman" w:hAnsi="Times New Roman"/>
          <w:color w:val="000000"/>
          <w:sz w:val="24"/>
        </w:rPr>
        <w:t>https</w:t>
      </w:r>
      <w:r w:rsidRPr="000D2BD2">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resh</w:t>
      </w:r>
      <w:proofErr w:type="spellEnd"/>
      <w:r w:rsidRPr="000D2BD2">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edu</w:t>
      </w:r>
      <w:proofErr w:type="spellEnd"/>
      <w:r w:rsidRPr="000D2BD2">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0D2BD2">
        <w:rPr>
          <w:lang w:val="ru-RU"/>
        </w:rPr>
        <w:br/>
      </w:r>
      <w:r>
        <w:rPr>
          <w:rFonts w:ascii="Times New Roman" w:eastAsia="Times New Roman" w:hAnsi="Times New Roman"/>
          <w:color w:val="000000"/>
          <w:sz w:val="24"/>
        </w:rPr>
        <w:t>https</w:t>
      </w:r>
      <w:r w:rsidRPr="000D2BD2">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videouroki</w:t>
      </w:r>
      <w:proofErr w:type="spellEnd"/>
      <w:r w:rsidRPr="000D2BD2">
        <w:rPr>
          <w:rFonts w:ascii="Times New Roman" w:eastAsia="Times New Roman" w:hAnsi="Times New Roman"/>
          <w:color w:val="000000"/>
          <w:sz w:val="24"/>
          <w:lang w:val="ru-RU"/>
        </w:rPr>
        <w:t>.</w:t>
      </w:r>
      <w:r>
        <w:rPr>
          <w:rFonts w:ascii="Times New Roman" w:eastAsia="Times New Roman" w:hAnsi="Times New Roman"/>
          <w:color w:val="000000"/>
          <w:sz w:val="24"/>
        </w:rPr>
        <w:t>net</w:t>
      </w:r>
      <w:r w:rsidRPr="000D2BD2">
        <w:rPr>
          <w:lang w:val="ru-RU"/>
        </w:rPr>
        <w:br/>
      </w:r>
      <w:r>
        <w:rPr>
          <w:rFonts w:ascii="Times New Roman" w:eastAsia="Times New Roman" w:hAnsi="Times New Roman"/>
          <w:color w:val="000000"/>
          <w:sz w:val="24"/>
        </w:rPr>
        <w:t>https</w:t>
      </w:r>
      <w:r w:rsidRPr="000D2BD2">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infourok</w:t>
      </w:r>
      <w:proofErr w:type="spellEnd"/>
      <w:r w:rsidRPr="000D2BD2">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0D2BD2">
        <w:rPr>
          <w:lang w:val="ru-RU"/>
        </w:rPr>
        <w:br/>
      </w:r>
      <w:r>
        <w:rPr>
          <w:rFonts w:ascii="Times New Roman" w:eastAsia="Times New Roman" w:hAnsi="Times New Roman"/>
          <w:color w:val="000000"/>
          <w:sz w:val="24"/>
        </w:rPr>
        <w:t>https</w:t>
      </w:r>
      <w:r w:rsidRPr="000D2BD2">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multiurok</w:t>
      </w:r>
      <w:proofErr w:type="spellEnd"/>
      <w:r w:rsidRPr="000D2BD2">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0D2BD2">
        <w:rPr>
          <w:lang w:val="ru-RU"/>
        </w:rPr>
        <w:br/>
      </w:r>
      <w:r>
        <w:rPr>
          <w:rFonts w:ascii="Times New Roman" w:eastAsia="Times New Roman" w:hAnsi="Times New Roman"/>
          <w:color w:val="000000"/>
          <w:sz w:val="24"/>
        </w:rPr>
        <w:t>https</w:t>
      </w:r>
      <w:r w:rsidRPr="000D2BD2">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0D2BD2">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youtube</w:t>
      </w:r>
      <w:proofErr w:type="spellEnd"/>
      <w:r w:rsidRPr="000D2BD2">
        <w:rPr>
          <w:rFonts w:ascii="Times New Roman" w:eastAsia="Times New Roman" w:hAnsi="Times New Roman"/>
          <w:color w:val="000000"/>
          <w:sz w:val="24"/>
          <w:lang w:val="ru-RU"/>
        </w:rPr>
        <w:t>.</w:t>
      </w:r>
      <w:r>
        <w:rPr>
          <w:rFonts w:ascii="Times New Roman" w:eastAsia="Times New Roman" w:hAnsi="Times New Roman"/>
          <w:color w:val="000000"/>
          <w:sz w:val="24"/>
        </w:rPr>
        <w:t>com</w:t>
      </w:r>
      <w:r w:rsidRPr="000D2BD2">
        <w:rPr>
          <w:rFonts w:ascii="Times New Roman" w:eastAsia="Times New Roman" w:hAnsi="Times New Roman"/>
          <w:color w:val="000000"/>
          <w:sz w:val="24"/>
          <w:lang w:val="ru-RU"/>
        </w:rPr>
        <w:t>/</w:t>
      </w:r>
      <w:r>
        <w:rPr>
          <w:rFonts w:ascii="Times New Roman" w:eastAsia="Times New Roman" w:hAnsi="Times New Roman"/>
          <w:color w:val="000000"/>
          <w:sz w:val="24"/>
        </w:rPr>
        <w:t>c</w:t>
      </w:r>
      <w:r w:rsidRPr="000D2BD2">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infourok</w:t>
      </w:r>
      <w:proofErr w:type="spellEnd"/>
      <w:r w:rsidRPr="000D2BD2">
        <w:rPr>
          <w:lang w:val="ru-RU"/>
        </w:rPr>
        <w:br/>
      </w:r>
      <w:r>
        <w:rPr>
          <w:rFonts w:ascii="Times New Roman" w:eastAsia="Times New Roman" w:hAnsi="Times New Roman"/>
          <w:color w:val="000000"/>
          <w:sz w:val="24"/>
        </w:rPr>
        <w:t>https</w:t>
      </w:r>
      <w:r w:rsidRPr="000D2BD2">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0D2BD2">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youtube</w:t>
      </w:r>
      <w:proofErr w:type="spellEnd"/>
      <w:r w:rsidRPr="000D2BD2">
        <w:rPr>
          <w:rFonts w:ascii="Times New Roman" w:eastAsia="Times New Roman" w:hAnsi="Times New Roman"/>
          <w:color w:val="000000"/>
          <w:sz w:val="24"/>
          <w:lang w:val="ru-RU"/>
        </w:rPr>
        <w:t>.</w:t>
      </w:r>
      <w:r>
        <w:rPr>
          <w:rFonts w:ascii="Times New Roman" w:eastAsia="Times New Roman" w:hAnsi="Times New Roman"/>
          <w:color w:val="000000"/>
          <w:sz w:val="24"/>
        </w:rPr>
        <w:t>com</w:t>
      </w:r>
      <w:r w:rsidRPr="000D2BD2">
        <w:rPr>
          <w:rFonts w:ascii="Times New Roman" w:eastAsia="Times New Roman" w:hAnsi="Times New Roman"/>
          <w:color w:val="000000"/>
          <w:sz w:val="24"/>
          <w:lang w:val="ru-RU"/>
        </w:rPr>
        <w:t>/</w:t>
      </w:r>
      <w:r>
        <w:rPr>
          <w:rFonts w:ascii="Times New Roman" w:eastAsia="Times New Roman" w:hAnsi="Times New Roman"/>
          <w:color w:val="000000"/>
          <w:sz w:val="24"/>
        </w:rPr>
        <w:t>c</w:t>
      </w:r>
      <w:r w:rsidRPr="000D2BD2">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InternetUrokOfficial</w:t>
      </w:r>
      <w:proofErr w:type="spellEnd"/>
    </w:p>
    <w:p w:rsidR="00827FC9" w:rsidRPr="000D2BD2" w:rsidRDefault="00660549">
      <w:pPr>
        <w:autoSpaceDE w:val="0"/>
        <w:autoSpaceDN w:val="0"/>
        <w:spacing w:before="406" w:after="0" w:line="288" w:lineRule="auto"/>
        <w:ind w:right="2736"/>
        <w:rPr>
          <w:lang w:val="ru-RU"/>
        </w:rPr>
      </w:pPr>
      <w:r w:rsidRPr="000D2BD2">
        <w:rPr>
          <w:rFonts w:ascii="Times New Roman" w:eastAsia="Times New Roman" w:hAnsi="Times New Roman"/>
          <w:color w:val="000000"/>
          <w:sz w:val="24"/>
          <w:lang w:val="ru-RU"/>
        </w:rPr>
        <w:t xml:space="preserve">Министерство Российской Федерации по делам гражданской обороны, чрезвычайным ситуациям и ликвидации последствий стихийных бедствий: </w:t>
      </w:r>
      <w:r>
        <w:rPr>
          <w:rFonts w:ascii="Times New Roman" w:eastAsia="Times New Roman" w:hAnsi="Times New Roman"/>
          <w:color w:val="000000"/>
          <w:sz w:val="24"/>
        </w:rPr>
        <w:t>https</w:t>
      </w:r>
      <w:r w:rsidRPr="000D2BD2">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0D2BD2">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mchs</w:t>
      </w:r>
      <w:proofErr w:type="spellEnd"/>
      <w:r w:rsidRPr="000D2BD2">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gov</w:t>
      </w:r>
      <w:proofErr w:type="spellEnd"/>
      <w:r w:rsidRPr="000D2BD2">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0D2BD2">
        <w:rPr>
          <w:rFonts w:ascii="Times New Roman" w:eastAsia="Times New Roman" w:hAnsi="Times New Roman"/>
          <w:color w:val="000000"/>
          <w:sz w:val="24"/>
          <w:lang w:val="ru-RU"/>
        </w:rPr>
        <w:t xml:space="preserve">/ </w:t>
      </w:r>
      <w:r w:rsidRPr="000D2BD2">
        <w:rPr>
          <w:lang w:val="ru-RU"/>
        </w:rPr>
        <w:br/>
      </w:r>
      <w:r w:rsidRPr="000D2BD2">
        <w:rPr>
          <w:rFonts w:ascii="Times New Roman" w:eastAsia="Times New Roman" w:hAnsi="Times New Roman"/>
          <w:color w:val="000000"/>
          <w:sz w:val="24"/>
          <w:lang w:val="ru-RU"/>
        </w:rPr>
        <w:t xml:space="preserve">Национальный антитеррористический комитет: </w:t>
      </w:r>
      <w:r>
        <w:rPr>
          <w:rFonts w:ascii="Times New Roman" w:eastAsia="Times New Roman" w:hAnsi="Times New Roman"/>
          <w:color w:val="000000"/>
          <w:sz w:val="24"/>
        </w:rPr>
        <w:t>http</w:t>
      </w:r>
      <w:r w:rsidRPr="000D2BD2">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nac</w:t>
      </w:r>
      <w:proofErr w:type="spellEnd"/>
      <w:r w:rsidRPr="000D2BD2">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gov</w:t>
      </w:r>
      <w:proofErr w:type="spellEnd"/>
      <w:r w:rsidRPr="000D2BD2">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0D2BD2">
        <w:rPr>
          <w:rFonts w:ascii="Times New Roman" w:eastAsia="Times New Roman" w:hAnsi="Times New Roman"/>
          <w:color w:val="000000"/>
          <w:sz w:val="24"/>
          <w:lang w:val="ru-RU"/>
        </w:rPr>
        <w:t xml:space="preserve">/ </w:t>
      </w:r>
      <w:r w:rsidRPr="000D2BD2">
        <w:rPr>
          <w:lang w:val="ru-RU"/>
        </w:rPr>
        <w:br/>
      </w:r>
      <w:r w:rsidRPr="000D2BD2">
        <w:rPr>
          <w:rFonts w:ascii="Times New Roman" w:eastAsia="Times New Roman" w:hAnsi="Times New Roman"/>
          <w:color w:val="000000"/>
          <w:sz w:val="24"/>
          <w:lang w:val="ru-RU"/>
        </w:rPr>
        <w:t xml:space="preserve">Национальный Центр информационного противодействия терроризму и экстремизму в образовательной среде и сети Интернет (НЦПТИ): </w:t>
      </w:r>
      <w:r w:rsidRPr="000D2BD2">
        <w:rPr>
          <w:lang w:val="ru-RU"/>
        </w:rPr>
        <w:br/>
      </w:r>
      <w:r>
        <w:rPr>
          <w:rFonts w:ascii="Times New Roman" w:eastAsia="Times New Roman" w:hAnsi="Times New Roman"/>
          <w:color w:val="000000"/>
          <w:sz w:val="24"/>
        </w:rPr>
        <w:t>https</w:t>
      </w:r>
      <w:r w:rsidRPr="000D2BD2">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ncpti</w:t>
      </w:r>
      <w:proofErr w:type="spellEnd"/>
      <w:r w:rsidRPr="000D2BD2">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su</w:t>
      </w:r>
      <w:proofErr w:type="spellEnd"/>
      <w:r w:rsidRPr="000D2BD2">
        <w:rPr>
          <w:rFonts w:ascii="Times New Roman" w:eastAsia="Times New Roman" w:hAnsi="Times New Roman"/>
          <w:color w:val="000000"/>
          <w:sz w:val="24"/>
          <w:lang w:val="ru-RU"/>
        </w:rPr>
        <w:t xml:space="preserve">/ </w:t>
      </w:r>
      <w:r w:rsidRPr="000D2BD2">
        <w:rPr>
          <w:lang w:val="ru-RU"/>
        </w:rPr>
        <w:br/>
      </w:r>
      <w:r w:rsidRPr="000D2BD2">
        <w:rPr>
          <w:rFonts w:ascii="Times New Roman" w:eastAsia="Times New Roman" w:hAnsi="Times New Roman"/>
          <w:color w:val="000000"/>
          <w:sz w:val="24"/>
          <w:lang w:val="ru-RU"/>
        </w:rPr>
        <w:t xml:space="preserve">Госавтоинспекция: </w:t>
      </w:r>
      <w:r>
        <w:rPr>
          <w:rFonts w:ascii="Times New Roman" w:eastAsia="Times New Roman" w:hAnsi="Times New Roman"/>
          <w:color w:val="000000"/>
          <w:sz w:val="24"/>
        </w:rPr>
        <w:t>https</w:t>
      </w:r>
      <w:r w:rsidRPr="000D2BD2">
        <w:rPr>
          <w:rFonts w:ascii="Times New Roman" w:eastAsia="Times New Roman" w:hAnsi="Times New Roman"/>
          <w:color w:val="000000"/>
          <w:sz w:val="24"/>
          <w:lang w:val="ru-RU"/>
        </w:rPr>
        <w:t>://</w:t>
      </w:r>
      <w:proofErr w:type="spellStart"/>
      <w:r w:rsidRPr="000D2BD2">
        <w:rPr>
          <w:rFonts w:ascii="Times New Roman" w:eastAsia="Times New Roman" w:hAnsi="Times New Roman"/>
          <w:color w:val="000000"/>
          <w:sz w:val="24"/>
          <w:lang w:val="ru-RU"/>
        </w:rPr>
        <w:t>гибдд.рф</w:t>
      </w:r>
      <w:proofErr w:type="spellEnd"/>
      <w:r w:rsidRPr="000D2BD2">
        <w:rPr>
          <w:rFonts w:ascii="Times New Roman" w:eastAsia="Times New Roman" w:hAnsi="Times New Roman"/>
          <w:color w:val="000000"/>
          <w:sz w:val="24"/>
          <w:lang w:val="ru-RU"/>
        </w:rPr>
        <w:t xml:space="preserve">/ </w:t>
      </w:r>
      <w:r w:rsidRPr="000D2BD2">
        <w:rPr>
          <w:lang w:val="ru-RU"/>
        </w:rPr>
        <w:br/>
      </w:r>
      <w:r w:rsidRPr="000D2BD2">
        <w:rPr>
          <w:rFonts w:ascii="Times New Roman" w:eastAsia="Times New Roman" w:hAnsi="Times New Roman"/>
          <w:color w:val="000000"/>
          <w:sz w:val="24"/>
          <w:lang w:val="ru-RU"/>
        </w:rPr>
        <w:t xml:space="preserve">ОБЖ. Основы безопасности жизнедеятельности: </w:t>
      </w:r>
      <w:r>
        <w:rPr>
          <w:rFonts w:ascii="Times New Roman" w:eastAsia="Times New Roman" w:hAnsi="Times New Roman"/>
          <w:color w:val="000000"/>
          <w:sz w:val="24"/>
        </w:rPr>
        <w:t>http</w:t>
      </w:r>
      <w:r w:rsidRPr="000D2BD2">
        <w:rPr>
          <w:rFonts w:ascii="Times New Roman" w:eastAsia="Times New Roman" w:hAnsi="Times New Roman"/>
          <w:color w:val="000000"/>
          <w:sz w:val="24"/>
          <w:lang w:val="ru-RU"/>
        </w:rPr>
        <w:t>://</w:t>
      </w:r>
      <w:proofErr w:type="spellStart"/>
      <w:r w:rsidRPr="000D2BD2">
        <w:rPr>
          <w:rFonts w:ascii="Times New Roman" w:eastAsia="Times New Roman" w:hAnsi="Times New Roman"/>
          <w:color w:val="000000"/>
          <w:sz w:val="24"/>
          <w:lang w:val="ru-RU"/>
        </w:rPr>
        <w:t>обж.рф</w:t>
      </w:r>
      <w:proofErr w:type="spellEnd"/>
      <w:r w:rsidRPr="000D2BD2">
        <w:rPr>
          <w:rFonts w:ascii="Times New Roman" w:eastAsia="Times New Roman" w:hAnsi="Times New Roman"/>
          <w:color w:val="000000"/>
          <w:sz w:val="24"/>
          <w:lang w:val="ru-RU"/>
        </w:rPr>
        <w:t xml:space="preserve">/ </w:t>
      </w:r>
      <w:r w:rsidRPr="000D2BD2">
        <w:rPr>
          <w:lang w:val="ru-RU"/>
        </w:rPr>
        <w:br/>
      </w:r>
      <w:r w:rsidRPr="000D2BD2">
        <w:rPr>
          <w:rFonts w:ascii="Times New Roman" w:eastAsia="Times New Roman" w:hAnsi="Times New Roman"/>
          <w:color w:val="000000"/>
          <w:sz w:val="24"/>
          <w:lang w:val="ru-RU"/>
        </w:rPr>
        <w:t xml:space="preserve">Единая коллекция доступа к цифровым образовательным ресурсам: </w:t>
      </w:r>
      <w:r>
        <w:rPr>
          <w:rFonts w:ascii="Times New Roman" w:eastAsia="Times New Roman" w:hAnsi="Times New Roman"/>
          <w:color w:val="000000"/>
          <w:sz w:val="24"/>
        </w:rPr>
        <w:t>http</w:t>
      </w:r>
      <w:r w:rsidRPr="000D2BD2">
        <w:rPr>
          <w:rFonts w:ascii="Times New Roman" w:eastAsia="Times New Roman" w:hAnsi="Times New Roman"/>
          <w:color w:val="000000"/>
          <w:sz w:val="24"/>
          <w:lang w:val="ru-RU"/>
        </w:rPr>
        <w:t>://</w:t>
      </w:r>
      <w:r>
        <w:rPr>
          <w:rFonts w:ascii="Times New Roman" w:eastAsia="Times New Roman" w:hAnsi="Times New Roman"/>
          <w:color w:val="000000"/>
          <w:sz w:val="24"/>
        </w:rPr>
        <w:t>school</w:t>
      </w:r>
      <w:r w:rsidRPr="000D2BD2">
        <w:rPr>
          <w:rFonts w:ascii="Times New Roman" w:eastAsia="Times New Roman" w:hAnsi="Times New Roman"/>
          <w:color w:val="000000"/>
          <w:sz w:val="24"/>
          <w:lang w:val="ru-RU"/>
        </w:rPr>
        <w:t>-</w:t>
      </w:r>
      <w:r>
        <w:rPr>
          <w:rFonts w:ascii="Times New Roman" w:eastAsia="Times New Roman" w:hAnsi="Times New Roman"/>
          <w:color w:val="000000"/>
          <w:sz w:val="24"/>
        </w:rPr>
        <w:t>collection</w:t>
      </w:r>
      <w:r w:rsidRPr="000D2BD2">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edu</w:t>
      </w:r>
      <w:proofErr w:type="spellEnd"/>
      <w:r w:rsidRPr="000D2BD2">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0D2BD2">
        <w:rPr>
          <w:rFonts w:ascii="Times New Roman" w:eastAsia="Times New Roman" w:hAnsi="Times New Roman"/>
          <w:color w:val="000000"/>
          <w:sz w:val="24"/>
          <w:lang w:val="ru-RU"/>
        </w:rPr>
        <w:t xml:space="preserve">/ </w:t>
      </w:r>
      <w:r w:rsidRPr="000D2BD2">
        <w:rPr>
          <w:lang w:val="ru-RU"/>
        </w:rPr>
        <w:br/>
      </w:r>
      <w:r w:rsidRPr="000D2BD2">
        <w:rPr>
          <w:rFonts w:ascii="Times New Roman" w:eastAsia="Times New Roman" w:hAnsi="Times New Roman"/>
          <w:color w:val="000000"/>
          <w:sz w:val="24"/>
          <w:lang w:val="ru-RU"/>
        </w:rPr>
        <w:t xml:space="preserve">Федеральный центр информационно-образовательных ресурсов: </w:t>
      </w:r>
      <w:r w:rsidRPr="000D2BD2">
        <w:rPr>
          <w:lang w:val="ru-RU"/>
        </w:rPr>
        <w:br/>
      </w:r>
      <w:r>
        <w:rPr>
          <w:rFonts w:ascii="Times New Roman" w:eastAsia="Times New Roman" w:hAnsi="Times New Roman"/>
          <w:color w:val="000000"/>
          <w:sz w:val="24"/>
        </w:rPr>
        <w:t>http</w:t>
      </w:r>
      <w:r w:rsidRPr="000D2BD2">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fcior</w:t>
      </w:r>
      <w:proofErr w:type="spellEnd"/>
      <w:r w:rsidRPr="000D2BD2">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edu</w:t>
      </w:r>
      <w:proofErr w:type="spellEnd"/>
      <w:r w:rsidRPr="000D2BD2">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0D2BD2">
        <w:rPr>
          <w:rFonts w:ascii="Times New Roman" w:eastAsia="Times New Roman" w:hAnsi="Times New Roman"/>
          <w:color w:val="000000"/>
          <w:sz w:val="24"/>
          <w:lang w:val="ru-RU"/>
        </w:rPr>
        <w:t xml:space="preserve">/ </w:t>
      </w:r>
      <w:r w:rsidRPr="000D2BD2">
        <w:rPr>
          <w:lang w:val="ru-RU"/>
        </w:rPr>
        <w:br/>
      </w:r>
      <w:r w:rsidRPr="000D2BD2">
        <w:rPr>
          <w:rFonts w:ascii="Times New Roman" w:eastAsia="Times New Roman" w:hAnsi="Times New Roman"/>
          <w:color w:val="000000"/>
          <w:sz w:val="24"/>
          <w:lang w:val="ru-RU"/>
        </w:rPr>
        <w:t xml:space="preserve">Сообщество взаимопомощи учителей. ОБЖ — база разработок: </w:t>
      </w:r>
      <w:r w:rsidRPr="000D2BD2">
        <w:rPr>
          <w:lang w:val="ru-RU"/>
        </w:rPr>
        <w:br/>
      </w:r>
      <w:r>
        <w:rPr>
          <w:rFonts w:ascii="Times New Roman" w:eastAsia="Times New Roman" w:hAnsi="Times New Roman"/>
          <w:color w:val="000000"/>
          <w:sz w:val="24"/>
        </w:rPr>
        <w:t>https</w:t>
      </w:r>
      <w:r w:rsidRPr="000D2BD2">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pedsovet</w:t>
      </w:r>
      <w:proofErr w:type="spellEnd"/>
      <w:r w:rsidRPr="000D2BD2">
        <w:rPr>
          <w:rFonts w:ascii="Times New Roman" w:eastAsia="Times New Roman" w:hAnsi="Times New Roman"/>
          <w:color w:val="000000"/>
          <w:sz w:val="24"/>
          <w:lang w:val="ru-RU"/>
        </w:rPr>
        <w:t>.</w:t>
      </w:r>
      <w:proofErr w:type="spellStart"/>
      <w:r>
        <w:rPr>
          <w:rFonts w:ascii="Times New Roman" w:eastAsia="Times New Roman" w:hAnsi="Times New Roman"/>
          <w:color w:val="000000"/>
          <w:sz w:val="24"/>
        </w:rPr>
        <w:t>su</w:t>
      </w:r>
      <w:proofErr w:type="spellEnd"/>
      <w:r w:rsidRPr="000D2BD2">
        <w:rPr>
          <w:rFonts w:ascii="Times New Roman" w:eastAsia="Times New Roman" w:hAnsi="Times New Roman"/>
          <w:color w:val="000000"/>
          <w:sz w:val="24"/>
          <w:lang w:val="ru-RU"/>
        </w:rPr>
        <w:t>/</w:t>
      </w:r>
      <w:r>
        <w:rPr>
          <w:rFonts w:ascii="Times New Roman" w:eastAsia="Times New Roman" w:hAnsi="Times New Roman"/>
          <w:color w:val="000000"/>
          <w:sz w:val="24"/>
        </w:rPr>
        <w:t>load</w:t>
      </w:r>
      <w:r w:rsidRPr="000D2BD2">
        <w:rPr>
          <w:rFonts w:ascii="Times New Roman" w:eastAsia="Times New Roman" w:hAnsi="Times New Roman"/>
          <w:color w:val="000000"/>
          <w:sz w:val="24"/>
          <w:lang w:val="ru-RU"/>
        </w:rPr>
        <w:t>/96</w:t>
      </w:r>
    </w:p>
    <w:p w:rsidR="00827FC9" w:rsidRPr="000D2BD2" w:rsidRDefault="00827FC9">
      <w:pPr>
        <w:rPr>
          <w:lang w:val="ru-RU"/>
        </w:rPr>
        <w:sectPr w:rsidR="00827FC9" w:rsidRPr="000D2BD2">
          <w:pgSz w:w="11900" w:h="16840"/>
          <w:pgMar w:top="298" w:right="650" w:bottom="1130" w:left="666" w:header="720" w:footer="720" w:gutter="0"/>
          <w:cols w:space="720" w:equalWidth="0">
            <w:col w:w="10584" w:space="0"/>
          </w:cols>
          <w:docGrid w:linePitch="360"/>
        </w:sectPr>
      </w:pPr>
    </w:p>
    <w:p w:rsidR="00827FC9" w:rsidRPr="000D2BD2" w:rsidRDefault="00827FC9">
      <w:pPr>
        <w:autoSpaceDE w:val="0"/>
        <w:autoSpaceDN w:val="0"/>
        <w:spacing w:after="78" w:line="220" w:lineRule="exact"/>
        <w:rPr>
          <w:lang w:val="ru-RU"/>
        </w:rPr>
      </w:pPr>
    </w:p>
    <w:p w:rsidR="00827FC9" w:rsidRPr="000D2BD2" w:rsidRDefault="00660549">
      <w:pPr>
        <w:autoSpaceDE w:val="0"/>
        <w:autoSpaceDN w:val="0"/>
        <w:spacing w:after="0" w:line="230" w:lineRule="auto"/>
        <w:rPr>
          <w:lang w:val="ru-RU"/>
        </w:rPr>
      </w:pPr>
      <w:r w:rsidRPr="000D2BD2">
        <w:rPr>
          <w:rFonts w:ascii="Times New Roman" w:eastAsia="Times New Roman" w:hAnsi="Times New Roman"/>
          <w:b/>
          <w:color w:val="000000"/>
          <w:sz w:val="24"/>
          <w:lang w:val="ru-RU"/>
        </w:rPr>
        <w:t>МАТЕРИАЛЬНО-ТЕХНИЧЕСКОЕ ОБЕСПЕЧЕНИЕ ОБРАЗОВАТЕЛЬНОГО ПРОЦЕССА</w:t>
      </w:r>
    </w:p>
    <w:p w:rsidR="00827FC9" w:rsidRPr="000D2BD2" w:rsidRDefault="00660549">
      <w:pPr>
        <w:autoSpaceDE w:val="0"/>
        <w:autoSpaceDN w:val="0"/>
        <w:spacing w:before="346" w:after="0" w:line="230" w:lineRule="auto"/>
        <w:rPr>
          <w:lang w:val="ru-RU"/>
        </w:rPr>
      </w:pPr>
      <w:r w:rsidRPr="000D2BD2">
        <w:rPr>
          <w:rFonts w:ascii="Times New Roman" w:eastAsia="Times New Roman" w:hAnsi="Times New Roman"/>
          <w:b/>
          <w:color w:val="000000"/>
          <w:sz w:val="24"/>
          <w:lang w:val="ru-RU"/>
        </w:rPr>
        <w:t>УЧЕБНОЕ ОБОРУДОВАНИЕ</w:t>
      </w:r>
    </w:p>
    <w:p w:rsidR="00827FC9" w:rsidRPr="000D2BD2" w:rsidRDefault="00660549">
      <w:pPr>
        <w:autoSpaceDE w:val="0"/>
        <w:autoSpaceDN w:val="0"/>
        <w:spacing w:before="166" w:after="0" w:line="283" w:lineRule="auto"/>
        <w:ind w:right="7344"/>
        <w:rPr>
          <w:lang w:val="ru-RU"/>
        </w:rPr>
      </w:pPr>
      <w:r w:rsidRPr="000D2BD2">
        <w:rPr>
          <w:rFonts w:ascii="Times New Roman" w:eastAsia="Times New Roman" w:hAnsi="Times New Roman"/>
          <w:color w:val="000000"/>
          <w:sz w:val="24"/>
          <w:lang w:val="ru-RU"/>
        </w:rPr>
        <w:t xml:space="preserve">Компьютер учителя </w:t>
      </w:r>
      <w:r w:rsidRPr="000D2BD2">
        <w:rPr>
          <w:lang w:val="ru-RU"/>
        </w:rPr>
        <w:br/>
      </w:r>
      <w:r w:rsidRPr="000D2BD2">
        <w:rPr>
          <w:rFonts w:ascii="Times New Roman" w:eastAsia="Times New Roman" w:hAnsi="Times New Roman"/>
          <w:color w:val="000000"/>
          <w:sz w:val="24"/>
          <w:lang w:val="ru-RU"/>
        </w:rPr>
        <w:t xml:space="preserve">Компьютеры учащихся </w:t>
      </w:r>
      <w:r w:rsidRPr="000D2BD2">
        <w:rPr>
          <w:lang w:val="ru-RU"/>
        </w:rPr>
        <w:br/>
      </w:r>
      <w:r w:rsidRPr="000D2BD2">
        <w:rPr>
          <w:rFonts w:ascii="Times New Roman" w:eastAsia="Times New Roman" w:hAnsi="Times New Roman"/>
          <w:color w:val="000000"/>
          <w:sz w:val="24"/>
          <w:lang w:val="ru-RU"/>
        </w:rPr>
        <w:t xml:space="preserve">Мультимедийная доска </w:t>
      </w:r>
      <w:r w:rsidRPr="000D2BD2">
        <w:rPr>
          <w:lang w:val="ru-RU"/>
        </w:rPr>
        <w:br/>
      </w:r>
      <w:r w:rsidRPr="000D2BD2">
        <w:rPr>
          <w:rFonts w:ascii="Times New Roman" w:eastAsia="Times New Roman" w:hAnsi="Times New Roman"/>
          <w:color w:val="000000"/>
          <w:sz w:val="24"/>
          <w:lang w:val="ru-RU"/>
        </w:rPr>
        <w:t xml:space="preserve">Аудиоколонки </w:t>
      </w:r>
      <w:r w:rsidRPr="000D2BD2">
        <w:rPr>
          <w:lang w:val="ru-RU"/>
        </w:rPr>
        <w:br/>
      </w:r>
      <w:r w:rsidRPr="000D2BD2">
        <w:rPr>
          <w:rFonts w:ascii="Times New Roman" w:eastAsia="Times New Roman" w:hAnsi="Times New Roman"/>
          <w:color w:val="000000"/>
          <w:sz w:val="24"/>
          <w:lang w:val="ru-RU"/>
        </w:rPr>
        <w:t xml:space="preserve">Принтер </w:t>
      </w:r>
      <w:r w:rsidRPr="000D2BD2">
        <w:rPr>
          <w:lang w:val="ru-RU"/>
        </w:rPr>
        <w:br/>
      </w:r>
      <w:r w:rsidRPr="000D2BD2">
        <w:rPr>
          <w:rFonts w:ascii="Times New Roman" w:eastAsia="Times New Roman" w:hAnsi="Times New Roman"/>
          <w:color w:val="000000"/>
          <w:sz w:val="24"/>
          <w:lang w:val="ru-RU"/>
        </w:rPr>
        <w:t xml:space="preserve">Сканер </w:t>
      </w:r>
      <w:r w:rsidRPr="000D2BD2">
        <w:rPr>
          <w:lang w:val="ru-RU"/>
        </w:rPr>
        <w:br/>
      </w:r>
      <w:r w:rsidRPr="000D2BD2">
        <w:rPr>
          <w:rFonts w:ascii="Times New Roman" w:eastAsia="Times New Roman" w:hAnsi="Times New Roman"/>
          <w:color w:val="000000"/>
          <w:sz w:val="24"/>
          <w:lang w:val="ru-RU"/>
        </w:rPr>
        <w:t>Демонстрационные материалы</w:t>
      </w:r>
    </w:p>
    <w:p w:rsidR="00827FC9" w:rsidRPr="000D2BD2" w:rsidRDefault="00660549">
      <w:pPr>
        <w:autoSpaceDE w:val="0"/>
        <w:autoSpaceDN w:val="0"/>
        <w:spacing w:before="264" w:after="0" w:line="230" w:lineRule="auto"/>
        <w:rPr>
          <w:lang w:val="ru-RU"/>
        </w:rPr>
      </w:pPr>
      <w:r w:rsidRPr="000D2BD2">
        <w:rPr>
          <w:rFonts w:ascii="Times New Roman" w:eastAsia="Times New Roman" w:hAnsi="Times New Roman"/>
          <w:b/>
          <w:color w:val="000000"/>
          <w:sz w:val="24"/>
          <w:lang w:val="ru-RU"/>
        </w:rPr>
        <w:t>ОБОРУДОВАНИЕ ДЛЯ ПРОВЕДЕНИЯ ПРАКТИЧЕСКИХ РАБОТ</w:t>
      </w:r>
    </w:p>
    <w:p w:rsidR="00827FC9" w:rsidRPr="000D2BD2" w:rsidRDefault="00660549">
      <w:pPr>
        <w:autoSpaceDE w:val="0"/>
        <w:autoSpaceDN w:val="0"/>
        <w:spacing w:before="168" w:after="0" w:line="262" w:lineRule="auto"/>
        <w:rPr>
          <w:lang w:val="ru-RU"/>
        </w:rPr>
      </w:pPr>
      <w:r w:rsidRPr="000D2BD2">
        <w:rPr>
          <w:rFonts w:ascii="Times New Roman" w:eastAsia="Times New Roman" w:hAnsi="Times New Roman"/>
          <w:color w:val="000000"/>
          <w:sz w:val="24"/>
          <w:lang w:val="ru-RU"/>
        </w:rPr>
        <w:t>Пожарная безопасность: маршрут эвакуации, противогазы, респираторы, лестницы, противопожарное полотно, наглядные пособия, обучающий конспект, нормативные документы.</w:t>
      </w:r>
    </w:p>
    <w:p w:rsidR="00827FC9" w:rsidRPr="000D2BD2" w:rsidRDefault="00660549">
      <w:pPr>
        <w:autoSpaceDE w:val="0"/>
        <w:autoSpaceDN w:val="0"/>
        <w:spacing w:before="70" w:after="0" w:line="230" w:lineRule="auto"/>
        <w:rPr>
          <w:lang w:val="ru-RU"/>
        </w:rPr>
      </w:pPr>
      <w:r w:rsidRPr="000D2BD2">
        <w:rPr>
          <w:rFonts w:ascii="Times New Roman" w:eastAsia="Times New Roman" w:hAnsi="Times New Roman"/>
          <w:color w:val="000000"/>
          <w:sz w:val="24"/>
          <w:lang w:val="ru-RU"/>
        </w:rPr>
        <w:t>Безопасное поведение на водоемах: стенды, памятки, листовки, стенгазеты.</w:t>
      </w:r>
    </w:p>
    <w:p w:rsidR="00827FC9" w:rsidRPr="000D2BD2" w:rsidRDefault="00660549">
      <w:pPr>
        <w:autoSpaceDE w:val="0"/>
        <w:autoSpaceDN w:val="0"/>
        <w:spacing w:before="70" w:after="0" w:line="262" w:lineRule="auto"/>
        <w:ind w:right="576"/>
        <w:rPr>
          <w:lang w:val="ru-RU"/>
        </w:rPr>
      </w:pPr>
      <w:r w:rsidRPr="000D2BD2">
        <w:rPr>
          <w:rFonts w:ascii="Times New Roman" w:eastAsia="Times New Roman" w:hAnsi="Times New Roman"/>
          <w:color w:val="000000"/>
          <w:sz w:val="24"/>
          <w:lang w:val="ru-RU"/>
        </w:rPr>
        <w:t>Первая помощь и самопомощь при неотложных ситуациях: аптечка первой помощи, подручный материал.</w:t>
      </w:r>
    </w:p>
    <w:p w:rsidR="00827FC9" w:rsidRPr="000D2BD2" w:rsidRDefault="00660549">
      <w:pPr>
        <w:autoSpaceDE w:val="0"/>
        <w:autoSpaceDN w:val="0"/>
        <w:spacing w:before="70" w:after="0" w:line="230" w:lineRule="auto"/>
        <w:rPr>
          <w:lang w:val="ru-RU"/>
        </w:rPr>
      </w:pPr>
      <w:r w:rsidRPr="000D2BD2">
        <w:rPr>
          <w:rFonts w:ascii="Times New Roman" w:eastAsia="Times New Roman" w:hAnsi="Times New Roman"/>
          <w:color w:val="000000"/>
          <w:sz w:val="24"/>
          <w:lang w:val="ru-RU"/>
        </w:rPr>
        <w:t>Безопасные действия при совершении теракта: памятки.</w:t>
      </w:r>
    </w:p>
    <w:p w:rsidR="00827FC9" w:rsidRPr="000D2BD2" w:rsidRDefault="00660549">
      <w:pPr>
        <w:autoSpaceDE w:val="0"/>
        <w:autoSpaceDN w:val="0"/>
        <w:spacing w:before="70" w:after="0" w:line="230" w:lineRule="auto"/>
        <w:rPr>
          <w:lang w:val="ru-RU"/>
        </w:rPr>
      </w:pPr>
      <w:r w:rsidRPr="000D2BD2">
        <w:rPr>
          <w:rFonts w:ascii="Times New Roman" w:eastAsia="Times New Roman" w:hAnsi="Times New Roman"/>
          <w:color w:val="000000"/>
          <w:sz w:val="24"/>
          <w:lang w:val="ru-RU"/>
        </w:rPr>
        <w:t xml:space="preserve">Первая помощь при ЧС на транспорте: аптечка, подручные средства, памятки. </w:t>
      </w:r>
    </w:p>
    <w:p w:rsidR="00827FC9" w:rsidRPr="000D2BD2" w:rsidRDefault="00660549">
      <w:pPr>
        <w:autoSpaceDE w:val="0"/>
        <w:autoSpaceDN w:val="0"/>
        <w:spacing w:before="70" w:after="0" w:line="230" w:lineRule="auto"/>
        <w:rPr>
          <w:lang w:val="ru-RU"/>
        </w:rPr>
      </w:pPr>
      <w:r w:rsidRPr="000D2BD2">
        <w:rPr>
          <w:rFonts w:ascii="Times New Roman" w:eastAsia="Times New Roman" w:hAnsi="Times New Roman"/>
          <w:color w:val="000000"/>
          <w:sz w:val="24"/>
          <w:lang w:val="ru-RU"/>
        </w:rPr>
        <w:t>Автономное существование в природной среде: памятки.</w:t>
      </w:r>
    </w:p>
    <w:p w:rsidR="00827FC9" w:rsidRPr="000D2BD2" w:rsidRDefault="00660549">
      <w:pPr>
        <w:autoSpaceDE w:val="0"/>
        <w:autoSpaceDN w:val="0"/>
        <w:spacing w:before="70" w:after="0" w:line="230" w:lineRule="auto"/>
        <w:rPr>
          <w:lang w:val="ru-RU"/>
        </w:rPr>
      </w:pPr>
      <w:r w:rsidRPr="000D2BD2">
        <w:rPr>
          <w:rFonts w:ascii="Times New Roman" w:eastAsia="Times New Roman" w:hAnsi="Times New Roman"/>
          <w:color w:val="000000"/>
          <w:sz w:val="24"/>
          <w:lang w:val="ru-RU"/>
        </w:rPr>
        <w:t xml:space="preserve">Безопасные способы предотвращения и разрешения конфликтов: памятки, задания </w:t>
      </w:r>
    </w:p>
    <w:p w:rsidR="00827FC9" w:rsidRPr="000D2BD2" w:rsidRDefault="00827FC9">
      <w:pPr>
        <w:rPr>
          <w:lang w:val="ru-RU"/>
        </w:rPr>
        <w:sectPr w:rsidR="00827FC9" w:rsidRPr="000D2BD2">
          <w:pgSz w:w="11900" w:h="16840"/>
          <w:pgMar w:top="298" w:right="650" w:bottom="1440" w:left="666" w:header="720" w:footer="720" w:gutter="0"/>
          <w:cols w:space="720" w:equalWidth="0">
            <w:col w:w="10584" w:space="0"/>
          </w:cols>
          <w:docGrid w:linePitch="360"/>
        </w:sectPr>
      </w:pPr>
    </w:p>
    <w:p w:rsidR="00660549" w:rsidRPr="000D2BD2" w:rsidRDefault="00660549">
      <w:pPr>
        <w:rPr>
          <w:lang w:val="ru-RU"/>
        </w:rPr>
      </w:pPr>
    </w:p>
    <w:sectPr w:rsidR="00660549" w:rsidRPr="000D2BD2" w:rsidSect="00034616">
      <w:pgSz w:w="11900" w:h="16840"/>
      <w:pgMar w:top="1440" w:right="1440" w:bottom="1440" w:left="1440" w:header="720" w:footer="720" w:gutter="0"/>
      <w:cols w:space="720" w:equalWidth="0">
        <w:col w:w="10584" w:space="0"/>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DejaVu Serif">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nsid w:val="FFFFFF7F"/>
    <w:multiLevelType w:val="singleLevel"/>
    <w:tmpl w:val="38441652"/>
    <w:lvl w:ilvl="0">
      <w:start w:val="1"/>
      <w:numFmt w:val="decimal"/>
      <w:pStyle w:val="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a"/>
      <w:lvlText w:val="%1."/>
      <w:lvlJc w:val="left"/>
      <w:pPr>
        <w:tabs>
          <w:tab w:val="num" w:pos="360"/>
        </w:tabs>
        <w:ind w:left="360" w:hanging="360"/>
      </w:pPr>
    </w:lvl>
  </w:abstractNum>
  <w:abstractNum w:abstractNumId="8">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47730"/>
    <w:rsid w:val="00034616"/>
    <w:rsid w:val="0006063C"/>
    <w:rsid w:val="000D2BD2"/>
    <w:rsid w:val="000F1276"/>
    <w:rsid w:val="0015074B"/>
    <w:rsid w:val="001841C8"/>
    <w:rsid w:val="001A4E3C"/>
    <w:rsid w:val="0029639D"/>
    <w:rsid w:val="00326F90"/>
    <w:rsid w:val="00391D9F"/>
    <w:rsid w:val="00447839"/>
    <w:rsid w:val="00650875"/>
    <w:rsid w:val="00660549"/>
    <w:rsid w:val="006850EC"/>
    <w:rsid w:val="006A544C"/>
    <w:rsid w:val="00827FC9"/>
    <w:rsid w:val="00AA1D8D"/>
    <w:rsid w:val="00B47730"/>
    <w:rsid w:val="00BB230C"/>
    <w:rsid w:val="00CB0664"/>
    <w:rsid w:val="00D30D32"/>
    <w:rsid w:val="00FC69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D2BD2"/>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Style2">
    <w:name w:val="Style2"/>
    <w:basedOn w:val="a1"/>
    <w:rsid w:val="001A4E3C"/>
    <w:pPr>
      <w:spacing w:after="0" w:line="398" w:lineRule="exact"/>
      <w:jc w:val="center"/>
    </w:pPr>
    <w:rPr>
      <w:rFonts w:ascii="Times New Roman" w:eastAsia="Times New Roman" w:hAnsi="Times New Roman" w:cs="Times New Roman"/>
      <w:sz w:val="24"/>
      <w:szCs w:val="24"/>
      <w:lang w:val="ru-RU" w:eastAsia="ru-RU"/>
    </w:rPr>
  </w:style>
  <w:style w:type="character" w:customStyle="1" w:styleId="FontStyle18">
    <w:name w:val="Font Style18"/>
    <w:basedOn w:val="a2"/>
    <w:rsid w:val="001A4E3C"/>
    <w:rPr>
      <w:rFonts w:ascii="Times New Roman" w:hAnsi="Times New Roman" w:cs="Times New Roman"/>
      <w:b/>
      <w:sz w:val="22"/>
      <w:szCs w:val="22"/>
    </w:rPr>
  </w:style>
  <w:style w:type="paragraph" w:styleId="aff8">
    <w:name w:val="Balloon Text"/>
    <w:basedOn w:val="a1"/>
    <w:link w:val="aff9"/>
    <w:uiPriority w:val="99"/>
    <w:semiHidden/>
    <w:unhideWhenUsed/>
    <w:rsid w:val="00BB230C"/>
    <w:pPr>
      <w:spacing w:after="0" w:line="240" w:lineRule="auto"/>
    </w:pPr>
    <w:rPr>
      <w:rFonts w:ascii="Tahoma" w:hAnsi="Tahoma" w:cs="Tahoma"/>
      <w:sz w:val="16"/>
      <w:szCs w:val="16"/>
    </w:rPr>
  </w:style>
  <w:style w:type="character" w:customStyle="1" w:styleId="aff9">
    <w:name w:val="Текст выноски Знак"/>
    <w:basedOn w:val="a2"/>
    <w:link w:val="aff8"/>
    <w:uiPriority w:val="99"/>
    <w:semiHidden/>
    <w:rsid w:val="00BB23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1CC13-A134-40A4-B64C-8E40D6D51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10520</Words>
  <Characters>59969</Characters>
  <Application>Microsoft Office Word</Application>
  <DocSecurity>0</DocSecurity>
  <Lines>499</Lines>
  <Paragraphs>140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70349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Пользователь</cp:lastModifiedBy>
  <cp:revision>11</cp:revision>
  <cp:lastPrinted>2023-10-04T10:41:00Z</cp:lastPrinted>
  <dcterms:created xsi:type="dcterms:W3CDTF">2013-12-23T23:15:00Z</dcterms:created>
  <dcterms:modified xsi:type="dcterms:W3CDTF">2023-10-04T10:50:00Z</dcterms:modified>
  <cp:category/>
</cp:coreProperties>
</file>